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1.5: Diện tích các loại đất phân theo địa phương năm 2024 (Ha)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399"/>
        <w:gridCol w:w="1881"/>
        <w:gridCol w:w="1881"/>
        <w:gridCol w:w="1708"/>
        <w:gridCol w:w="1446"/>
        <w:gridCol w:w="322"/>
      </w:tblGrid>
      <w:tr w:rsidR="00FD696F" w:rsidRPr="009C2B67" w14:paraId="7B6CC4E7" w14:textId="77777777" w:rsidTr="0044719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67" w:type="pct"/>
          <w:trHeight w:val="47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 w:val="restart"/>
            <w:vAlign w:val="center"/>
            <w:hideMark/>
          </w:tcPr>
          <w:p w14:paraId="543AAA9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Loại đất</w:t>
            </w:r>
          </w:p>
        </w:tc>
        <w:tc>
          <w:tcPr>
            <w:tcW w:w="976" w:type="pct"/>
            <w:vMerge w:val="restart"/>
            <w:vAlign w:val="center"/>
            <w:hideMark/>
          </w:tcPr>
          <w:p w14:paraId="69AE74DC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Tổng diện tích</w:t>
            </w:r>
          </w:p>
        </w:tc>
        <w:tc>
          <w:tcPr>
            <w:tcW w:w="976" w:type="pct"/>
            <w:vMerge w:val="restart"/>
            <w:vAlign w:val="center"/>
            <w:hideMark/>
          </w:tcPr>
          <w:p w14:paraId="64C6033F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Đất nông nghiệp</w:t>
            </w:r>
          </w:p>
        </w:tc>
        <w:tc>
          <w:tcPr>
            <w:tcW w:w="886" w:type="pct"/>
            <w:vMerge w:val="restart"/>
            <w:vAlign w:val="center"/>
            <w:hideMark/>
          </w:tcPr>
          <w:p w14:paraId="1B77743C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Đất phi nông nghiệp</w:t>
            </w:r>
          </w:p>
        </w:tc>
        <w:tc>
          <w:tcPr>
            <w:tcW w:w="750" w:type="pct"/>
            <w:vMerge w:val="restart"/>
            <w:vAlign w:val="center"/>
            <w:hideMark/>
          </w:tcPr>
          <w:p w14:paraId="50B2EE4C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Đất chưa sử dụng</w:t>
            </w:r>
          </w:p>
        </w:tc>
      </w:tr>
      <w:tr w:rsidR="00FD696F" w:rsidRPr="009C2B67" w14:paraId="38451320" w14:textId="77777777" w:rsidTr="0044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vAlign w:val="center"/>
            <w:hideMark/>
          </w:tcPr>
          <w:p w14:paraId="16CAD65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76" w:type="pct"/>
            <w:vMerge/>
            <w:hideMark/>
          </w:tcPr>
          <w:p w14:paraId="7E8CB9C3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76" w:type="pct"/>
            <w:vMerge/>
            <w:hideMark/>
          </w:tcPr>
          <w:p w14:paraId="77BF73F5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86" w:type="pct"/>
            <w:vMerge/>
            <w:hideMark/>
          </w:tcPr>
          <w:p w14:paraId="06D0839B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750" w:type="pct"/>
            <w:vMerge/>
            <w:hideMark/>
          </w:tcPr>
          <w:p w14:paraId="08557FB1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167" w:type="pct"/>
            <w:noWrap/>
            <w:hideMark/>
          </w:tcPr>
          <w:p w14:paraId="53106D7C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B017C40" w14:textId="77777777" w:rsidTr="00447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Merge/>
            <w:vAlign w:val="center"/>
            <w:hideMark/>
          </w:tcPr>
          <w:p w14:paraId="4CFB8DBD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76" w:type="pct"/>
            <w:vMerge/>
            <w:hideMark/>
          </w:tcPr>
          <w:p w14:paraId="697960B4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976" w:type="pct"/>
            <w:vMerge/>
            <w:hideMark/>
          </w:tcPr>
          <w:p w14:paraId="707FB972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886" w:type="pct"/>
            <w:vMerge/>
            <w:hideMark/>
          </w:tcPr>
          <w:p w14:paraId="6EFA455E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750" w:type="pct"/>
            <w:vMerge/>
            <w:hideMark/>
          </w:tcPr>
          <w:p w14:paraId="12442A33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  <w:tc>
          <w:tcPr>
            <w:tcW w:w="167" w:type="pct"/>
            <w:noWrap/>
            <w:hideMark/>
          </w:tcPr>
          <w:p w14:paraId="5C13B487" w14:textId="77777777" w:rsidR="00FD696F" w:rsidRPr="009C2B67" w:rsidRDefault="00FD696F" w:rsidP="0044719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A54FCD7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0308A1F5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Tổng diên tích đất của đơn vị hành chính</w:t>
            </w:r>
          </w:p>
        </w:tc>
        <w:tc>
          <w:tcPr>
            <w:tcW w:w="976" w:type="pct"/>
            <w:shd w:val="clear" w:color="auto" w:fill="auto"/>
            <w:hideMark/>
          </w:tcPr>
          <w:p w14:paraId="7D39ED78" w14:textId="4124D671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33.214.437</w:t>
            </w:r>
          </w:p>
        </w:tc>
        <w:tc>
          <w:tcPr>
            <w:tcW w:w="976" w:type="pct"/>
            <w:shd w:val="clear" w:color="auto" w:fill="auto"/>
            <w:hideMark/>
          </w:tcPr>
          <w:p w14:paraId="32582103" w14:textId="614D3980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28.089.144</w:t>
            </w:r>
          </w:p>
        </w:tc>
        <w:tc>
          <w:tcPr>
            <w:tcW w:w="886" w:type="pct"/>
            <w:shd w:val="clear" w:color="auto" w:fill="auto"/>
            <w:hideMark/>
          </w:tcPr>
          <w:p w14:paraId="79F749C7" w14:textId="2938A68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4.111.288</w:t>
            </w:r>
          </w:p>
        </w:tc>
        <w:tc>
          <w:tcPr>
            <w:tcW w:w="750" w:type="pct"/>
            <w:shd w:val="clear" w:color="auto" w:fill="auto"/>
            <w:hideMark/>
          </w:tcPr>
          <w:p w14:paraId="1ED64165" w14:textId="7090F4E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auto"/>
                <w:kern w:val="0"/>
                <w:szCs w:val="22"/>
                <w:lang w:val="en-SG" w:eastAsia="en-SG"/>
                <w14:ligatures w14:val="none"/>
              </w:rPr>
              <w:t>954.950</w:t>
            </w:r>
          </w:p>
        </w:tc>
        <w:tc>
          <w:tcPr>
            <w:tcW w:w="167" w:type="pct"/>
            <w:shd w:val="clear" w:color="auto" w:fill="auto"/>
            <w:hideMark/>
          </w:tcPr>
          <w:p w14:paraId="1C977AF6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1F8D185A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2974BD44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76" w:type="pct"/>
            <w:hideMark/>
          </w:tcPr>
          <w:p w14:paraId="7E8DA899" w14:textId="2A05FED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335.984</w:t>
            </w:r>
          </w:p>
        </w:tc>
        <w:tc>
          <w:tcPr>
            <w:tcW w:w="976" w:type="pct"/>
            <w:vAlign w:val="center"/>
            <w:hideMark/>
          </w:tcPr>
          <w:p w14:paraId="1B8A000D" w14:textId="2040F528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189.462</w:t>
            </w:r>
          </w:p>
        </w:tc>
        <w:tc>
          <w:tcPr>
            <w:tcW w:w="886" w:type="pct"/>
            <w:hideMark/>
          </w:tcPr>
          <w:p w14:paraId="1830BFFA" w14:textId="4A6182AF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138.335</w:t>
            </w:r>
          </w:p>
        </w:tc>
        <w:tc>
          <w:tcPr>
            <w:tcW w:w="750" w:type="pct"/>
            <w:hideMark/>
          </w:tcPr>
          <w:p w14:paraId="214197B7" w14:textId="2522BEC5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2.341</w:t>
            </w:r>
          </w:p>
        </w:tc>
        <w:tc>
          <w:tcPr>
            <w:tcW w:w="167" w:type="pct"/>
            <w:hideMark/>
          </w:tcPr>
          <w:p w14:paraId="6C65FC4D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96EF0E1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02EBEA46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76" w:type="pct"/>
            <w:shd w:val="clear" w:color="auto" w:fill="auto"/>
            <w:hideMark/>
          </w:tcPr>
          <w:p w14:paraId="2F872E09" w14:textId="51D7F318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471.373</w:t>
            </w:r>
          </w:p>
        </w:tc>
        <w:tc>
          <w:tcPr>
            <w:tcW w:w="976" w:type="pct"/>
            <w:shd w:val="clear" w:color="auto" w:fill="auto"/>
            <w:hideMark/>
          </w:tcPr>
          <w:p w14:paraId="6FFDE85C" w14:textId="5FA8ECDC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342.067</w:t>
            </w:r>
          </w:p>
        </w:tc>
        <w:tc>
          <w:tcPr>
            <w:tcW w:w="886" w:type="pct"/>
            <w:shd w:val="clear" w:color="auto" w:fill="auto"/>
            <w:hideMark/>
          </w:tcPr>
          <w:p w14:paraId="7AC80123" w14:textId="30D15F8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127.295</w:t>
            </w:r>
          </w:p>
        </w:tc>
        <w:tc>
          <w:tcPr>
            <w:tcW w:w="750" w:type="pct"/>
            <w:shd w:val="clear" w:color="auto" w:fill="auto"/>
            <w:hideMark/>
          </w:tcPr>
          <w:p w14:paraId="65E09552" w14:textId="566770C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1.534</w:t>
            </w:r>
          </w:p>
        </w:tc>
        <w:tc>
          <w:tcPr>
            <w:tcW w:w="167" w:type="pct"/>
            <w:shd w:val="clear" w:color="auto" w:fill="auto"/>
            <w:hideMark/>
          </w:tcPr>
          <w:p w14:paraId="73CD637F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AAF1AB0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201BB764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76" w:type="pct"/>
            <w:hideMark/>
          </w:tcPr>
          <w:p w14:paraId="62572E06" w14:textId="14ADCE4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623.127</w:t>
            </w:r>
          </w:p>
        </w:tc>
        <w:tc>
          <w:tcPr>
            <w:tcW w:w="976" w:type="pct"/>
            <w:hideMark/>
          </w:tcPr>
          <w:p w14:paraId="458D8CF2" w14:textId="1AE8646F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479.663</w:t>
            </w:r>
          </w:p>
        </w:tc>
        <w:tc>
          <w:tcPr>
            <w:tcW w:w="886" w:type="pct"/>
            <w:hideMark/>
          </w:tcPr>
          <w:p w14:paraId="626507EA" w14:textId="1E73E6DF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98.806</w:t>
            </w:r>
          </w:p>
        </w:tc>
        <w:tc>
          <w:tcPr>
            <w:tcW w:w="750" w:type="pct"/>
            <w:hideMark/>
          </w:tcPr>
          <w:p w14:paraId="58ED7A57" w14:textId="67C8C19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44.020</w:t>
            </w:r>
          </w:p>
        </w:tc>
        <w:tc>
          <w:tcPr>
            <w:tcW w:w="167" w:type="pct"/>
            <w:hideMark/>
          </w:tcPr>
          <w:p w14:paraId="297B4FBF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43A0A428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2A9FDD0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76" w:type="pct"/>
            <w:shd w:val="clear" w:color="auto" w:fill="auto"/>
            <w:hideMark/>
          </w:tcPr>
          <w:p w14:paraId="51EE4DFF" w14:textId="605F6DC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318.449</w:t>
            </w:r>
          </w:p>
        </w:tc>
        <w:tc>
          <w:tcPr>
            <w:tcW w:w="976" w:type="pct"/>
            <w:shd w:val="clear" w:color="auto" w:fill="auto"/>
            <w:hideMark/>
          </w:tcPr>
          <w:p w14:paraId="3E331949" w14:textId="64C4994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181.825</w:t>
            </w:r>
          </w:p>
        </w:tc>
        <w:tc>
          <w:tcPr>
            <w:tcW w:w="886" w:type="pct"/>
            <w:shd w:val="clear" w:color="auto" w:fill="auto"/>
            <w:hideMark/>
          </w:tcPr>
          <w:p w14:paraId="495DE3B4" w14:textId="7C221432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129.695</w:t>
            </w:r>
          </w:p>
        </w:tc>
        <w:tc>
          <w:tcPr>
            <w:tcW w:w="750" w:type="pct"/>
            <w:shd w:val="clear" w:color="auto" w:fill="auto"/>
            <w:hideMark/>
          </w:tcPr>
          <w:p w14:paraId="31F55698" w14:textId="0884195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5.546</w:t>
            </w:r>
          </w:p>
        </w:tc>
        <w:tc>
          <w:tcPr>
            <w:tcW w:w="167" w:type="pct"/>
            <w:shd w:val="clear" w:color="auto" w:fill="auto"/>
            <w:hideMark/>
          </w:tcPr>
          <w:p w14:paraId="2C07D5C5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536A65ED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04C67836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76" w:type="pct"/>
            <w:hideMark/>
          </w:tcPr>
          <w:p w14:paraId="4CFE75C0" w14:textId="45988EB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263.784</w:t>
            </w:r>
          </w:p>
        </w:tc>
        <w:tc>
          <w:tcPr>
            <w:tcW w:w="976" w:type="pct"/>
            <w:hideMark/>
          </w:tcPr>
          <w:p w14:paraId="58F82130" w14:textId="2298053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161.013</w:t>
            </w:r>
          </w:p>
        </w:tc>
        <w:tc>
          <w:tcPr>
            <w:tcW w:w="886" w:type="pct"/>
            <w:hideMark/>
          </w:tcPr>
          <w:p w14:paraId="421E117E" w14:textId="3E0B7632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91.694</w:t>
            </w:r>
          </w:p>
        </w:tc>
        <w:tc>
          <w:tcPr>
            <w:tcW w:w="750" w:type="pct"/>
            <w:hideMark/>
          </w:tcPr>
          <w:p w14:paraId="1691ED90" w14:textId="2EAFA9C0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7.739</w:t>
            </w:r>
          </w:p>
        </w:tc>
        <w:tc>
          <w:tcPr>
            <w:tcW w:w="167" w:type="pct"/>
            <w:hideMark/>
          </w:tcPr>
          <w:p w14:paraId="7753582B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8B898DD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33D51C20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76" w:type="pct"/>
            <w:shd w:val="clear" w:color="auto" w:fill="auto"/>
            <w:hideMark/>
          </w:tcPr>
          <w:p w14:paraId="11A4C81A" w14:textId="144DD4E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394.606</w:t>
            </w:r>
          </w:p>
        </w:tc>
        <w:tc>
          <w:tcPr>
            <w:tcW w:w="976" w:type="pct"/>
            <w:shd w:val="clear" w:color="auto" w:fill="auto"/>
            <w:hideMark/>
          </w:tcPr>
          <w:p w14:paraId="799D4411" w14:textId="7C71840A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255.796</w:t>
            </w:r>
          </w:p>
        </w:tc>
        <w:tc>
          <w:tcPr>
            <w:tcW w:w="886" w:type="pct"/>
            <w:shd w:val="clear" w:color="auto" w:fill="auto"/>
            <w:hideMark/>
          </w:tcPr>
          <w:p w14:paraId="214929FA" w14:textId="14DA1630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125.506</w:t>
            </w:r>
          </w:p>
        </w:tc>
        <w:tc>
          <w:tcPr>
            <w:tcW w:w="750" w:type="pct"/>
            <w:shd w:val="clear" w:color="auto" w:fill="auto"/>
            <w:hideMark/>
          </w:tcPr>
          <w:p w14:paraId="0EDC2195" w14:textId="2F5F2C54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10.963</w:t>
            </w:r>
          </w:p>
        </w:tc>
        <w:tc>
          <w:tcPr>
            <w:tcW w:w="167" w:type="pct"/>
            <w:shd w:val="clear" w:color="auto" w:fill="auto"/>
            <w:hideMark/>
          </w:tcPr>
          <w:p w14:paraId="2E0108BA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41B03AAD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5CCD598F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76" w:type="pct"/>
            <w:hideMark/>
          </w:tcPr>
          <w:p w14:paraId="4CF1A5C7" w14:textId="031991A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670.295</w:t>
            </w:r>
          </w:p>
        </w:tc>
        <w:tc>
          <w:tcPr>
            <w:tcW w:w="976" w:type="pct"/>
            <w:hideMark/>
          </w:tcPr>
          <w:p w14:paraId="6D71B388" w14:textId="7CC81FD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621.188</w:t>
            </w:r>
          </w:p>
        </w:tc>
        <w:tc>
          <w:tcPr>
            <w:tcW w:w="886" w:type="pct"/>
            <w:hideMark/>
          </w:tcPr>
          <w:p w14:paraId="3E016C5B" w14:textId="7743B18A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33.074</w:t>
            </w:r>
          </w:p>
        </w:tc>
        <w:tc>
          <w:tcPr>
            <w:tcW w:w="750" w:type="pct"/>
            <w:hideMark/>
          </w:tcPr>
          <w:p w14:paraId="57A6B3F4" w14:textId="2372BE9D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15.464</w:t>
            </w:r>
          </w:p>
        </w:tc>
        <w:tc>
          <w:tcPr>
            <w:tcW w:w="167" w:type="pct"/>
            <w:hideMark/>
          </w:tcPr>
          <w:p w14:paraId="315269C3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0E0675AF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20C7DAB6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76" w:type="pct"/>
            <w:shd w:val="clear" w:color="auto" w:fill="auto"/>
            <w:hideMark/>
          </w:tcPr>
          <w:p w14:paraId="2E1E461E" w14:textId="28A10C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1.379.557</w:t>
            </w:r>
          </w:p>
        </w:tc>
        <w:tc>
          <w:tcPr>
            <w:tcW w:w="976" w:type="pct"/>
            <w:shd w:val="clear" w:color="auto" w:fill="auto"/>
            <w:hideMark/>
          </w:tcPr>
          <w:p w14:paraId="5A74CA1C" w14:textId="421ED2F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1.222.810</w:t>
            </w:r>
          </w:p>
        </w:tc>
        <w:tc>
          <w:tcPr>
            <w:tcW w:w="886" w:type="pct"/>
            <w:shd w:val="clear" w:color="auto" w:fill="auto"/>
            <w:hideMark/>
          </w:tcPr>
          <w:p w14:paraId="4D7A6C83" w14:textId="5F534A3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83.308</w:t>
            </w:r>
          </w:p>
        </w:tc>
        <w:tc>
          <w:tcPr>
            <w:tcW w:w="750" w:type="pct"/>
            <w:shd w:val="clear" w:color="auto" w:fill="auto"/>
            <w:hideMark/>
          </w:tcPr>
          <w:p w14:paraId="6CA1BD59" w14:textId="1E4F8A1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72.746</w:t>
            </w:r>
          </w:p>
        </w:tc>
        <w:tc>
          <w:tcPr>
            <w:tcW w:w="167" w:type="pct"/>
            <w:shd w:val="clear" w:color="auto" w:fill="auto"/>
            <w:hideMark/>
          </w:tcPr>
          <w:p w14:paraId="13E9DE6B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0C1BFBF2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28DD60A4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976" w:type="pct"/>
            <w:hideMark/>
          </w:tcPr>
          <w:p w14:paraId="4FD1318B" w14:textId="4C6B3B4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1.325.505</w:t>
            </w:r>
          </w:p>
        </w:tc>
        <w:tc>
          <w:tcPr>
            <w:tcW w:w="976" w:type="pct"/>
            <w:hideMark/>
          </w:tcPr>
          <w:p w14:paraId="276683A7" w14:textId="0B0ABA3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1.186.393</w:t>
            </w:r>
          </w:p>
        </w:tc>
        <w:tc>
          <w:tcPr>
            <w:tcW w:w="886" w:type="pct"/>
            <w:hideMark/>
          </w:tcPr>
          <w:p w14:paraId="22D57590" w14:textId="632B02A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96.613</w:t>
            </w:r>
          </w:p>
        </w:tc>
        <w:tc>
          <w:tcPr>
            <w:tcW w:w="750" w:type="pct"/>
            <w:hideMark/>
          </w:tcPr>
          <w:p w14:paraId="720BCB42" w14:textId="3072D525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39.619</w:t>
            </w:r>
          </w:p>
        </w:tc>
        <w:tc>
          <w:tcPr>
            <w:tcW w:w="167" w:type="pct"/>
            <w:hideMark/>
          </w:tcPr>
          <w:p w14:paraId="49819AC9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9AA57EB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289D2E1C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76" w:type="pct"/>
            <w:shd w:val="clear" w:color="auto" w:fill="auto"/>
            <w:hideMark/>
          </w:tcPr>
          <w:p w14:paraId="30FEAEAE" w14:textId="651AED4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837.453</w:t>
            </w:r>
          </w:p>
        </w:tc>
        <w:tc>
          <w:tcPr>
            <w:tcW w:w="976" w:type="pct"/>
            <w:shd w:val="clear" w:color="auto" w:fill="auto"/>
            <w:hideMark/>
          </w:tcPr>
          <w:p w14:paraId="35802021" w14:textId="70C68372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754.269</w:t>
            </w:r>
          </w:p>
        </w:tc>
        <w:tc>
          <w:tcPr>
            <w:tcW w:w="886" w:type="pct"/>
            <w:shd w:val="clear" w:color="auto" w:fill="auto"/>
            <w:hideMark/>
          </w:tcPr>
          <w:p w14:paraId="0F5D6071" w14:textId="4287C95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71.533</w:t>
            </w:r>
          </w:p>
        </w:tc>
        <w:tc>
          <w:tcPr>
            <w:tcW w:w="750" w:type="pct"/>
            <w:shd w:val="clear" w:color="auto" w:fill="auto"/>
            <w:hideMark/>
          </w:tcPr>
          <w:p w14:paraId="0C498959" w14:textId="6C22FE45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11.358</w:t>
            </w:r>
          </w:p>
        </w:tc>
        <w:tc>
          <w:tcPr>
            <w:tcW w:w="167" w:type="pct"/>
            <w:shd w:val="clear" w:color="auto" w:fill="auto"/>
            <w:hideMark/>
          </w:tcPr>
          <w:p w14:paraId="7C26DAF1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595E94A7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16FBC2B1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76" w:type="pct"/>
            <w:hideMark/>
          </w:tcPr>
          <w:p w14:paraId="5368BE91" w14:textId="26FFC2E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830.732</w:t>
            </w:r>
          </w:p>
        </w:tc>
        <w:tc>
          <w:tcPr>
            <w:tcW w:w="976" w:type="pct"/>
            <w:hideMark/>
          </w:tcPr>
          <w:p w14:paraId="74639857" w14:textId="1B5F451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737.248</w:t>
            </w:r>
          </w:p>
        </w:tc>
        <w:tc>
          <w:tcPr>
            <w:tcW w:w="886" w:type="pct"/>
            <w:hideMark/>
          </w:tcPr>
          <w:p w14:paraId="2BD82F61" w14:textId="11A5919B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53.843</w:t>
            </w:r>
          </w:p>
        </w:tc>
        <w:tc>
          <w:tcPr>
            <w:tcW w:w="750" w:type="pct"/>
            <w:hideMark/>
          </w:tcPr>
          <w:p w14:paraId="1F9E53C3" w14:textId="1399F560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39.516</w:t>
            </w:r>
          </w:p>
        </w:tc>
        <w:tc>
          <w:tcPr>
            <w:tcW w:w="167" w:type="pct"/>
            <w:hideMark/>
          </w:tcPr>
          <w:p w14:paraId="18002A2C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61AB0723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1C79AD20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76" w:type="pct"/>
            <w:shd w:val="clear" w:color="auto" w:fill="auto"/>
            <w:hideMark/>
          </w:tcPr>
          <w:p w14:paraId="02F37208" w14:textId="51878E6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934.670</w:t>
            </w:r>
          </w:p>
        </w:tc>
        <w:tc>
          <w:tcPr>
            <w:tcW w:w="976" w:type="pct"/>
            <w:shd w:val="clear" w:color="auto" w:fill="auto"/>
            <w:hideMark/>
          </w:tcPr>
          <w:p w14:paraId="506A425F" w14:textId="3CFCC87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772.027</w:t>
            </w:r>
          </w:p>
        </w:tc>
        <w:tc>
          <w:tcPr>
            <w:tcW w:w="886" w:type="pct"/>
            <w:shd w:val="clear" w:color="auto" w:fill="auto"/>
            <w:hideMark/>
          </w:tcPr>
          <w:p w14:paraId="17810976" w14:textId="278A79FA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152.009</w:t>
            </w:r>
          </w:p>
        </w:tc>
        <w:tc>
          <w:tcPr>
            <w:tcW w:w="750" w:type="pct"/>
            <w:shd w:val="clear" w:color="auto" w:fill="auto"/>
            <w:hideMark/>
          </w:tcPr>
          <w:p w14:paraId="4C54C145" w14:textId="7E3685C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8.725</w:t>
            </w:r>
          </w:p>
        </w:tc>
        <w:tc>
          <w:tcPr>
            <w:tcW w:w="167" w:type="pct"/>
            <w:shd w:val="clear" w:color="auto" w:fill="auto"/>
            <w:hideMark/>
          </w:tcPr>
          <w:p w14:paraId="6A873FE4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F4B7E81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793DA679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76" w:type="pct"/>
            <w:hideMark/>
          </w:tcPr>
          <w:p w14:paraId="4D286B37" w14:textId="7234051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954.804</w:t>
            </w:r>
          </w:p>
        </w:tc>
        <w:tc>
          <w:tcPr>
            <w:tcW w:w="976" w:type="pct"/>
            <w:hideMark/>
          </w:tcPr>
          <w:p w14:paraId="22A5EF2E" w14:textId="1A7A1E2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887.817</w:t>
            </w:r>
          </w:p>
        </w:tc>
        <w:tc>
          <w:tcPr>
            <w:tcW w:w="886" w:type="pct"/>
            <w:hideMark/>
          </w:tcPr>
          <w:p w14:paraId="52D57527" w14:textId="71979E6C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27.970</w:t>
            </w:r>
          </w:p>
        </w:tc>
        <w:tc>
          <w:tcPr>
            <w:tcW w:w="750" w:type="pct"/>
            <w:hideMark/>
          </w:tcPr>
          <w:p w14:paraId="61FC30E8" w14:textId="4AADA382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38.876</w:t>
            </w:r>
          </w:p>
        </w:tc>
        <w:tc>
          <w:tcPr>
            <w:tcW w:w="167" w:type="pct"/>
            <w:hideMark/>
          </w:tcPr>
          <w:p w14:paraId="22ED2906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43B0AFBF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0E4104F7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76" w:type="pct"/>
            <w:shd w:val="clear" w:color="auto" w:fill="auto"/>
            <w:hideMark/>
          </w:tcPr>
          <w:p w14:paraId="6F6832FF" w14:textId="31B0EA04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906.873</w:t>
            </w:r>
          </w:p>
        </w:tc>
        <w:tc>
          <w:tcPr>
            <w:tcW w:w="976" w:type="pct"/>
            <w:shd w:val="clear" w:color="auto" w:fill="auto"/>
            <w:hideMark/>
          </w:tcPr>
          <w:p w14:paraId="0B79547B" w14:textId="215B2D9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675.966</w:t>
            </w:r>
          </w:p>
        </w:tc>
        <w:tc>
          <w:tcPr>
            <w:tcW w:w="886" w:type="pct"/>
            <w:shd w:val="clear" w:color="auto" w:fill="auto"/>
            <w:hideMark/>
          </w:tcPr>
          <w:p w14:paraId="48AA9F44" w14:textId="4E3E2D9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38.796</w:t>
            </w:r>
          </w:p>
        </w:tc>
        <w:tc>
          <w:tcPr>
            <w:tcW w:w="750" w:type="pct"/>
            <w:shd w:val="clear" w:color="auto" w:fill="auto"/>
            <w:hideMark/>
          </w:tcPr>
          <w:p w14:paraId="54ACD077" w14:textId="45E6611A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191.965</w:t>
            </w:r>
          </w:p>
        </w:tc>
        <w:tc>
          <w:tcPr>
            <w:tcW w:w="167" w:type="pct"/>
            <w:shd w:val="clear" w:color="auto" w:fill="auto"/>
            <w:hideMark/>
          </w:tcPr>
          <w:p w14:paraId="04C63A21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14800ED4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6C530F38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76" w:type="pct"/>
            <w:hideMark/>
          </w:tcPr>
          <w:p w14:paraId="497BD992" w14:textId="4031EEC8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1.410.890</w:t>
            </w:r>
          </w:p>
        </w:tc>
        <w:tc>
          <w:tcPr>
            <w:tcW w:w="976" w:type="pct"/>
            <w:hideMark/>
          </w:tcPr>
          <w:p w14:paraId="2F568431" w14:textId="2B1A3DEE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1.208.600</w:t>
            </w:r>
          </w:p>
        </w:tc>
        <w:tc>
          <w:tcPr>
            <w:tcW w:w="886" w:type="pct"/>
            <w:hideMark/>
          </w:tcPr>
          <w:p w14:paraId="251A1096" w14:textId="679A442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69.783</w:t>
            </w:r>
          </w:p>
        </w:tc>
        <w:tc>
          <w:tcPr>
            <w:tcW w:w="750" w:type="pct"/>
            <w:hideMark/>
          </w:tcPr>
          <w:p w14:paraId="73FB1A96" w14:textId="40242DC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132.167</w:t>
            </w:r>
          </w:p>
        </w:tc>
        <w:tc>
          <w:tcPr>
            <w:tcW w:w="167" w:type="pct"/>
            <w:hideMark/>
          </w:tcPr>
          <w:p w14:paraId="0337F35E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46BCF0A7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0FC59EE8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976" w:type="pct"/>
            <w:shd w:val="clear" w:color="auto" w:fill="auto"/>
            <w:hideMark/>
          </w:tcPr>
          <w:p w14:paraId="2B6DE421" w14:textId="6BF59484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1.111.116</w:t>
            </w:r>
          </w:p>
        </w:tc>
        <w:tc>
          <w:tcPr>
            <w:tcW w:w="976" w:type="pct"/>
            <w:shd w:val="clear" w:color="auto" w:fill="auto"/>
            <w:hideMark/>
          </w:tcPr>
          <w:p w14:paraId="31D58228" w14:textId="4DDE190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907.797</w:t>
            </w:r>
          </w:p>
        </w:tc>
        <w:tc>
          <w:tcPr>
            <w:tcW w:w="886" w:type="pct"/>
            <w:shd w:val="clear" w:color="auto" w:fill="auto"/>
            <w:hideMark/>
          </w:tcPr>
          <w:p w14:paraId="66EF0CE6" w14:textId="3E543C1E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179.218</w:t>
            </w:r>
          </w:p>
        </w:tc>
        <w:tc>
          <w:tcPr>
            <w:tcW w:w="750" w:type="pct"/>
            <w:shd w:val="clear" w:color="auto" w:fill="auto"/>
            <w:hideMark/>
          </w:tcPr>
          <w:p w14:paraId="7BCEC19F" w14:textId="64887FC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18.294</w:t>
            </w:r>
          </w:p>
        </w:tc>
        <w:tc>
          <w:tcPr>
            <w:tcW w:w="167" w:type="pct"/>
            <w:shd w:val="clear" w:color="auto" w:fill="auto"/>
            <w:hideMark/>
          </w:tcPr>
          <w:p w14:paraId="45E6EA72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6E59F5B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59691D5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Nghê An</w:t>
            </w:r>
          </w:p>
        </w:tc>
        <w:tc>
          <w:tcPr>
            <w:tcW w:w="976" w:type="pct"/>
            <w:hideMark/>
          </w:tcPr>
          <w:p w14:paraId="3096A6C9" w14:textId="439C0D7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1.648.608</w:t>
            </w:r>
          </w:p>
        </w:tc>
        <w:tc>
          <w:tcPr>
            <w:tcW w:w="976" w:type="pct"/>
            <w:hideMark/>
          </w:tcPr>
          <w:p w14:paraId="1E893840" w14:textId="68300D8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1.477.529</w:t>
            </w:r>
          </w:p>
        </w:tc>
        <w:tc>
          <w:tcPr>
            <w:tcW w:w="886" w:type="pct"/>
            <w:hideMark/>
          </w:tcPr>
          <w:p w14:paraId="113FB0D1" w14:textId="442B7E5D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147.313</w:t>
            </w:r>
          </w:p>
        </w:tc>
        <w:tc>
          <w:tcPr>
            <w:tcW w:w="750" w:type="pct"/>
            <w:hideMark/>
          </w:tcPr>
          <w:p w14:paraId="536EF2EE" w14:textId="11C7DFF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21.661</w:t>
            </w:r>
          </w:p>
        </w:tc>
        <w:tc>
          <w:tcPr>
            <w:tcW w:w="167" w:type="pct"/>
            <w:hideMark/>
          </w:tcPr>
          <w:p w14:paraId="626A665B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3558F46E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521F27EB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76" w:type="pct"/>
            <w:shd w:val="clear" w:color="auto" w:fill="auto"/>
            <w:hideMark/>
          </w:tcPr>
          <w:p w14:paraId="104B559D" w14:textId="439D37E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599.431</w:t>
            </w:r>
          </w:p>
        </w:tc>
        <w:tc>
          <w:tcPr>
            <w:tcW w:w="976" w:type="pct"/>
            <w:shd w:val="clear" w:color="auto" w:fill="auto"/>
            <w:hideMark/>
          </w:tcPr>
          <w:p w14:paraId="35202973" w14:textId="350111F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493.948</w:t>
            </w:r>
          </w:p>
        </w:tc>
        <w:tc>
          <w:tcPr>
            <w:tcW w:w="886" w:type="pct"/>
            <w:shd w:val="clear" w:color="auto" w:fill="auto"/>
            <w:hideMark/>
          </w:tcPr>
          <w:p w14:paraId="2DE2EA35" w14:textId="03784CBA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91.418</w:t>
            </w:r>
          </w:p>
        </w:tc>
        <w:tc>
          <w:tcPr>
            <w:tcW w:w="750" w:type="pct"/>
            <w:shd w:val="clear" w:color="auto" w:fill="auto"/>
            <w:hideMark/>
          </w:tcPr>
          <w:p w14:paraId="753FCD64" w14:textId="3EB8C3B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12.160</w:t>
            </w:r>
          </w:p>
        </w:tc>
        <w:tc>
          <w:tcPr>
            <w:tcW w:w="167" w:type="pct"/>
            <w:shd w:val="clear" w:color="auto" w:fill="auto"/>
            <w:hideMark/>
          </w:tcPr>
          <w:p w14:paraId="2BB762E0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6FA24524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30A5FD9F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976" w:type="pct"/>
            <w:hideMark/>
          </w:tcPr>
          <w:p w14:paraId="6AFF988C" w14:textId="3A8DECB2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1.268.676</w:t>
            </w:r>
          </w:p>
        </w:tc>
        <w:tc>
          <w:tcPr>
            <w:tcW w:w="976" w:type="pct"/>
            <w:hideMark/>
          </w:tcPr>
          <w:p w14:paraId="6A8C2041" w14:textId="2CB0AD8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1.137.668</w:t>
            </w:r>
          </w:p>
        </w:tc>
        <w:tc>
          <w:tcPr>
            <w:tcW w:w="886" w:type="pct"/>
            <w:hideMark/>
          </w:tcPr>
          <w:p w14:paraId="1CBE3EF3" w14:textId="74013DCB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105.625</w:t>
            </w:r>
          </w:p>
        </w:tc>
        <w:tc>
          <w:tcPr>
            <w:tcW w:w="750" w:type="pct"/>
            <w:hideMark/>
          </w:tcPr>
          <w:p w14:paraId="4981A1E1" w14:textId="6E08FDF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24.231</w:t>
            </w:r>
          </w:p>
        </w:tc>
        <w:tc>
          <w:tcPr>
            <w:tcW w:w="167" w:type="pct"/>
            <w:hideMark/>
          </w:tcPr>
          <w:p w14:paraId="0D2C1806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6A02CF0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3F43614D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76" w:type="pct"/>
            <w:shd w:val="clear" w:color="auto" w:fill="auto"/>
            <w:hideMark/>
          </w:tcPr>
          <w:p w14:paraId="16F89E1E" w14:textId="1F41496E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494.711</w:t>
            </w:r>
          </w:p>
        </w:tc>
        <w:tc>
          <w:tcPr>
            <w:tcW w:w="976" w:type="pct"/>
            <w:shd w:val="clear" w:color="auto" w:fill="auto"/>
            <w:hideMark/>
          </w:tcPr>
          <w:p w14:paraId="5AD6A1E4" w14:textId="7F460DEE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400.104</w:t>
            </w:r>
          </w:p>
        </w:tc>
        <w:tc>
          <w:tcPr>
            <w:tcW w:w="886" w:type="pct"/>
            <w:shd w:val="clear" w:color="auto" w:fill="auto"/>
            <w:hideMark/>
          </w:tcPr>
          <w:p w14:paraId="770D7C1F" w14:textId="0FA60B8B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87.520</w:t>
            </w:r>
          </w:p>
        </w:tc>
        <w:tc>
          <w:tcPr>
            <w:tcW w:w="750" w:type="pct"/>
            <w:shd w:val="clear" w:color="auto" w:fill="auto"/>
            <w:hideMark/>
          </w:tcPr>
          <w:p w14:paraId="5B5F985D" w14:textId="04C271D0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6.315</w:t>
            </w:r>
          </w:p>
        </w:tc>
        <w:tc>
          <w:tcPr>
            <w:tcW w:w="167" w:type="pct"/>
            <w:shd w:val="clear" w:color="auto" w:fill="auto"/>
            <w:hideMark/>
          </w:tcPr>
          <w:p w14:paraId="7D64FF39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5F1C90FA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69E8B725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76" w:type="pct"/>
            <w:hideMark/>
          </w:tcPr>
          <w:p w14:paraId="1FC6FCFB" w14:textId="186933B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1.187.034</w:t>
            </w:r>
          </w:p>
        </w:tc>
        <w:tc>
          <w:tcPr>
            <w:tcW w:w="976" w:type="pct"/>
            <w:hideMark/>
          </w:tcPr>
          <w:p w14:paraId="2FE3EA4C" w14:textId="3CC1AFF2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1.016.011</w:t>
            </w:r>
          </w:p>
        </w:tc>
        <w:tc>
          <w:tcPr>
            <w:tcW w:w="886" w:type="pct"/>
            <w:hideMark/>
          </w:tcPr>
          <w:p w14:paraId="55A03987" w14:textId="067591BE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154.974</w:t>
            </w:r>
          </w:p>
        </w:tc>
        <w:tc>
          <w:tcPr>
            <w:tcW w:w="750" w:type="pct"/>
            <w:hideMark/>
          </w:tcPr>
          <w:p w14:paraId="7ECBDAAA" w14:textId="221E5F01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15.480</w:t>
            </w:r>
          </w:p>
        </w:tc>
        <w:tc>
          <w:tcPr>
            <w:tcW w:w="167" w:type="pct"/>
            <w:hideMark/>
          </w:tcPr>
          <w:p w14:paraId="6D9097CD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13B1C84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65F2AA40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76" w:type="pct"/>
            <w:shd w:val="clear" w:color="auto" w:fill="auto"/>
            <w:hideMark/>
          </w:tcPr>
          <w:p w14:paraId="297A3484" w14:textId="6EE9ABB0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1.482.597</w:t>
            </w:r>
          </w:p>
        </w:tc>
        <w:tc>
          <w:tcPr>
            <w:tcW w:w="976" w:type="pct"/>
            <w:shd w:val="clear" w:color="auto" w:fill="auto"/>
            <w:hideMark/>
          </w:tcPr>
          <w:p w14:paraId="503D6892" w14:textId="7C178A9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1.356.850</w:t>
            </w:r>
          </w:p>
        </w:tc>
        <w:tc>
          <w:tcPr>
            <w:tcW w:w="886" w:type="pct"/>
            <w:shd w:val="clear" w:color="auto" w:fill="auto"/>
            <w:hideMark/>
          </w:tcPr>
          <w:p w14:paraId="5EE180DA" w14:textId="2A1E2B2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115.658</w:t>
            </w:r>
          </w:p>
        </w:tc>
        <w:tc>
          <w:tcPr>
            <w:tcW w:w="750" w:type="pct"/>
            <w:shd w:val="clear" w:color="auto" w:fill="auto"/>
            <w:hideMark/>
          </w:tcPr>
          <w:p w14:paraId="0C1926E8" w14:textId="51A21A5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9.151</w:t>
            </w:r>
          </w:p>
        </w:tc>
        <w:tc>
          <w:tcPr>
            <w:tcW w:w="167" w:type="pct"/>
            <w:shd w:val="clear" w:color="auto" w:fill="auto"/>
            <w:hideMark/>
          </w:tcPr>
          <w:p w14:paraId="3BF6417D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ED192D9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03C1F86E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76" w:type="pct"/>
            <w:hideMark/>
          </w:tcPr>
          <w:p w14:paraId="43644CD5" w14:textId="62B60E28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2.158.088</w:t>
            </w:r>
          </w:p>
        </w:tc>
        <w:tc>
          <w:tcPr>
            <w:tcW w:w="976" w:type="pct"/>
            <w:hideMark/>
          </w:tcPr>
          <w:p w14:paraId="79E45C0B" w14:textId="18D19E1C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1.924.849</w:t>
            </w:r>
          </w:p>
        </w:tc>
        <w:tc>
          <w:tcPr>
            <w:tcW w:w="886" w:type="pct"/>
            <w:hideMark/>
          </w:tcPr>
          <w:p w14:paraId="48AC1BF0" w14:textId="122BB4DC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188.545</w:t>
            </w:r>
          </w:p>
        </w:tc>
        <w:tc>
          <w:tcPr>
            <w:tcW w:w="750" w:type="pct"/>
            <w:hideMark/>
          </w:tcPr>
          <w:p w14:paraId="0DB8AF77" w14:textId="177FFFC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41.193</w:t>
            </w:r>
          </w:p>
        </w:tc>
        <w:tc>
          <w:tcPr>
            <w:tcW w:w="167" w:type="pct"/>
            <w:hideMark/>
          </w:tcPr>
          <w:p w14:paraId="01302394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A9C1DE5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38FB5D8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976" w:type="pct"/>
            <w:shd w:val="clear" w:color="auto" w:fill="auto"/>
            <w:hideMark/>
          </w:tcPr>
          <w:p w14:paraId="1E3F1EEE" w14:textId="68570E7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870.675</w:t>
            </w:r>
          </w:p>
        </w:tc>
        <w:tc>
          <w:tcPr>
            <w:tcW w:w="976" w:type="pct"/>
            <w:shd w:val="clear" w:color="auto" w:fill="auto"/>
            <w:hideMark/>
          </w:tcPr>
          <w:p w14:paraId="76925265" w14:textId="4D7F5854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683.040</w:t>
            </w:r>
          </w:p>
        </w:tc>
        <w:tc>
          <w:tcPr>
            <w:tcW w:w="886" w:type="pct"/>
            <w:shd w:val="clear" w:color="auto" w:fill="auto"/>
            <w:hideMark/>
          </w:tcPr>
          <w:p w14:paraId="666FE6E6" w14:textId="41929E3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147.999</w:t>
            </w:r>
          </w:p>
        </w:tc>
        <w:tc>
          <w:tcPr>
            <w:tcW w:w="750" w:type="pct"/>
            <w:shd w:val="clear" w:color="auto" w:fill="auto"/>
            <w:hideMark/>
          </w:tcPr>
          <w:p w14:paraId="6DF9E948" w14:textId="282D4D3B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37.591</w:t>
            </w:r>
          </w:p>
        </w:tc>
        <w:tc>
          <w:tcPr>
            <w:tcW w:w="167" w:type="pct"/>
            <w:shd w:val="clear" w:color="auto" w:fill="auto"/>
            <w:hideMark/>
          </w:tcPr>
          <w:p w14:paraId="2777664B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355E955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42339B14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76" w:type="pct"/>
            <w:hideMark/>
          </w:tcPr>
          <w:p w14:paraId="50D133A5" w14:textId="1A7B132C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1.809.980</w:t>
            </w:r>
          </w:p>
        </w:tc>
        <w:tc>
          <w:tcPr>
            <w:tcW w:w="976" w:type="pct"/>
            <w:hideMark/>
          </w:tcPr>
          <w:p w14:paraId="04B71191" w14:textId="2701FB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1.612.548</w:t>
            </w:r>
          </w:p>
        </w:tc>
        <w:tc>
          <w:tcPr>
            <w:tcW w:w="886" w:type="pct"/>
            <w:hideMark/>
          </w:tcPr>
          <w:p w14:paraId="7E29AC3B" w14:textId="5E6B3174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167.437</w:t>
            </w:r>
          </w:p>
        </w:tc>
        <w:tc>
          <w:tcPr>
            <w:tcW w:w="750" w:type="pct"/>
            <w:hideMark/>
          </w:tcPr>
          <w:p w14:paraId="1FC15B5B" w14:textId="464C169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28.320</w:t>
            </w:r>
          </w:p>
        </w:tc>
        <w:tc>
          <w:tcPr>
            <w:tcW w:w="167" w:type="pct"/>
            <w:hideMark/>
          </w:tcPr>
          <w:p w14:paraId="57DA78B7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CFD46BB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41E54E73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76" w:type="pct"/>
            <w:shd w:val="clear" w:color="auto" w:fill="auto"/>
            <w:hideMark/>
          </w:tcPr>
          <w:p w14:paraId="14FF7343" w14:textId="0D5420E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2.423.910</w:t>
            </w:r>
          </w:p>
        </w:tc>
        <w:tc>
          <w:tcPr>
            <w:tcW w:w="976" w:type="pct"/>
            <w:shd w:val="clear" w:color="auto" w:fill="auto"/>
            <w:hideMark/>
          </w:tcPr>
          <w:p w14:paraId="26F590E2" w14:textId="0219DEE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2.200.480</w:t>
            </w:r>
          </w:p>
        </w:tc>
        <w:tc>
          <w:tcPr>
            <w:tcW w:w="886" w:type="pct"/>
            <w:shd w:val="clear" w:color="auto" w:fill="auto"/>
            <w:hideMark/>
          </w:tcPr>
          <w:p w14:paraId="35C3E2C7" w14:textId="10ED18F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202.596</w:t>
            </w:r>
          </w:p>
        </w:tc>
        <w:tc>
          <w:tcPr>
            <w:tcW w:w="750" w:type="pct"/>
            <w:shd w:val="clear" w:color="auto" w:fill="auto"/>
            <w:hideMark/>
          </w:tcPr>
          <w:p w14:paraId="36DFBA5E" w14:textId="4690F6B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15.064</w:t>
            </w:r>
          </w:p>
        </w:tc>
        <w:tc>
          <w:tcPr>
            <w:tcW w:w="167" w:type="pct"/>
            <w:shd w:val="clear" w:color="auto" w:fill="auto"/>
            <w:hideMark/>
          </w:tcPr>
          <w:p w14:paraId="3FFD8C54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50961F8B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1B8F7A6F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76" w:type="pct"/>
            <w:hideMark/>
          </w:tcPr>
          <w:p w14:paraId="6A58A999" w14:textId="5594210A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852.440</w:t>
            </w:r>
          </w:p>
        </w:tc>
        <w:tc>
          <w:tcPr>
            <w:tcW w:w="976" w:type="pct"/>
            <w:hideMark/>
          </w:tcPr>
          <w:p w14:paraId="666F320A" w14:textId="40F6466F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681.646</w:t>
            </w:r>
          </w:p>
        </w:tc>
        <w:tc>
          <w:tcPr>
            <w:tcW w:w="886" w:type="pct"/>
            <w:hideMark/>
          </w:tcPr>
          <w:p w14:paraId="52DF9335" w14:textId="62DD17B0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167.560</w:t>
            </w:r>
          </w:p>
        </w:tc>
        <w:tc>
          <w:tcPr>
            <w:tcW w:w="750" w:type="pct"/>
            <w:hideMark/>
          </w:tcPr>
          <w:p w14:paraId="661F2F78" w14:textId="4D4A29C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1.900</w:t>
            </w:r>
          </w:p>
        </w:tc>
        <w:tc>
          <w:tcPr>
            <w:tcW w:w="167" w:type="pct"/>
            <w:hideMark/>
          </w:tcPr>
          <w:p w14:paraId="556CF8EA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3B1315C1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2A44FEF9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76" w:type="pct"/>
            <w:shd w:val="clear" w:color="auto" w:fill="auto"/>
            <w:hideMark/>
          </w:tcPr>
          <w:p w14:paraId="33F66A61" w14:textId="52AE38A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1.273.718</w:t>
            </w:r>
          </w:p>
        </w:tc>
        <w:tc>
          <w:tcPr>
            <w:tcW w:w="976" w:type="pct"/>
            <w:shd w:val="clear" w:color="auto" w:fill="auto"/>
            <w:hideMark/>
          </w:tcPr>
          <w:p w14:paraId="0F5BCF80" w14:textId="630C2C8B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1.062.564</w:t>
            </w:r>
          </w:p>
        </w:tc>
        <w:tc>
          <w:tcPr>
            <w:tcW w:w="886" w:type="pct"/>
            <w:shd w:val="clear" w:color="auto" w:fill="auto"/>
            <w:hideMark/>
          </w:tcPr>
          <w:p w14:paraId="5034272F" w14:textId="0E14614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204.829</w:t>
            </w:r>
          </w:p>
        </w:tc>
        <w:tc>
          <w:tcPr>
            <w:tcW w:w="750" w:type="pct"/>
            <w:shd w:val="clear" w:color="auto" w:fill="auto"/>
            <w:hideMark/>
          </w:tcPr>
          <w:p w14:paraId="7BD00D10" w14:textId="5DF43C75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2.539</w:t>
            </w:r>
          </w:p>
        </w:tc>
        <w:tc>
          <w:tcPr>
            <w:tcW w:w="167" w:type="pct"/>
            <w:shd w:val="clear" w:color="auto" w:fill="auto"/>
            <w:hideMark/>
          </w:tcPr>
          <w:p w14:paraId="77921A97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0D2B7007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noWrap/>
            <w:vAlign w:val="center"/>
            <w:hideMark/>
          </w:tcPr>
          <w:p w14:paraId="6636738A" w14:textId="49118A06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</w:t>
            </w:r>
            <w:r w:rsidR="0044719D"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.</w:t>
            </w: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 xml:space="preserve"> Hồ Chí Minh</w:t>
            </w:r>
          </w:p>
        </w:tc>
        <w:tc>
          <w:tcPr>
            <w:tcW w:w="976" w:type="pct"/>
            <w:hideMark/>
          </w:tcPr>
          <w:p w14:paraId="51FB5A96" w14:textId="54596E20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679.691</w:t>
            </w:r>
          </w:p>
        </w:tc>
        <w:tc>
          <w:tcPr>
            <w:tcW w:w="976" w:type="pct"/>
            <w:hideMark/>
          </w:tcPr>
          <w:p w14:paraId="32CF0416" w14:textId="645E544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450.762</w:t>
            </w:r>
          </w:p>
        </w:tc>
        <w:tc>
          <w:tcPr>
            <w:tcW w:w="886" w:type="pct"/>
            <w:hideMark/>
          </w:tcPr>
          <w:p w14:paraId="4ADC806E" w14:textId="0DA5B1A6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217.936</w:t>
            </w:r>
          </w:p>
        </w:tc>
        <w:tc>
          <w:tcPr>
            <w:tcW w:w="750" w:type="pct"/>
            <w:hideMark/>
          </w:tcPr>
          <w:p w14:paraId="0837DDE5" w14:textId="240F39D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9.473</w:t>
            </w:r>
          </w:p>
        </w:tc>
        <w:tc>
          <w:tcPr>
            <w:tcW w:w="167" w:type="pct"/>
            <w:hideMark/>
          </w:tcPr>
          <w:p w14:paraId="62485D2D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2E355586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56756680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76" w:type="pct"/>
            <w:shd w:val="clear" w:color="auto" w:fill="auto"/>
            <w:hideMark/>
          </w:tcPr>
          <w:p w14:paraId="70EA31E9" w14:textId="49EC472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687.586</w:t>
            </w:r>
          </w:p>
        </w:tc>
        <w:tc>
          <w:tcPr>
            <w:tcW w:w="976" w:type="pct"/>
            <w:shd w:val="clear" w:color="auto" w:fill="auto"/>
            <w:hideMark/>
          </w:tcPr>
          <w:p w14:paraId="6389A9AF" w14:textId="4BAB9163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477.320</w:t>
            </w:r>
          </w:p>
        </w:tc>
        <w:tc>
          <w:tcPr>
            <w:tcW w:w="886" w:type="pct"/>
            <w:shd w:val="clear" w:color="auto" w:fill="auto"/>
            <w:hideMark/>
          </w:tcPr>
          <w:p w14:paraId="333F8A19" w14:textId="54D3470A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159.002</w:t>
            </w:r>
          </w:p>
        </w:tc>
        <w:tc>
          <w:tcPr>
            <w:tcW w:w="750" w:type="pct"/>
            <w:shd w:val="clear" w:color="auto" w:fill="auto"/>
            <w:hideMark/>
          </w:tcPr>
          <w:p w14:paraId="27A1ADA9" w14:textId="1FBEFD4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47.779</w:t>
            </w:r>
          </w:p>
        </w:tc>
        <w:tc>
          <w:tcPr>
            <w:tcW w:w="167" w:type="pct"/>
            <w:shd w:val="clear" w:color="auto" w:fill="auto"/>
            <w:hideMark/>
          </w:tcPr>
          <w:p w14:paraId="008FF84D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6F3F0C37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4F1ECE52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76" w:type="pct"/>
            <w:hideMark/>
          </w:tcPr>
          <w:p w14:paraId="6BDE008E" w14:textId="27FD8A30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593.856</w:t>
            </w:r>
          </w:p>
        </w:tc>
        <w:tc>
          <w:tcPr>
            <w:tcW w:w="976" w:type="pct"/>
            <w:hideMark/>
          </w:tcPr>
          <w:p w14:paraId="3EC84B29" w14:textId="71DE7D8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465.977</w:t>
            </w:r>
          </w:p>
        </w:tc>
        <w:tc>
          <w:tcPr>
            <w:tcW w:w="886" w:type="pct"/>
            <w:hideMark/>
          </w:tcPr>
          <w:p w14:paraId="24F83C3D" w14:textId="5DE78C41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115.678</w:t>
            </w:r>
          </w:p>
        </w:tc>
        <w:tc>
          <w:tcPr>
            <w:tcW w:w="750" w:type="pct"/>
            <w:hideMark/>
          </w:tcPr>
          <w:p w14:paraId="622BA98E" w14:textId="6F392B8D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11.954</w:t>
            </w:r>
          </w:p>
        </w:tc>
        <w:tc>
          <w:tcPr>
            <w:tcW w:w="167" w:type="pct"/>
            <w:hideMark/>
          </w:tcPr>
          <w:p w14:paraId="40148BAC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73AA0035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60C485CD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76" w:type="pct"/>
            <w:shd w:val="clear" w:color="auto" w:fill="auto"/>
            <w:hideMark/>
          </w:tcPr>
          <w:p w14:paraId="6E4DF1FF" w14:textId="211714DF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989.392</w:t>
            </w:r>
          </w:p>
        </w:tc>
        <w:tc>
          <w:tcPr>
            <w:tcW w:w="976" w:type="pct"/>
            <w:shd w:val="clear" w:color="auto" w:fill="auto"/>
            <w:hideMark/>
          </w:tcPr>
          <w:p w14:paraId="3F49AC63" w14:textId="4420281E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850.443</w:t>
            </w:r>
          </w:p>
        </w:tc>
        <w:tc>
          <w:tcPr>
            <w:tcW w:w="886" w:type="pct"/>
            <w:shd w:val="clear" w:color="auto" w:fill="auto"/>
            <w:hideMark/>
          </w:tcPr>
          <w:p w14:paraId="08672969" w14:textId="156D4E6C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132.912</w:t>
            </w:r>
          </w:p>
        </w:tc>
        <w:tc>
          <w:tcPr>
            <w:tcW w:w="750" w:type="pct"/>
            <w:shd w:val="clear" w:color="auto" w:fill="auto"/>
            <w:hideMark/>
          </w:tcPr>
          <w:p w14:paraId="78AC53A5" w14:textId="77B6D779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5.405</w:t>
            </w:r>
          </w:p>
        </w:tc>
        <w:tc>
          <w:tcPr>
            <w:tcW w:w="167" w:type="pct"/>
            <w:shd w:val="clear" w:color="auto" w:fill="auto"/>
            <w:hideMark/>
          </w:tcPr>
          <w:p w14:paraId="0611CB1E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667D590E" w14:textId="77777777" w:rsidTr="0044719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vAlign w:val="center"/>
            <w:hideMark/>
          </w:tcPr>
          <w:p w14:paraId="5BD6E7F0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76" w:type="pct"/>
            <w:hideMark/>
          </w:tcPr>
          <w:p w14:paraId="5E8CD799" w14:textId="77876D59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636.098</w:t>
            </w:r>
          </w:p>
        </w:tc>
        <w:tc>
          <w:tcPr>
            <w:tcW w:w="976" w:type="pct"/>
            <w:hideMark/>
          </w:tcPr>
          <w:p w14:paraId="5C37FA9F" w14:textId="01B7A9CD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529.333</w:t>
            </w:r>
          </w:p>
        </w:tc>
        <w:tc>
          <w:tcPr>
            <w:tcW w:w="886" w:type="pct"/>
            <w:hideMark/>
          </w:tcPr>
          <w:p w14:paraId="6A969122" w14:textId="75F6D33F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105.760</w:t>
            </w:r>
          </w:p>
        </w:tc>
        <w:tc>
          <w:tcPr>
            <w:tcW w:w="750" w:type="pct"/>
            <w:hideMark/>
          </w:tcPr>
          <w:p w14:paraId="2D4AAA5B" w14:textId="0CF77773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334</w:t>
            </w:r>
          </w:p>
        </w:tc>
        <w:tc>
          <w:tcPr>
            <w:tcW w:w="167" w:type="pct"/>
            <w:hideMark/>
          </w:tcPr>
          <w:p w14:paraId="24763934" w14:textId="77777777" w:rsidR="00FD696F" w:rsidRPr="009C2B67" w:rsidRDefault="00FD696F" w:rsidP="0044719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  <w:tr w:rsidR="00FD696F" w:rsidRPr="009C2B67" w14:paraId="1DDC2A71" w14:textId="77777777" w:rsidTr="00447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4" w:type="pct"/>
            <w:shd w:val="clear" w:color="auto" w:fill="auto"/>
            <w:vAlign w:val="center"/>
            <w:hideMark/>
          </w:tcPr>
          <w:p w14:paraId="71CE4DC4" w14:textId="77777777" w:rsidR="00FD696F" w:rsidRPr="009C2B67" w:rsidRDefault="00FD696F" w:rsidP="0044719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76" w:type="pct"/>
            <w:shd w:val="clear" w:color="auto" w:fill="auto"/>
            <w:hideMark/>
          </w:tcPr>
          <w:p w14:paraId="128A56AF" w14:textId="12555D3E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788.728</w:t>
            </w:r>
          </w:p>
        </w:tc>
        <w:tc>
          <w:tcPr>
            <w:tcW w:w="976" w:type="pct"/>
            <w:shd w:val="clear" w:color="auto" w:fill="auto"/>
            <w:hideMark/>
          </w:tcPr>
          <w:p w14:paraId="602C426D" w14:textId="055E664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682.614</w:t>
            </w:r>
          </w:p>
        </w:tc>
        <w:tc>
          <w:tcPr>
            <w:tcW w:w="886" w:type="pct"/>
            <w:shd w:val="clear" w:color="auto" w:fill="auto"/>
            <w:hideMark/>
          </w:tcPr>
          <w:p w14:paraId="1CFD3B0C" w14:textId="10BC318D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81.965</w:t>
            </w:r>
          </w:p>
        </w:tc>
        <w:tc>
          <w:tcPr>
            <w:tcW w:w="750" w:type="pct"/>
            <w:shd w:val="clear" w:color="auto" w:fill="auto"/>
            <w:hideMark/>
          </w:tcPr>
          <w:p w14:paraId="39CF00F8" w14:textId="228DB706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23.527</w:t>
            </w:r>
          </w:p>
        </w:tc>
        <w:tc>
          <w:tcPr>
            <w:tcW w:w="167" w:type="pct"/>
            <w:shd w:val="clear" w:color="auto" w:fill="auto"/>
            <w:hideMark/>
          </w:tcPr>
          <w:p w14:paraId="5564FA1E" w14:textId="77777777" w:rsidR="00FD696F" w:rsidRPr="009C2B67" w:rsidRDefault="00FD696F" w:rsidP="0044719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