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1.6: Số hộ nông thôn tại thời điểm 01/7/2025 phân theo loại hộ và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291"/>
        <w:gridCol w:w="975"/>
        <w:gridCol w:w="891"/>
        <w:gridCol w:w="762"/>
        <w:gridCol w:w="762"/>
        <w:gridCol w:w="890"/>
        <w:gridCol w:w="762"/>
        <w:gridCol w:w="890"/>
        <w:gridCol w:w="762"/>
        <w:gridCol w:w="890"/>
        <w:gridCol w:w="762"/>
      </w:tblGrid>
      <w:tr w:rsidR="00266079" w:rsidRPr="009C2B67" w14:paraId="11FB9BD7" w14:textId="77777777" w:rsidTr="00F24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 w:val="restart"/>
            <w:vAlign w:val="center"/>
            <w:hideMark/>
          </w:tcPr>
          <w:p w14:paraId="0BBC73A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4319" w:type="pct"/>
            <w:gridSpan w:val="10"/>
            <w:noWrap/>
            <w:hideMark/>
          </w:tcPr>
          <w:p w14:paraId="57AC8F20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66079" w:rsidRPr="009C2B67" w14:paraId="4BF89D44" w14:textId="77777777" w:rsidTr="00F24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Merge/>
            <w:vAlign w:val="center"/>
            <w:hideMark/>
          </w:tcPr>
          <w:p w14:paraId="7C963914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4" w:type="pct"/>
            <w:hideMark/>
          </w:tcPr>
          <w:p w14:paraId="2A18BA64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Tổng số</w:t>
            </w:r>
          </w:p>
        </w:tc>
        <w:tc>
          <w:tcPr>
            <w:tcW w:w="462" w:type="pct"/>
            <w:hideMark/>
          </w:tcPr>
          <w:p w14:paraId="11B34734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nông nghiệp</w:t>
            </w:r>
          </w:p>
        </w:tc>
        <w:tc>
          <w:tcPr>
            <w:tcW w:w="395" w:type="pct"/>
            <w:hideMark/>
          </w:tcPr>
          <w:p w14:paraId="25BF4433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lâm nghiệp</w:t>
            </w:r>
          </w:p>
        </w:tc>
        <w:tc>
          <w:tcPr>
            <w:tcW w:w="395" w:type="pct"/>
            <w:hideMark/>
          </w:tcPr>
          <w:p w14:paraId="35A815BF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thủy sản</w:t>
            </w:r>
          </w:p>
        </w:tc>
        <w:tc>
          <w:tcPr>
            <w:tcW w:w="462" w:type="pct"/>
            <w:hideMark/>
          </w:tcPr>
          <w:p w14:paraId="0C57033A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công nghiệp</w:t>
            </w:r>
          </w:p>
        </w:tc>
        <w:tc>
          <w:tcPr>
            <w:tcW w:w="395" w:type="pct"/>
            <w:hideMark/>
          </w:tcPr>
          <w:p w14:paraId="01237C73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xây dựng</w:t>
            </w:r>
          </w:p>
        </w:tc>
        <w:tc>
          <w:tcPr>
            <w:tcW w:w="462" w:type="pct"/>
            <w:hideMark/>
          </w:tcPr>
          <w:p w14:paraId="4969F9FB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thương mại</w:t>
            </w:r>
          </w:p>
        </w:tc>
        <w:tc>
          <w:tcPr>
            <w:tcW w:w="395" w:type="pct"/>
            <w:hideMark/>
          </w:tcPr>
          <w:p w14:paraId="01A7E07D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vận tải</w:t>
            </w:r>
          </w:p>
        </w:tc>
        <w:tc>
          <w:tcPr>
            <w:tcW w:w="453" w:type="pct"/>
            <w:hideMark/>
          </w:tcPr>
          <w:p w14:paraId="205BD33C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dịch vụ khác còn lại</w:t>
            </w:r>
          </w:p>
        </w:tc>
        <w:tc>
          <w:tcPr>
            <w:tcW w:w="395" w:type="pct"/>
            <w:hideMark/>
          </w:tcPr>
          <w:p w14:paraId="7DC364A2" w14:textId="77777777" w:rsidR="00266079" w:rsidRPr="009C2B67" w:rsidRDefault="00266079" w:rsidP="002660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khác</w:t>
            </w:r>
          </w:p>
        </w:tc>
      </w:tr>
      <w:tr w:rsidR="00266079" w:rsidRPr="009C2B67" w14:paraId="4AF9BA5B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1BB6060F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1132473" w14:textId="01322BC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15.838.733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66A0FB1" w14:textId="3C0972F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7.249.936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DE8D0D1" w14:textId="797DA5B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175.697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79FC1C3" w14:textId="3E60A5C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584.130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6D9159A" w14:textId="29AAFAE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2.560.843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11EA4E4" w14:textId="024F21B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926.069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FA88089" w14:textId="3DA7CA3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1.116.234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E58136F" w14:textId="3036E45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378.367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13EE7958" w14:textId="4F78BFED" w:rsidR="00266079" w:rsidRPr="009C2B67" w:rsidRDefault="00D1578A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1.</w:t>
            </w:r>
            <w:r w:rsidR="00901D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980.645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EB1EDB9" w14:textId="71724C1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866.812</w:t>
            </w:r>
          </w:p>
        </w:tc>
      </w:tr>
      <w:tr w:rsidR="00266079" w:rsidRPr="009C2B67" w14:paraId="4D22F10C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696F2154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04" w:type="pct"/>
            <w:noWrap/>
            <w:hideMark/>
          </w:tcPr>
          <w:p w14:paraId="675E7F69" w14:textId="2A2C61C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1.094.213</w:t>
            </w:r>
          </w:p>
        </w:tc>
        <w:tc>
          <w:tcPr>
            <w:tcW w:w="462" w:type="pct"/>
            <w:noWrap/>
            <w:hideMark/>
          </w:tcPr>
          <w:p w14:paraId="2F4ACE90" w14:textId="6D5BAD7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225.472</w:t>
            </w:r>
          </w:p>
        </w:tc>
        <w:tc>
          <w:tcPr>
            <w:tcW w:w="395" w:type="pct"/>
            <w:noWrap/>
            <w:hideMark/>
          </w:tcPr>
          <w:p w14:paraId="63E347F9" w14:textId="7D4AF1A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395" w:type="pct"/>
            <w:noWrap/>
            <w:hideMark/>
          </w:tcPr>
          <w:p w14:paraId="214CF73F" w14:textId="4857CF1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4.224</w:t>
            </w:r>
          </w:p>
        </w:tc>
        <w:tc>
          <w:tcPr>
            <w:tcW w:w="462" w:type="pct"/>
            <w:noWrap/>
            <w:hideMark/>
          </w:tcPr>
          <w:p w14:paraId="20B5F2EC" w14:textId="60D21FA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234.742</w:t>
            </w:r>
          </w:p>
        </w:tc>
        <w:tc>
          <w:tcPr>
            <w:tcW w:w="395" w:type="pct"/>
            <w:noWrap/>
            <w:hideMark/>
          </w:tcPr>
          <w:p w14:paraId="7F3502B3" w14:textId="7A967AA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86.897</w:t>
            </w:r>
          </w:p>
        </w:tc>
        <w:tc>
          <w:tcPr>
            <w:tcW w:w="462" w:type="pct"/>
            <w:noWrap/>
            <w:hideMark/>
          </w:tcPr>
          <w:p w14:paraId="2FB58B5C" w14:textId="5B70217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147.388</w:t>
            </w:r>
          </w:p>
        </w:tc>
        <w:tc>
          <w:tcPr>
            <w:tcW w:w="395" w:type="pct"/>
            <w:noWrap/>
            <w:hideMark/>
          </w:tcPr>
          <w:p w14:paraId="62B0057D" w14:textId="2AABFDE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47.737</w:t>
            </w:r>
          </w:p>
        </w:tc>
        <w:tc>
          <w:tcPr>
            <w:tcW w:w="453" w:type="pct"/>
            <w:noWrap/>
            <w:hideMark/>
          </w:tcPr>
          <w:p w14:paraId="15CF67AD" w14:textId="5879E29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256.152</w:t>
            </w:r>
          </w:p>
        </w:tc>
        <w:tc>
          <w:tcPr>
            <w:tcW w:w="395" w:type="pct"/>
            <w:noWrap/>
            <w:hideMark/>
          </w:tcPr>
          <w:p w14:paraId="50C91477" w14:textId="61A7110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91.530</w:t>
            </w:r>
          </w:p>
        </w:tc>
      </w:tr>
      <w:tr w:rsidR="00266079" w:rsidRPr="009C2B67" w14:paraId="5D01C3AF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50862EB4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6BA84F5" w14:textId="1E1FCD7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520.871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C8B9579" w14:textId="7136053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200.100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1F2476F" w14:textId="0F4FC09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2.598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6AB2633" w14:textId="665B789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1.719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3EE520D5" w14:textId="324683E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189.680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7296EF5" w14:textId="7954F1B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26.299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B929635" w14:textId="6262C56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30.495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19923A2" w14:textId="4421300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11.966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3AF8B00E" w14:textId="3AB1524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40.251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186D762" w14:textId="01FD8F0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17.763</w:t>
            </w:r>
          </w:p>
        </w:tc>
      </w:tr>
      <w:tr w:rsidR="00266079" w:rsidRPr="009C2B67" w14:paraId="59A658F7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27BCFECC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04" w:type="pct"/>
            <w:noWrap/>
            <w:hideMark/>
          </w:tcPr>
          <w:p w14:paraId="18879301" w14:textId="08AB9C2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105.989</w:t>
            </w:r>
          </w:p>
        </w:tc>
        <w:tc>
          <w:tcPr>
            <w:tcW w:w="462" w:type="pct"/>
            <w:noWrap/>
            <w:hideMark/>
          </w:tcPr>
          <w:p w14:paraId="241F5E5D" w14:textId="26BB4AD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39.275</w:t>
            </w:r>
          </w:p>
        </w:tc>
        <w:tc>
          <w:tcPr>
            <w:tcW w:w="395" w:type="pct"/>
            <w:noWrap/>
            <w:hideMark/>
          </w:tcPr>
          <w:p w14:paraId="6273D6D2" w14:textId="0457203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6.432</w:t>
            </w:r>
          </w:p>
        </w:tc>
        <w:tc>
          <w:tcPr>
            <w:tcW w:w="395" w:type="pct"/>
            <w:noWrap/>
            <w:hideMark/>
          </w:tcPr>
          <w:p w14:paraId="1105299B" w14:textId="52C020E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10.214</w:t>
            </w:r>
          </w:p>
        </w:tc>
        <w:tc>
          <w:tcPr>
            <w:tcW w:w="462" w:type="pct"/>
            <w:noWrap/>
            <w:hideMark/>
          </w:tcPr>
          <w:p w14:paraId="0E19E7B1" w14:textId="4383754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19.403</w:t>
            </w:r>
          </w:p>
        </w:tc>
        <w:tc>
          <w:tcPr>
            <w:tcW w:w="395" w:type="pct"/>
            <w:noWrap/>
            <w:hideMark/>
          </w:tcPr>
          <w:p w14:paraId="12DA369D" w14:textId="58103A8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3.800</w:t>
            </w:r>
          </w:p>
        </w:tc>
        <w:tc>
          <w:tcPr>
            <w:tcW w:w="462" w:type="pct"/>
            <w:noWrap/>
            <w:hideMark/>
          </w:tcPr>
          <w:p w14:paraId="586DD92F" w14:textId="54B205D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6.133</w:t>
            </w:r>
          </w:p>
        </w:tc>
        <w:tc>
          <w:tcPr>
            <w:tcW w:w="395" w:type="pct"/>
            <w:noWrap/>
            <w:hideMark/>
          </w:tcPr>
          <w:p w14:paraId="0931CA1A" w14:textId="02E419D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3.983</w:t>
            </w:r>
          </w:p>
        </w:tc>
        <w:tc>
          <w:tcPr>
            <w:tcW w:w="453" w:type="pct"/>
            <w:noWrap/>
            <w:hideMark/>
          </w:tcPr>
          <w:p w14:paraId="5622FBBF" w14:textId="54C0DA7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12.747</w:t>
            </w:r>
          </w:p>
        </w:tc>
        <w:tc>
          <w:tcPr>
            <w:tcW w:w="395" w:type="pct"/>
            <w:noWrap/>
            <w:hideMark/>
          </w:tcPr>
          <w:p w14:paraId="17209FFD" w14:textId="13E2785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4.002</w:t>
            </w:r>
          </w:p>
        </w:tc>
      </w:tr>
      <w:tr w:rsidR="00266079" w:rsidRPr="009C2B67" w14:paraId="40201D89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5DAFF470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2415E6E" w14:textId="21A8613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594.983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0D07175" w14:textId="24DEC36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169.688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79D8AFE" w14:textId="791A7B9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1EA04EC" w14:textId="22A9647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8.459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9CB929E" w14:textId="486F045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178.070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1C4C325" w14:textId="244006EA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43.085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47F0CC7" w14:textId="48BCDFC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37.763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919F9D2" w14:textId="3C8CE29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20.432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491CAB9" w14:textId="5E9CBE8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67.158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81B0873" w14:textId="3CD6D28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70.310</w:t>
            </w:r>
          </w:p>
        </w:tc>
      </w:tr>
      <w:tr w:rsidR="00266079" w:rsidRPr="009C2B67" w14:paraId="18FFBB1B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2B19F10E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04" w:type="pct"/>
            <w:noWrap/>
            <w:hideMark/>
          </w:tcPr>
          <w:p w14:paraId="1D416939" w14:textId="48DCFD8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836.064</w:t>
            </w:r>
          </w:p>
        </w:tc>
        <w:tc>
          <w:tcPr>
            <w:tcW w:w="462" w:type="pct"/>
            <w:noWrap/>
            <w:hideMark/>
          </w:tcPr>
          <w:p w14:paraId="716E7FF4" w14:textId="5857AFD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270.105</w:t>
            </w:r>
          </w:p>
        </w:tc>
        <w:tc>
          <w:tcPr>
            <w:tcW w:w="395" w:type="pct"/>
            <w:noWrap/>
            <w:hideMark/>
          </w:tcPr>
          <w:p w14:paraId="372FA216" w14:textId="4D93209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395" w:type="pct"/>
            <w:noWrap/>
            <w:hideMark/>
          </w:tcPr>
          <w:p w14:paraId="3969F5F1" w14:textId="51E9ABD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5.300</w:t>
            </w:r>
          </w:p>
        </w:tc>
        <w:tc>
          <w:tcPr>
            <w:tcW w:w="462" w:type="pct"/>
            <w:noWrap/>
            <w:hideMark/>
          </w:tcPr>
          <w:p w14:paraId="310CF11F" w14:textId="38A97D0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242.218</w:t>
            </w:r>
          </w:p>
        </w:tc>
        <w:tc>
          <w:tcPr>
            <w:tcW w:w="395" w:type="pct"/>
            <w:noWrap/>
            <w:hideMark/>
          </w:tcPr>
          <w:p w14:paraId="588B128B" w14:textId="45C3CA0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62.060</w:t>
            </w:r>
          </w:p>
        </w:tc>
        <w:tc>
          <w:tcPr>
            <w:tcW w:w="462" w:type="pct"/>
            <w:noWrap/>
            <w:hideMark/>
          </w:tcPr>
          <w:p w14:paraId="6A5347FE" w14:textId="6CED02E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69.230</w:t>
            </w:r>
          </w:p>
        </w:tc>
        <w:tc>
          <w:tcPr>
            <w:tcW w:w="395" w:type="pct"/>
            <w:noWrap/>
            <w:hideMark/>
          </w:tcPr>
          <w:p w14:paraId="17FDD1E3" w14:textId="716F90E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26.081</w:t>
            </w:r>
          </w:p>
        </w:tc>
        <w:tc>
          <w:tcPr>
            <w:tcW w:w="453" w:type="pct"/>
            <w:noWrap/>
            <w:hideMark/>
          </w:tcPr>
          <w:p w14:paraId="7F69B98B" w14:textId="494C8E1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75.199</w:t>
            </w:r>
          </w:p>
        </w:tc>
        <w:tc>
          <w:tcPr>
            <w:tcW w:w="395" w:type="pct"/>
            <w:noWrap/>
            <w:hideMark/>
          </w:tcPr>
          <w:p w14:paraId="15FFFFA9" w14:textId="5A51425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85.869</w:t>
            </w:r>
          </w:p>
        </w:tc>
      </w:tr>
      <w:tr w:rsidR="00266079" w:rsidRPr="009C2B67" w14:paraId="016358AC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25B9C3F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29EB2D0" w14:textId="0198CDF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822.504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D3ED397" w14:textId="6AAFBF0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293.807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E48359F" w14:textId="2701168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33E1902" w14:textId="35F87D2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10.693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052527E" w14:textId="366604B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195.940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13393C6" w14:textId="1E869CA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79.520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2B8F144" w14:textId="64BFFEF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58.280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C0C8B7A" w14:textId="2453F51A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31.217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184FB5FE" w14:textId="376DB80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70.815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5058F9D" w14:textId="6ADA12C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82.187</w:t>
            </w:r>
          </w:p>
        </w:tc>
      </w:tr>
      <w:tr w:rsidR="00266079" w:rsidRPr="009C2B67" w14:paraId="64D6AE66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5B4D81C5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04" w:type="pct"/>
            <w:noWrap/>
            <w:hideMark/>
          </w:tcPr>
          <w:p w14:paraId="477840C1" w14:textId="05B5698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94.288</w:t>
            </w:r>
          </w:p>
        </w:tc>
        <w:tc>
          <w:tcPr>
            <w:tcW w:w="462" w:type="pct"/>
            <w:noWrap/>
            <w:hideMark/>
          </w:tcPr>
          <w:p w14:paraId="6B58F76A" w14:textId="3E90262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86.488</w:t>
            </w:r>
          </w:p>
        </w:tc>
        <w:tc>
          <w:tcPr>
            <w:tcW w:w="395" w:type="pct"/>
            <w:noWrap/>
            <w:hideMark/>
          </w:tcPr>
          <w:p w14:paraId="4F188C67" w14:textId="37E842B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208</w:t>
            </w:r>
          </w:p>
        </w:tc>
        <w:tc>
          <w:tcPr>
            <w:tcW w:w="395" w:type="pct"/>
            <w:noWrap/>
            <w:hideMark/>
          </w:tcPr>
          <w:p w14:paraId="7BCF1EA9" w14:textId="0DE40A9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462" w:type="pct"/>
            <w:noWrap/>
            <w:hideMark/>
          </w:tcPr>
          <w:p w14:paraId="53D83207" w14:textId="77C7E57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703</w:t>
            </w:r>
          </w:p>
        </w:tc>
        <w:tc>
          <w:tcPr>
            <w:tcW w:w="395" w:type="pct"/>
            <w:noWrap/>
            <w:hideMark/>
          </w:tcPr>
          <w:p w14:paraId="28042178" w14:textId="1197306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727</w:t>
            </w:r>
          </w:p>
        </w:tc>
        <w:tc>
          <w:tcPr>
            <w:tcW w:w="462" w:type="pct"/>
            <w:noWrap/>
            <w:hideMark/>
          </w:tcPr>
          <w:p w14:paraId="4184B3CA" w14:textId="67E46D4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1.228</w:t>
            </w:r>
          </w:p>
        </w:tc>
        <w:tc>
          <w:tcPr>
            <w:tcW w:w="395" w:type="pct"/>
            <w:noWrap/>
            <w:hideMark/>
          </w:tcPr>
          <w:p w14:paraId="1AF212E5" w14:textId="0DC867C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365</w:t>
            </w:r>
          </w:p>
        </w:tc>
        <w:tc>
          <w:tcPr>
            <w:tcW w:w="453" w:type="pct"/>
            <w:noWrap/>
            <w:hideMark/>
          </w:tcPr>
          <w:p w14:paraId="53CB8BBE" w14:textId="7DF1931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4.227</w:t>
            </w:r>
          </w:p>
        </w:tc>
        <w:tc>
          <w:tcPr>
            <w:tcW w:w="395" w:type="pct"/>
            <w:noWrap/>
            <w:hideMark/>
          </w:tcPr>
          <w:p w14:paraId="42BCECD6" w14:textId="28BF565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328</w:t>
            </w:r>
          </w:p>
        </w:tc>
      </w:tr>
      <w:tr w:rsidR="00266079" w:rsidRPr="009C2B67" w14:paraId="6070FBFF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1AED6509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049C5EA" w14:textId="3E9260A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322.337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93A6BF6" w14:textId="4E61DEC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246.826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14CA0EB" w14:textId="1A959E9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5.717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3C64E6E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9BBC3D9" w14:textId="7C3B8B9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23.692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3555FA2" w14:textId="229472E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9.889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D4290CE" w14:textId="2D2C3DE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9.496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DBA2F90" w14:textId="2775CB1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3.956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ABF838C" w14:textId="2D7EA25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19.385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02682B5" w14:textId="77C475A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2.797</w:t>
            </w:r>
          </w:p>
        </w:tc>
      </w:tr>
      <w:tr w:rsidR="00266079" w:rsidRPr="009C2B67" w14:paraId="6626D158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69803FDA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Lào Cai</w:t>
            </w:r>
          </w:p>
        </w:tc>
        <w:tc>
          <w:tcPr>
            <w:tcW w:w="504" w:type="pct"/>
            <w:noWrap/>
            <w:hideMark/>
          </w:tcPr>
          <w:p w14:paraId="781E6ABB" w14:textId="60F7F97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285.314</w:t>
            </w:r>
          </w:p>
        </w:tc>
        <w:tc>
          <w:tcPr>
            <w:tcW w:w="462" w:type="pct"/>
            <w:noWrap/>
            <w:hideMark/>
          </w:tcPr>
          <w:p w14:paraId="41F16E49" w14:textId="1D1EE58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184.998</w:t>
            </w:r>
          </w:p>
        </w:tc>
        <w:tc>
          <w:tcPr>
            <w:tcW w:w="395" w:type="pct"/>
            <w:noWrap/>
            <w:hideMark/>
          </w:tcPr>
          <w:p w14:paraId="6620C527" w14:textId="47BC82F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25.025</w:t>
            </w:r>
          </w:p>
        </w:tc>
        <w:tc>
          <w:tcPr>
            <w:tcW w:w="395" w:type="pct"/>
            <w:noWrap/>
            <w:hideMark/>
          </w:tcPr>
          <w:p w14:paraId="123852D2" w14:textId="0F470DA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1.247</w:t>
            </w:r>
          </w:p>
        </w:tc>
        <w:tc>
          <w:tcPr>
            <w:tcW w:w="462" w:type="pct"/>
            <w:noWrap/>
            <w:hideMark/>
          </w:tcPr>
          <w:p w14:paraId="15CDFA1D" w14:textId="26E4C67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15.799</w:t>
            </w:r>
          </w:p>
        </w:tc>
        <w:tc>
          <w:tcPr>
            <w:tcW w:w="395" w:type="pct"/>
            <w:noWrap/>
            <w:hideMark/>
          </w:tcPr>
          <w:p w14:paraId="1A00EA60" w14:textId="5207829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15.605</w:t>
            </w:r>
          </w:p>
        </w:tc>
        <w:tc>
          <w:tcPr>
            <w:tcW w:w="462" w:type="pct"/>
            <w:noWrap/>
            <w:hideMark/>
          </w:tcPr>
          <w:p w14:paraId="302C356D" w14:textId="073FE9E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13.058</w:t>
            </w:r>
          </w:p>
        </w:tc>
        <w:tc>
          <w:tcPr>
            <w:tcW w:w="395" w:type="pct"/>
            <w:noWrap/>
            <w:hideMark/>
          </w:tcPr>
          <w:p w14:paraId="2B0A5431" w14:textId="1A98CB0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4.710</w:t>
            </w:r>
          </w:p>
        </w:tc>
        <w:tc>
          <w:tcPr>
            <w:tcW w:w="453" w:type="pct"/>
            <w:noWrap/>
            <w:hideMark/>
          </w:tcPr>
          <w:p w14:paraId="464C9B1D" w14:textId="146D073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21.340</w:t>
            </w:r>
          </w:p>
        </w:tc>
        <w:tc>
          <w:tcPr>
            <w:tcW w:w="395" w:type="pct"/>
            <w:noWrap/>
            <w:hideMark/>
          </w:tcPr>
          <w:p w14:paraId="03E79409" w14:textId="3E989AB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3.532</w:t>
            </w:r>
          </w:p>
        </w:tc>
      </w:tr>
      <w:tr w:rsidR="00266079" w:rsidRPr="009C2B67" w14:paraId="22E0D10D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7A3A0005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E1FC4F7" w14:textId="2856B6D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256.277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3D40907" w14:textId="0D483FE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157.876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86B2E74" w14:textId="74A9855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4.625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2E1FAFA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3265EC56" w14:textId="57428A3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41.932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B287CD5" w14:textId="20482A3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9.375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B49BCD7" w14:textId="3514025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11.875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6DE4631" w14:textId="21853A2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4.435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837A795" w14:textId="565B3B7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19.995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A24DA8A" w14:textId="1AAB043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5.876</w:t>
            </w:r>
          </w:p>
        </w:tc>
      </w:tr>
      <w:tr w:rsidR="00266079" w:rsidRPr="009C2B67" w14:paraId="03F2001F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25C0AF4C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04" w:type="pct"/>
            <w:noWrap/>
            <w:hideMark/>
          </w:tcPr>
          <w:p w14:paraId="6C11CCB3" w14:textId="28614A0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144.091</w:t>
            </w:r>
          </w:p>
        </w:tc>
        <w:tc>
          <w:tcPr>
            <w:tcW w:w="462" w:type="pct"/>
            <w:noWrap/>
            <w:hideMark/>
          </w:tcPr>
          <w:p w14:paraId="01E6E3EB" w14:textId="1B42D18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103.843</w:t>
            </w:r>
          </w:p>
        </w:tc>
        <w:tc>
          <w:tcPr>
            <w:tcW w:w="395" w:type="pct"/>
            <w:noWrap/>
            <w:hideMark/>
          </w:tcPr>
          <w:p w14:paraId="11C26FA3" w14:textId="7D467E8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8.656</w:t>
            </w:r>
          </w:p>
        </w:tc>
        <w:tc>
          <w:tcPr>
            <w:tcW w:w="395" w:type="pct"/>
            <w:noWrap/>
            <w:hideMark/>
          </w:tcPr>
          <w:p w14:paraId="6B417BB5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462" w:type="pct"/>
            <w:noWrap/>
            <w:hideMark/>
          </w:tcPr>
          <w:p w14:paraId="4A33C823" w14:textId="431AA07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9.814</w:t>
            </w:r>
          </w:p>
        </w:tc>
        <w:tc>
          <w:tcPr>
            <w:tcW w:w="395" w:type="pct"/>
            <w:noWrap/>
            <w:hideMark/>
          </w:tcPr>
          <w:p w14:paraId="3F91CA72" w14:textId="19A6D9C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2.694</w:t>
            </w:r>
          </w:p>
        </w:tc>
        <w:tc>
          <w:tcPr>
            <w:tcW w:w="462" w:type="pct"/>
            <w:noWrap/>
            <w:hideMark/>
          </w:tcPr>
          <w:p w14:paraId="57104830" w14:textId="777DC8C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4.034</w:t>
            </w:r>
          </w:p>
        </w:tc>
        <w:tc>
          <w:tcPr>
            <w:tcW w:w="395" w:type="pct"/>
            <w:noWrap/>
            <w:hideMark/>
          </w:tcPr>
          <w:p w14:paraId="26AE2BEF" w14:textId="127C019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2.244</w:t>
            </w:r>
          </w:p>
        </w:tc>
        <w:tc>
          <w:tcPr>
            <w:tcW w:w="453" w:type="pct"/>
            <w:noWrap/>
            <w:hideMark/>
          </w:tcPr>
          <w:p w14:paraId="02D84925" w14:textId="11E0618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11.456</w:t>
            </w:r>
          </w:p>
        </w:tc>
        <w:tc>
          <w:tcPr>
            <w:tcW w:w="395" w:type="pct"/>
            <w:noWrap/>
            <w:hideMark/>
          </w:tcPr>
          <w:p w14:paraId="3E7AB156" w14:textId="697C3BC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1.286</w:t>
            </w:r>
          </w:p>
        </w:tc>
      </w:tr>
      <w:tr w:rsidR="00266079" w:rsidRPr="009C2B67" w14:paraId="6804508A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75FB6180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7D86D33" w14:textId="3D72D24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678.047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4E2278D" w14:textId="121E73C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321.910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31426E4" w14:textId="6A3E8D4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5.602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724A410" w14:textId="2826D4B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2.196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13B6CC3D" w14:textId="41F9206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137.413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6C60325" w14:textId="4DE6BF7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59.635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5738B1E" w14:textId="7E574D3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44.513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CACCE39" w14:textId="23E1FEE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19.434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1C702FC2" w14:textId="194E8B4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68.659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6E4F128" w14:textId="288D0BF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18.685</w:t>
            </w:r>
          </w:p>
        </w:tc>
      </w:tr>
      <w:tr w:rsidR="00266079" w:rsidRPr="009C2B67" w14:paraId="13441536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0892A324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504" w:type="pct"/>
            <w:noWrap/>
            <w:hideMark/>
          </w:tcPr>
          <w:p w14:paraId="7C8949DB" w14:textId="129C7FA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114.511</w:t>
            </w:r>
          </w:p>
        </w:tc>
        <w:tc>
          <w:tcPr>
            <w:tcW w:w="462" w:type="pct"/>
            <w:noWrap/>
            <w:hideMark/>
          </w:tcPr>
          <w:p w14:paraId="39E35616" w14:textId="1CB4CB1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98.790</w:t>
            </w:r>
          </w:p>
        </w:tc>
        <w:tc>
          <w:tcPr>
            <w:tcW w:w="395" w:type="pct"/>
            <w:noWrap/>
            <w:hideMark/>
          </w:tcPr>
          <w:p w14:paraId="616A69D3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395" w:type="pct"/>
            <w:noWrap/>
            <w:hideMark/>
          </w:tcPr>
          <w:p w14:paraId="4A6AA9B4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462" w:type="pct"/>
            <w:noWrap/>
            <w:hideMark/>
          </w:tcPr>
          <w:p w14:paraId="78FD475D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689</w:t>
            </w:r>
          </w:p>
        </w:tc>
        <w:tc>
          <w:tcPr>
            <w:tcW w:w="395" w:type="pct"/>
            <w:noWrap/>
            <w:hideMark/>
          </w:tcPr>
          <w:p w14:paraId="27A7A6FC" w14:textId="7A0E19B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3.866</w:t>
            </w:r>
          </w:p>
        </w:tc>
        <w:tc>
          <w:tcPr>
            <w:tcW w:w="462" w:type="pct"/>
            <w:noWrap/>
            <w:hideMark/>
          </w:tcPr>
          <w:p w14:paraId="65BDD01C" w14:textId="5715710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2.891</w:t>
            </w:r>
          </w:p>
        </w:tc>
        <w:tc>
          <w:tcPr>
            <w:tcW w:w="395" w:type="pct"/>
            <w:noWrap/>
            <w:hideMark/>
          </w:tcPr>
          <w:p w14:paraId="3DE5B5B6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506</w:t>
            </w:r>
          </w:p>
        </w:tc>
        <w:tc>
          <w:tcPr>
            <w:tcW w:w="453" w:type="pct"/>
            <w:noWrap/>
            <w:hideMark/>
          </w:tcPr>
          <w:p w14:paraId="3078E467" w14:textId="5D6CD3F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6.850</w:t>
            </w:r>
          </w:p>
        </w:tc>
        <w:tc>
          <w:tcPr>
            <w:tcW w:w="395" w:type="pct"/>
            <w:noWrap/>
            <w:hideMark/>
          </w:tcPr>
          <w:p w14:paraId="28DF22BA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854</w:t>
            </w:r>
          </w:p>
        </w:tc>
      </w:tr>
      <w:tr w:rsidR="00266079" w:rsidRPr="009C2B67" w14:paraId="071A9DD2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35EE71B7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78D3CB2" w14:textId="72605DD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82.403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05E2985" w14:textId="7B38436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70.693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76B9746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5974EF7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8BD4135" w14:textId="77311E7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1.769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F7B622C" w14:textId="5B5F31B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2.048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3B721C9C" w14:textId="1E10993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1.383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3C0526F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286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242723EC" w14:textId="14541BF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4.922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C99E609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353</w:t>
            </w:r>
          </w:p>
        </w:tc>
      </w:tr>
      <w:tr w:rsidR="00266079" w:rsidRPr="009C2B67" w14:paraId="53A39D7E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23253DC2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504" w:type="pct"/>
            <w:noWrap/>
            <w:hideMark/>
          </w:tcPr>
          <w:p w14:paraId="66BF055B" w14:textId="7AB7693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232.011</w:t>
            </w:r>
          </w:p>
        </w:tc>
        <w:tc>
          <w:tcPr>
            <w:tcW w:w="462" w:type="pct"/>
            <w:noWrap/>
            <w:hideMark/>
          </w:tcPr>
          <w:p w14:paraId="493D51A5" w14:textId="45297D2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206.090</w:t>
            </w:r>
          </w:p>
        </w:tc>
        <w:tc>
          <w:tcPr>
            <w:tcW w:w="395" w:type="pct"/>
            <w:noWrap/>
            <w:hideMark/>
          </w:tcPr>
          <w:p w14:paraId="5071FBC2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135</w:t>
            </w:r>
          </w:p>
        </w:tc>
        <w:tc>
          <w:tcPr>
            <w:tcW w:w="395" w:type="pct"/>
            <w:noWrap/>
            <w:hideMark/>
          </w:tcPr>
          <w:p w14:paraId="3FD432FE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526</w:t>
            </w:r>
          </w:p>
        </w:tc>
        <w:tc>
          <w:tcPr>
            <w:tcW w:w="462" w:type="pct"/>
            <w:noWrap/>
            <w:hideMark/>
          </w:tcPr>
          <w:p w14:paraId="4AB51B3B" w14:textId="57035E0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3.564</w:t>
            </w:r>
          </w:p>
        </w:tc>
        <w:tc>
          <w:tcPr>
            <w:tcW w:w="395" w:type="pct"/>
            <w:noWrap/>
            <w:hideMark/>
          </w:tcPr>
          <w:p w14:paraId="20E281EC" w14:textId="4896FB9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5.278</w:t>
            </w:r>
          </w:p>
        </w:tc>
        <w:tc>
          <w:tcPr>
            <w:tcW w:w="462" w:type="pct"/>
            <w:noWrap/>
            <w:hideMark/>
          </w:tcPr>
          <w:p w14:paraId="2C9F0C42" w14:textId="6309DDC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5.304</w:t>
            </w:r>
          </w:p>
        </w:tc>
        <w:tc>
          <w:tcPr>
            <w:tcW w:w="395" w:type="pct"/>
            <w:noWrap/>
            <w:hideMark/>
          </w:tcPr>
          <w:p w14:paraId="6CA60B6D" w14:textId="2E32759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1.296</w:t>
            </w:r>
          </w:p>
        </w:tc>
        <w:tc>
          <w:tcPr>
            <w:tcW w:w="453" w:type="pct"/>
            <w:noWrap/>
            <w:hideMark/>
          </w:tcPr>
          <w:p w14:paraId="3911516E" w14:textId="214A59D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8.656</w:t>
            </w:r>
          </w:p>
        </w:tc>
        <w:tc>
          <w:tcPr>
            <w:tcW w:w="395" w:type="pct"/>
            <w:noWrap/>
            <w:hideMark/>
          </w:tcPr>
          <w:p w14:paraId="686DB41D" w14:textId="750623E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1.162</w:t>
            </w:r>
          </w:p>
        </w:tc>
      </w:tr>
      <w:tr w:rsidR="00266079" w:rsidRPr="009C2B67" w14:paraId="2B29EBF2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46DDC643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50BC9DD" w14:textId="7576D1C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684.747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04BEEBC" w14:textId="2803832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296.242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C129F21" w14:textId="67B9704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10.405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16F8024" w14:textId="0346598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12.373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D93C60A" w14:textId="5B7495F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151.548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92122C1" w14:textId="54B922A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57.277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73F3E01" w14:textId="4DE5714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39.474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03A5174" w14:textId="4C91B1B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17.107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7853A59B" w14:textId="45628E4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70.247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C051CAD" w14:textId="3674AB0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30.074</w:t>
            </w:r>
          </w:p>
        </w:tc>
      </w:tr>
      <w:tr w:rsidR="00266079" w:rsidRPr="009C2B67" w14:paraId="1800FE20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024D674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04" w:type="pct"/>
            <w:noWrap/>
            <w:hideMark/>
          </w:tcPr>
          <w:p w14:paraId="6E7ECEE6" w14:textId="743CFF4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676.570</w:t>
            </w:r>
          </w:p>
        </w:tc>
        <w:tc>
          <w:tcPr>
            <w:tcW w:w="462" w:type="pct"/>
            <w:noWrap/>
            <w:hideMark/>
          </w:tcPr>
          <w:p w14:paraId="11D446CB" w14:textId="7E84E00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368.995</w:t>
            </w:r>
          </w:p>
        </w:tc>
        <w:tc>
          <w:tcPr>
            <w:tcW w:w="395" w:type="pct"/>
            <w:noWrap/>
            <w:hideMark/>
          </w:tcPr>
          <w:p w14:paraId="17ACA042" w14:textId="0D9E5F2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9.537</w:t>
            </w:r>
          </w:p>
        </w:tc>
        <w:tc>
          <w:tcPr>
            <w:tcW w:w="395" w:type="pct"/>
            <w:noWrap/>
            <w:hideMark/>
          </w:tcPr>
          <w:p w14:paraId="548CB487" w14:textId="5F25A29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10.166</w:t>
            </w:r>
          </w:p>
        </w:tc>
        <w:tc>
          <w:tcPr>
            <w:tcW w:w="462" w:type="pct"/>
            <w:noWrap/>
            <w:hideMark/>
          </w:tcPr>
          <w:p w14:paraId="34F693DB" w14:textId="7EDDF03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78.540</w:t>
            </w:r>
          </w:p>
        </w:tc>
        <w:tc>
          <w:tcPr>
            <w:tcW w:w="395" w:type="pct"/>
            <w:noWrap/>
            <w:hideMark/>
          </w:tcPr>
          <w:p w14:paraId="72931937" w14:textId="3D351C0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58.297</w:t>
            </w:r>
          </w:p>
        </w:tc>
        <w:tc>
          <w:tcPr>
            <w:tcW w:w="462" w:type="pct"/>
            <w:noWrap/>
            <w:hideMark/>
          </w:tcPr>
          <w:p w14:paraId="103B38F6" w14:textId="4D7977D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38.233</w:t>
            </w:r>
          </w:p>
        </w:tc>
        <w:tc>
          <w:tcPr>
            <w:tcW w:w="395" w:type="pct"/>
            <w:noWrap/>
            <w:hideMark/>
          </w:tcPr>
          <w:p w14:paraId="4B04F116" w14:textId="6B88023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15.760</w:t>
            </w:r>
          </w:p>
        </w:tc>
        <w:tc>
          <w:tcPr>
            <w:tcW w:w="453" w:type="pct"/>
            <w:noWrap/>
            <w:hideMark/>
          </w:tcPr>
          <w:p w14:paraId="17A1A9EB" w14:textId="7CEFEBD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63.990</w:t>
            </w:r>
          </w:p>
        </w:tc>
        <w:tc>
          <w:tcPr>
            <w:tcW w:w="395" w:type="pct"/>
            <w:noWrap/>
            <w:hideMark/>
          </w:tcPr>
          <w:p w14:paraId="30005671" w14:textId="60EB19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33.052</w:t>
            </w:r>
          </w:p>
        </w:tc>
      </w:tr>
      <w:tr w:rsidR="00266079" w:rsidRPr="009C2B67" w14:paraId="4A0480E3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7921D9A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2A6E4AF" w14:textId="547155C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272.525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79FD654" w14:textId="100B13C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154.886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9EE3CAA" w14:textId="696DA8E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2.568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39A322E" w14:textId="0A97A66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7.334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D83E22E" w14:textId="63CAEE7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17.762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788E5E4" w14:textId="718808D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16.129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9E813E0" w14:textId="453CCD5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17.730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74F4D1E" w14:textId="6C81401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5.689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684E6272" w14:textId="17F7887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26.398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223947F" w14:textId="6A3303D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24.029</w:t>
            </w:r>
          </w:p>
        </w:tc>
      </w:tr>
      <w:tr w:rsidR="00266079" w:rsidRPr="009C2B67" w14:paraId="6DB00A51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29D15983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504" w:type="pct"/>
            <w:noWrap/>
            <w:hideMark/>
          </w:tcPr>
          <w:p w14:paraId="5F63B048" w14:textId="6C674DA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298.530</w:t>
            </w:r>
          </w:p>
        </w:tc>
        <w:tc>
          <w:tcPr>
            <w:tcW w:w="462" w:type="pct"/>
            <w:noWrap/>
            <w:hideMark/>
          </w:tcPr>
          <w:p w14:paraId="0E6EB51E" w14:textId="56DE2AF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141.960</w:t>
            </w:r>
          </w:p>
        </w:tc>
        <w:tc>
          <w:tcPr>
            <w:tcW w:w="395" w:type="pct"/>
            <w:noWrap/>
            <w:hideMark/>
          </w:tcPr>
          <w:p w14:paraId="4826F625" w14:textId="7173A1B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10.149</w:t>
            </w:r>
          </w:p>
        </w:tc>
        <w:tc>
          <w:tcPr>
            <w:tcW w:w="395" w:type="pct"/>
            <w:noWrap/>
            <w:hideMark/>
          </w:tcPr>
          <w:p w14:paraId="19BDD6C4" w14:textId="2623C69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14.512</w:t>
            </w:r>
          </w:p>
        </w:tc>
        <w:tc>
          <w:tcPr>
            <w:tcW w:w="462" w:type="pct"/>
            <w:noWrap/>
            <w:hideMark/>
          </w:tcPr>
          <w:p w14:paraId="22E4D135" w14:textId="5727F8B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19.657</w:t>
            </w:r>
          </w:p>
        </w:tc>
        <w:tc>
          <w:tcPr>
            <w:tcW w:w="395" w:type="pct"/>
            <w:noWrap/>
            <w:hideMark/>
          </w:tcPr>
          <w:p w14:paraId="3F3A93FA" w14:textId="112A50B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25.265</w:t>
            </w:r>
          </w:p>
        </w:tc>
        <w:tc>
          <w:tcPr>
            <w:tcW w:w="462" w:type="pct"/>
            <w:noWrap/>
            <w:hideMark/>
          </w:tcPr>
          <w:p w14:paraId="454BC0BA" w14:textId="7A5669A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20.852</w:t>
            </w:r>
          </w:p>
        </w:tc>
        <w:tc>
          <w:tcPr>
            <w:tcW w:w="395" w:type="pct"/>
            <w:noWrap/>
            <w:hideMark/>
          </w:tcPr>
          <w:p w14:paraId="062D706C" w14:textId="5002FBF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8.229</w:t>
            </w:r>
          </w:p>
        </w:tc>
        <w:tc>
          <w:tcPr>
            <w:tcW w:w="453" w:type="pct"/>
            <w:noWrap/>
            <w:hideMark/>
          </w:tcPr>
          <w:p w14:paraId="183E9257" w14:textId="0F7CCAB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38.021</w:t>
            </w:r>
          </w:p>
        </w:tc>
        <w:tc>
          <w:tcPr>
            <w:tcW w:w="395" w:type="pct"/>
            <w:noWrap/>
            <w:hideMark/>
          </w:tcPr>
          <w:p w14:paraId="3380C270" w14:textId="04D378D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19.885</w:t>
            </w:r>
          </w:p>
        </w:tc>
      </w:tr>
      <w:tr w:rsidR="00266079" w:rsidRPr="009C2B67" w14:paraId="21EB7285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1588B825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90D1A84" w14:textId="6CC282E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115.549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6BF00D6" w14:textId="36488B7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35.366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88FE524" w14:textId="605F784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5.082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3564FED" w14:textId="2C72D0A0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7.875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1144F345" w14:textId="46D9609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14.482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D354C13" w14:textId="64FE47CA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11.806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0B43C9C" w14:textId="64E51F4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10.787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D85FFFE" w14:textId="620639A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2.640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8BA8C83" w14:textId="3D68321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16.698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7AD643F" w14:textId="75509D8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10.813</w:t>
            </w:r>
          </w:p>
        </w:tc>
      </w:tr>
      <w:tr w:rsidR="00266079" w:rsidRPr="009C2B67" w14:paraId="74277727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6095238B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04" w:type="pct"/>
            <w:noWrap/>
            <w:hideMark/>
          </w:tcPr>
          <w:p w14:paraId="5481736C" w14:textId="4C97529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338.181</w:t>
            </w:r>
          </w:p>
        </w:tc>
        <w:tc>
          <w:tcPr>
            <w:tcW w:w="462" w:type="pct"/>
            <w:noWrap/>
            <w:hideMark/>
          </w:tcPr>
          <w:p w14:paraId="0535CD9B" w14:textId="3984C54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125.631</w:t>
            </w:r>
          </w:p>
        </w:tc>
        <w:tc>
          <w:tcPr>
            <w:tcW w:w="395" w:type="pct"/>
            <w:noWrap/>
            <w:hideMark/>
          </w:tcPr>
          <w:p w14:paraId="7C1D5ED7" w14:textId="43F51ED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12.614</w:t>
            </w:r>
          </w:p>
        </w:tc>
        <w:tc>
          <w:tcPr>
            <w:tcW w:w="395" w:type="pct"/>
            <w:noWrap/>
            <w:hideMark/>
          </w:tcPr>
          <w:p w14:paraId="0DCC4C67" w14:textId="3E93EDF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9.165</w:t>
            </w:r>
          </w:p>
        </w:tc>
        <w:tc>
          <w:tcPr>
            <w:tcW w:w="462" w:type="pct"/>
            <w:noWrap/>
            <w:hideMark/>
          </w:tcPr>
          <w:p w14:paraId="719BCD47" w14:textId="12A13D5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47.122</w:t>
            </w:r>
          </w:p>
        </w:tc>
        <w:tc>
          <w:tcPr>
            <w:tcW w:w="395" w:type="pct"/>
            <w:noWrap/>
            <w:hideMark/>
          </w:tcPr>
          <w:p w14:paraId="011F1009" w14:textId="230E7CF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29.622</w:t>
            </w:r>
          </w:p>
        </w:tc>
        <w:tc>
          <w:tcPr>
            <w:tcW w:w="462" w:type="pct"/>
            <w:noWrap/>
            <w:hideMark/>
          </w:tcPr>
          <w:p w14:paraId="1FB6EAD6" w14:textId="0911340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24.153</w:t>
            </w:r>
          </w:p>
        </w:tc>
        <w:tc>
          <w:tcPr>
            <w:tcW w:w="395" w:type="pct"/>
            <w:noWrap/>
            <w:hideMark/>
          </w:tcPr>
          <w:p w14:paraId="475BC4BF" w14:textId="1AB97FB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10.052</w:t>
            </w:r>
          </w:p>
        </w:tc>
        <w:tc>
          <w:tcPr>
            <w:tcW w:w="453" w:type="pct"/>
            <w:noWrap/>
            <w:hideMark/>
          </w:tcPr>
          <w:p w14:paraId="2697B0C9" w14:textId="319D92A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55.756</w:t>
            </w:r>
          </w:p>
        </w:tc>
        <w:tc>
          <w:tcPr>
            <w:tcW w:w="395" w:type="pct"/>
            <w:noWrap/>
            <w:hideMark/>
          </w:tcPr>
          <w:p w14:paraId="2465E5A3" w14:textId="46AB6AB8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24.066</w:t>
            </w:r>
          </w:p>
        </w:tc>
      </w:tr>
      <w:tr w:rsidR="00266079" w:rsidRPr="009C2B67" w14:paraId="5EF45652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29130450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9992F54" w14:textId="1A31F02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358.304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4B9812E" w14:textId="580DF7C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184.385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B9DAF7B" w14:textId="1322F0A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31.355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B61DF7F" w14:textId="0D9DEC9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16.034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4C7CE7F" w14:textId="366A36E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32.648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049C34A" w14:textId="52490D4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13.700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8D5CFF8" w14:textId="192A519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22.521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D9807A8" w14:textId="3B33254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5.933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1C6A721A" w14:textId="487DC57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32.814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AA82085" w14:textId="4BD162F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18.914</w:t>
            </w:r>
          </w:p>
        </w:tc>
      </w:tr>
      <w:tr w:rsidR="00266079" w:rsidRPr="009C2B67" w14:paraId="786A9A0A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5EA076FB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04" w:type="pct"/>
            <w:noWrap/>
            <w:hideMark/>
          </w:tcPr>
          <w:p w14:paraId="4D016A4D" w14:textId="137F246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511.805</w:t>
            </w:r>
          </w:p>
        </w:tc>
        <w:tc>
          <w:tcPr>
            <w:tcW w:w="462" w:type="pct"/>
            <w:noWrap/>
            <w:hideMark/>
          </w:tcPr>
          <w:p w14:paraId="4A57F41F" w14:textId="5B4E075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339.054</w:t>
            </w:r>
          </w:p>
        </w:tc>
        <w:tc>
          <w:tcPr>
            <w:tcW w:w="395" w:type="pct"/>
            <w:noWrap/>
            <w:hideMark/>
          </w:tcPr>
          <w:p w14:paraId="2B3D3589" w14:textId="26D7F30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8.055</w:t>
            </w:r>
          </w:p>
        </w:tc>
        <w:tc>
          <w:tcPr>
            <w:tcW w:w="395" w:type="pct"/>
            <w:noWrap/>
            <w:hideMark/>
          </w:tcPr>
          <w:p w14:paraId="663B8E4D" w14:textId="648FF2F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12.275</w:t>
            </w:r>
          </w:p>
        </w:tc>
        <w:tc>
          <w:tcPr>
            <w:tcW w:w="462" w:type="pct"/>
            <w:noWrap/>
            <w:hideMark/>
          </w:tcPr>
          <w:p w14:paraId="15CF0F65" w14:textId="38842A8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34.435</w:t>
            </w:r>
          </w:p>
        </w:tc>
        <w:tc>
          <w:tcPr>
            <w:tcW w:w="395" w:type="pct"/>
            <w:noWrap/>
            <w:hideMark/>
          </w:tcPr>
          <w:p w14:paraId="438E4CFD" w14:textId="37B5C3A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24.529</w:t>
            </w:r>
          </w:p>
        </w:tc>
        <w:tc>
          <w:tcPr>
            <w:tcW w:w="462" w:type="pct"/>
            <w:noWrap/>
            <w:hideMark/>
          </w:tcPr>
          <w:p w14:paraId="452C61B3" w14:textId="13D2A3F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26.864</w:t>
            </w:r>
          </w:p>
        </w:tc>
        <w:tc>
          <w:tcPr>
            <w:tcW w:w="395" w:type="pct"/>
            <w:noWrap/>
            <w:hideMark/>
          </w:tcPr>
          <w:p w14:paraId="52ACD70F" w14:textId="19EE045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10.438</w:t>
            </w:r>
          </w:p>
        </w:tc>
        <w:tc>
          <w:tcPr>
            <w:tcW w:w="453" w:type="pct"/>
            <w:noWrap/>
            <w:hideMark/>
          </w:tcPr>
          <w:p w14:paraId="4BC33BC8" w14:textId="4E06439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38.886</w:t>
            </w:r>
          </w:p>
        </w:tc>
        <w:tc>
          <w:tcPr>
            <w:tcW w:w="395" w:type="pct"/>
            <w:noWrap/>
            <w:hideMark/>
          </w:tcPr>
          <w:p w14:paraId="1BD93FA0" w14:textId="3DEFB392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17.269</w:t>
            </w:r>
          </w:p>
        </w:tc>
      </w:tr>
      <w:tr w:rsidR="00266079" w:rsidRPr="009C2B67" w14:paraId="7A1A3BAE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2CA46553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9CFE603" w14:textId="4569336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295.973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7B7D827" w14:textId="59D5DAC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110.722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2EC52EB" w14:textId="0341F96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3.745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F35D9DD" w14:textId="500EDF8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22.522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FF3BA9D" w14:textId="76555D0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25.765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44B163D" w14:textId="59D14EA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20.652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FA11014" w14:textId="48789BD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25.494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0F2BB16" w14:textId="718DA8D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8.382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B002384" w14:textId="3DADE96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60.719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F5F67B4" w14:textId="38AE610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17.972</w:t>
            </w:r>
          </w:p>
        </w:tc>
      </w:tr>
      <w:tr w:rsidR="00266079" w:rsidRPr="009C2B67" w14:paraId="4EFEA346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5B707380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504" w:type="pct"/>
            <w:noWrap/>
            <w:hideMark/>
          </w:tcPr>
          <w:p w14:paraId="040BE7EB" w14:textId="41AA6FF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526.567</w:t>
            </w:r>
          </w:p>
        </w:tc>
        <w:tc>
          <w:tcPr>
            <w:tcW w:w="462" w:type="pct"/>
            <w:noWrap/>
            <w:hideMark/>
          </w:tcPr>
          <w:p w14:paraId="57CCE3DB" w14:textId="08A965C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353.976</w:t>
            </w:r>
          </w:p>
        </w:tc>
        <w:tc>
          <w:tcPr>
            <w:tcW w:w="395" w:type="pct"/>
            <w:noWrap/>
            <w:hideMark/>
          </w:tcPr>
          <w:p w14:paraId="6A4E3F51" w14:textId="1A7D2EC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10.367</w:t>
            </w:r>
          </w:p>
        </w:tc>
        <w:tc>
          <w:tcPr>
            <w:tcW w:w="395" w:type="pct"/>
            <w:noWrap/>
            <w:hideMark/>
          </w:tcPr>
          <w:p w14:paraId="56E002CE" w14:textId="4396932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15.204</w:t>
            </w:r>
          </w:p>
        </w:tc>
        <w:tc>
          <w:tcPr>
            <w:tcW w:w="462" w:type="pct"/>
            <w:noWrap/>
            <w:hideMark/>
          </w:tcPr>
          <w:p w14:paraId="6AD886C1" w14:textId="18086F5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20.573</w:t>
            </w:r>
          </w:p>
        </w:tc>
        <w:tc>
          <w:tcPr>
            <w:tcW w:w="395" w:type="pct"/>
            <w:noWrap/>
            <w:hideMark/>
          </w:tcPr>
          <w:p w14:paraId="0FB685DD" w14:textId="42629F7A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26.140</w:t>
            </w:r>
          </w:p>
        </w:tc>
        <w:tc>
          <w:tcPr>
            <w:tcW w:w="462" w:type="pct"/>
            <w:noWrap/>
            <w:hideMark/>
          </w:tcPr>
          <w:p w14:paraId="683A2A8D" w14:textId="2251BDD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25.396</w:t>
            </w:r>
          </w:p>
        </w:tc>
        <w:tc>
          <w:tcPr>
            <w:tcW w:w="395" w:type="pct"/>
            <w:noWrap/>
            <w:hideMark/>
          </w:tcPr>
          <w:p w14:paraId="1A7F5710" w14:textId="4D7ADA8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8.490</w:t>
            </w:r>
          </w:p>
        </w:tc>
        <w:tc>
          <w:tcPr>
            <w:tcW w:w="453" w:type="pct"/>
            <w:noWrap/>
            <w:hideMark/>
          </w:tcPr>
          <w:p w14:paraId="223BD39C" w14:textId="0A3F440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49.088</w:t>
            </w:r>
          </w:p>
        </w:tc>
        <w:tc>
          <w:tcPr>
            <w:tcW w:w="395" w:type="pct"/>
            <w:noWrap/>
            <w:hideMark/>
          </w:tcPr>
          <w:p w14:paraId="6C31D67E" w14:textId="233431B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17.333</w:t>
            </w:r>
          </w:p>
        </w:tc>
      </w:tr>
      <w:tr w:rsidR="00266079" w:rsidRPr="009C2B67" w14:paraId="62769ECA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19CA85E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97ECD3A" w14:textId="4E68D05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540.908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093DE4B" w14:textId="5EF8508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395.368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3C3D43D" w14:textId="672E0E2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2.568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2AB1FEB4" w14:textId="2C5B4B0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14.566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985115E" w14:textId="55C82C1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19.834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0F7EBAF" w14:textId="44D6CEA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13.612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2197CAD" w14:textId="4AC6682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26.498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6D0EC77" w14:textId="7DF0861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7.443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080C4F20" w14:textId="7E008BA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46.484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B443373" w14:textId="1CCAE27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14.535</w:t>
            </w:r>
          </w:p>
        </w:tc>
      </w:tr>
      <w:tr w:rsidR="00266079" w:rsidRPr="009C2B67" w14:paraId="4C013D6C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7BB68751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04" w:type="pct"/>
            <w:noWrap/>
            <w:hideMark/>
          </w:tcPr>
          <w:p w14:paraId="247229C3" w14:textId="054909B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589.334</w:t>
            </w:r>
          </w:p>
        </w:tc>
        <w:tc>
          <w:tcPr>
            <w:tcW w:w="462" w:type="pct"/>
            <w:noWrap/>
            <w:hideMark/>
          </w:tcPr>
          <w:p w14:paraId="4AB8D0B7" w14:textId="4FC1F82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222.084</w:t>
            </w:r>
          </w:p>
        </w:tc>
        <w:tc>
          <w:tcPr>
            <w:tcW w:w="395" w:type="pct"/>
            <w:noWrap/>
            <w:hideMark/>
          </w:tcPr>
          <w:p w14:paraId="2F2BE322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886</w:t>
            </w:r>
          </w:p>
        </w:tc>
        <w:tc>
          <w:tcPr>
            <w:tcW w:w="395" w:type="pct"/>
            <w:noWrap/>
            <w:hideMark/>
          </w:tcPr>
          <w:p w14:paraId="41B56359" w14:textId="0168470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7.285</w:t>
            </w:r>
          </w:p>
        </w:tc>
        <w:tc>
          <w:tcPr>
            <w:tcW w:w="462" w:type="pct"/>
            <w:noWrap/>
            <w:hideMark/>
          </w:tcPr>
          <w:p w14:paraId="66B1188F" w14:textId="2684863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152.366</w:t>
            </w:r>
          </w:p>
        </w:tc>
        <w:tc>
          <w:tcPr>
            <w:tcW w:w="395" w:type="pct"/>
            <w:noWrap/>
            <w:hideMark/>
          </w:tcPr>
          <w:p w14:paraId="33080DE0" w14:textId="7F593CB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25.220</w:t>
            </w:r>
          </w:p>
        </w:tc>
        <w:tc>
          <w:tcPr>
            <w:tcW w:w="462" w:type="pct"/>
            <w:noWrap/>
            <w:hideMark/>
          </w:tcPr>
          <w:p w14:paraId="570921BE" w14:textId="10D77B0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39.963</w:t>
            </w:r>
          </w:p>
        </w:tc>
        <w:tc>
          <w:tcPr>
            <w:tcW w:w="395" w:type="pct"/>
            <w:noWrap/>
            <w:hideMark/>
          </w:tcPr>
          <w:p w14:paraId="146047EC" w14:textId="0BEA173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13.727</w:t>
            </w:r>
          </w:p>
        </w:tc>
        <w:tc>
          <w:tcPr>
            <w:tcW w:w="453" w:type="pct"/>
            <w:noWrap/>
            <w:hideMark/>
          </w:tcPr>
          <w:p w14:paraId="4CB3F0AA" w14:textId="0FC3E14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97.009</w:t>
            </w:r>
          </w:p>
        </w:tc>
        <w:tc>
          <w:tcPr>
            <w:tcW w:w="395" w:type="pct"/>
            <w:noWrap/>
            <w:hideMark/>
          </w:tcPr>
          <w:p w14:paraId="2E2491FC" w14:textId="688F833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30.794</w:t>
            </w:r>
          </w:p>
        </w:tc>
      </w:tr>
      <w:tr w:rsidR="00266079" w:rsidRPr="009C2B67" w14:paraId="4736D031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669E4002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Đồng Nai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00A7C85" w14:textId="463DE1F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662.042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D57D475" w14:textId="1972B12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267.875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D7E53AF" w14:textId="1AA59F1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2.957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25D4FD7" w14:textId="10A5BD0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3.733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0CCE146" w14:textId="0568E8C6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172.842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EEAD8C6" w14:textId="106619C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20.163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28B136D" w14:textId="112F975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47.286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C750654" w14:textId="32613B6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11.906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4080942A" w14:textId="1747054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98.547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FC0EC52" w14:textId="3729614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36.733</w:t>
            </w:r>
          </w:p>
        </w:tc>
      </w:tr>
      <w:tr w:rsidR="00266079" w:rsidRPr="009C2B67" w14:paraId="5069052B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1CDDCFCE" w14:textId="26324FD3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504" w:type="pct"/>
            <w:noWrap/>
            <w:hideMark/>
          </w:tcPr>
          <w:p w14:paraId="0479C9D0" w14:textId="1176A8F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769.560</w:t>
            </w:r>
          </w:p>
        </w:tc>
        <w:tc>
          <w:tcPr>
            <w:tcW w:w="462" w:type="pct"/>
            <w:noWrap/>
            <w:hideMark/>
          </w:tcPr>
          <w:p w14:paraId="4F3FD7F9" w14:textId="21D47FA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95.708</w:t>
            </w:r>
          </w:p>
        </w:tc>
        <w:tc>
          <w:tcPr>
            <w:tcW w:w="395" w:type="pct"/>
            <w:noWrap/>
            <w:hideMark/>
          </w:tcPr>
          <w:p w14:paraId="5F4D5A20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603</w:t>
            </w:r>
          </w:p>
        </w:tc>
        <w:tc>
          <w:tcPr>
            <w:tcW w:w="395" w:type="pct"/>
            <w:noWrap/>
            <w:hideMark/>
          </w:tcPr>
          <w:p w14:paraId="35876254" w14:textId="3287CF3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10.608</w:t>
            </w:r>
          </w:p>
        </w:tc>
        <w:tc>
          <w:tcPr>
            <w:tcW w:w="462" w:type="pct"/>
            <w:noWrap/>
            <w:hideMark/>
          </w:tcPr>
          <w:p w14:paraId="25D40F27" w14:textId="74E229E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183.300</w:t>
            </w:r>
          </w:p>
        </w:tc>
        <w:tc>
          <w:tcPr>
            <w:tcW w:w="395" w:type="pct"/>
            <w:noWrap/>
            <w:hideMark/>
          </w:tcPr>
          <w:p w14:paraId="53560E74" w14:textId="4C36C50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36.741</w:t>
            </w:r>
          </w:p>
        </w:tc>
        <w:tc>
          <w:tcPr>
            <w:tcW w:w="462" w:type="pct"/>
            <w:noWrap/>
            <w:hideMark/>
          </w:tcPr>
          <w:p w14:paraId="27755654" w14:textId="373B09D0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80.886</w:t>
            </w:r>
          </w:p>
        </w:tc>
        <w:tc>
          <w:tcPr>
            <w:tcW w:w="395" w:type="pct"/>
            <w:noWrap/>
            <w:hideMark/>
          </w:tcPr>
          <w:p w14:paraId="5B7D945A" w14:textId="2CB4A4A5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29.591</w:t>
            </w:r>
          </w:p>
        </w:tc>
        <w:tc>
          <w:tcPr>
            <w:tcW w:w="453" w:type="pct"/>
            <w:noWrap/>
            <w:hideMark/>
          </w:tcPr>
          <w:p w14:paraId="7BB1379A" w14:textId="5A6A24E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272.252</w:t>
            </w:r>
          </w:p>
        </w:tc>
        <w:tc>
          <w:tcPr>
            <w:tcW w:w="395" w:type="pct"/>
            <w:noWrap/>
            <w:hideMark/>
          </w:tcPr>
          <w:p w14:paraId="58AF1943" w14:textId="56F7F7E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59.871</w:t>
            </w:r>
          </w:p>
        </w:tc>
      </w:tr>
      <w:tr w:rsidR="00266079" w:rsidRPr="009C2B67" w14:paraId="2AA070C2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67F816B0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38B5680" w14:textId="15807B9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792.195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38229F2" w14:textId="3E12AC1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417.926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38FDA4B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0B63D9F" w14:textId="570F6EAF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44.875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5A66D673" w14:textId="18EC5CB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100.674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63DE3E0" w14:textId="3BE9274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39.708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7F5BEA01" w14:textId="369A038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62.324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042D1C35" w14:textId="572503E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13.001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519FC9D6" w14:textId="2502366E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88.129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A0EF380" w14:textId="49AFD54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25.511</w:t>
            </w:r>
          </w:p>
        </w:tc>
      </w:tr>
      <w:tr w:rsidR="00266079" w:rsidRPr="009C2B67" w14:paraId="380A77B2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681294AC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04" w:type="pct"/>
            <w:noWrap/>
            <w:hideMark/>
          </w:tcPr>
          <w:p w14:paraId="2BDE6E4A" w14:textId="0DBD201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747.777</w:t>
            </w:r>
          </w:p>
        </w:tc>
        <w:tc>
          <w:tcPr>
            <w:tcW w:w="462" w:type="pct"/>
            <w:noWrap/>
            <w:hideMark/>
          </w:tcPr>
          <w:p w14:paraId="0F39E4A1" w14:textId="4B2BD8C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391.478</w:t>
            </w:r>
          </w:p>
        </w:tc>
        <w:tc>
          <w:tcPr>
            <w:tcW w:w="395" w:type="pct"/>
            <w:noWrap/>
            <w:hideMark/>
          </w:tcPr>
          <w:p w14:paraId="3B049C80" w14:textId="7777777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</w:t>
            </w:r>
          </w:p>
        </w:tc>
        <w:tc>
          <w:tcPr>
            <w:tcW w:w="395" w:type="pct"/>
            <w:noWrap/>
            <w:hideMark/>
          </w:tcPr>
          <w:p w14:paraId="3AF4B431" w14:textId="6450D2A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12.272</w:t>
            </w:r>
          </w:p>
        </w:tc>
        <w:tc>
          <w:tcPr>
            <w:tcW w:w="462" w:type="pct"/>
            <w:noWrap/>
            <w:hideMark/>
          </w:tcPr>
          <w:p w14:paraId="58B17F89" w14:textId="60A2888F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108.236</w:t>
            </w:r>
          </w:p>
        </w:tc>
        <w:tc>
          <w:tcPr>
            <w:tcW w:w="395" w:type="pct"/>
            <w:noWrap/>
            <w:hideMark/>
          </w:tcPr>
          <w:p w14:paraId="2C768C67" w14:textId="65B74CD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34.510</w:t>
            </w:r>
          </w:p>
        </w:tc>
        <w:tc>
          <w:tcPr>
            <w:tcW w:w="462" w:type="pct"/>
            <w:noWrap/>
            <w:hideMark/>
          </w:tcPr>
          <w:p w14:paraId="5AF518E4" w14:textId="7C34485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74.996</w:t>
            </w:r>
          </w:p>
        </w:tc>
        <w:tc>
          <w:tcPr>
            <w:tcW w:w="395" w:type="pct"/>
            <w:noWrap/>
            <w:hideMark/>
          </w:tcPr>
          <w:p w14:paraId="07C8DBFE" w14:textId="4EC31BF1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12.958</w:t>
            </w:r>
          </w:p>
        </w:tc>
        <w:tc>
          <w:tcPr>
            <w:tcW w:w="453" w:type="pct"/>
            <w:noWrap/>
            <w:hideMark/>
          </w:tcPr>
          <w:p w14:paraId="3FAC47BC" w14:textId="49FEE15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80.129</w:t>
            </w:r>
          </w:p>
        </w:tc>
        <w:tc>
          <w:tcPr>
            <w:tcW w:w="395" w:type="pct"/>
            <w:noWrap/>
            <w:hideMark/>
          </w:tcPr>
          <w:p w14:paraId="4F48D46F" w14:textId="0B62C554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33.107</w:t>
            </w:r>
          </w:p>
        </w:tc>
      </w:tr>
      <w:tr w:rsidR="00266079" w:rsidRPr="009C2B67" w14:paraId="02A6A846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049ECB8C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AF37234" w14:textId="099DE650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632.117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48712582" w14:textId="586575C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305.213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7B8C64B" w14:textId="77777777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487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469BEB76" w14:textId="5BBC1D70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77.973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6A4DAE4" w14:textId="677C9B2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38.249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5D6E528A" w14:textId="2866A731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29.046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6C615FAE" w14:textId="0AF8D90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47.053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EA09776" w14:textId="21A2DEA4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10.108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21DF7072" w14:textId="49B8FA72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81.476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3E99285" w14:textId="60B469DB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42.512</w:t>
            </w:r>
          </w:p>
        </w:tc>
      </w:tr>
      <w:tr w:rsidR="00266079" w:rsidRPr="009C2B67" w14:paraId="4A5CE659" w14:textId="77777777" w:rsidTr="00F2478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vAlign w:val="center"/>
            <w:hideMark/>
          </w:tcPr>
          <w:p w14:paraId="4E92427F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04" w:type="pct"/>
            <w:noWrap/>
            <w:hideMark/>
          </w:tcPr>
          <w:p w14:paraId="5C0DDD66" w14:textId="3D6AEF3D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458.553</w:t>
            </w:r>
          </w:p>
        </w:tc>
        <w:tc>
          <w:tcPr>
            <w:tcW w:w="462" w:type="pct"/>
            <w:noWrap/>
            <w:hideMark/>
          </w:tcPr>
          <w:p w14:paraId="1AF38C0A" w14:textId="2FB41ADE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286.388</w:t>
            </w:r>
          </w:p>
        </w:tc>
        <w:tc>
          <w:tcPr>
            <w:tcW w:w="395" w:type="pct"/>
            <w:noWrap/>
            <w:hideMark/>
          </w:tcPr>
          <w:p w14:paraId="0C502A63" w14:textId="21850466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1.388</w:t>
            </w:r>
          </w:p>
        </w:tc>
        <w:tc>
          <w:tcPr>
            <w:tcW w:w="395" w:type="pct"/>
            <w:noWrap/>
            <w:hideMark/>
          </w:tcPr>
          <w:p w14:paraId="7A76C7C4" w14:textId="20CC7867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30.489</w:t>
            </w:r>
          </w:p>
        </w:tc>
        <w:tc>
          <w:tcPr>
            <w:tcW w:w="462" w:type="pct"/>
            <w:noWrap/>
            <w:hideMark/>
          </w:tcPr>
          <w:p w14:paraId="39DAA60F" w14:textId="61AF112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32.182</w:t>
            </w:r>
          </w:p>
        </w:tc>
        <w:tc>
          <w:tcPr>
            <w:tcW w:w="395" w:type="pct"/>
            <w:noWrap/>
            <w:hideMark/>
          </w:tcPr>
          <w:p w14:paraId="14217108" w14:textId="71384209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19.911</w:t>
            </w:r>
          </w:p>
        </w:tc>
        <w:tc>
          <w:tcPr>
            <w:tcW w:w="462" w:type="pct"/>
            <w:noWrap/>
            <w:hideMark/>
          </w:tcPr>
          <w:p w14:paraId="61FA02BE" w14:textId="3866494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24.789</w:t>
            </w:r>
          </w:p>
        </w:tc>
        <w:tc>
          <w:tcPr>
            <w:tcW w:w="395" w:type="pct"/>
            <w:noWrap/>
            <w:hideMark/>
          </w:tcPr>
          <w:p w14:paraId="4F480DC3" w14:textId="1A8805DC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5.089</w:t>
            </w:r>
          </w:p>
        </w:tc>
        <w:tc>
          <w:tcPr>
            <w:tcW w:w="453" w:type="pct"/>
            <w:noWrap/>
            <w:hideMark/>
          </w:tcPr>
          <w:p w14:paraId="1A44CA68" w14:textId="4188D913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42.670</w:t>
            </w:r>
          </w:p>
        </w:tc>
        <w:tc>
          <w:tcPr>
            <w:tcW w:w="395" w:type="pct"/>
            <w:noWrap/>
            <w:hideMark/>
          </w:tcPr>
          <w:p w14:paraId="5C15C614" w14:textId="2857D10B" w:rsidR="00266079" w:rsidRPr="009C2B67" w:rsidRDefault="00266079" w:rsidP="0026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15.647</w:t>
            </w:r>
          </w:p>
        </w:tc>
      </w:tr>
      <w:tr w:rsidR="00266079" w:rsidRPr="009C2B67" w14:paraId="742762B5" w14:textId="77777777" w:rsidTr="00F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shd w:val="clear" w:color="auto" w:fill="auto"/>
            <w:noWrap/>
            <w:vAlign w:val="center"/>
            <w:hideMark/>
          </w:tcPr>
          <w:p w14:paraId="68FDD28D" w14:textId="77777777" w:rsidR="00266079" w:rsidRPr="009C2B67" w:rsidRDefault="00266079" w:rsidP="0026607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C834C7A" w14:textId="027D999D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383.593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0419DBAF" w14:textId="2F5A908A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80.718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6F0D89AF" w14:textId="6831BB85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2.873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7567F8DB" w14:textId="601C5BD0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209.118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30C2D42F" w14:textId="4E785783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15.200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3D52D4D5" w14:textId="2436FEE8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12.963</w:t>
            </w:r>
          </w:p>
        </w:tc>
        <w:tc>
          <w:tcPr>
            <w:tcW w:w="462" w:type="pct"/>
            <w:shd w:val="clear" w:color="auto" w:fill="auto"/>
            <w:noWrap/>
            <w:hideMark/>
          </w:tcPr>
          <w:p w14:paraId="2DBBCD57" w14:textId="11BFCD69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17.864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8C153E8" w14:textId="2B0EDFF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3.176</w:t>
            </w:r>
          </w:p>
        </w:tc>
        <w:tc>
          <w:tcPr>
            <w:tcW w:w="453" w:type="pct"/>
            <w:shd w:val="clear" w:color="auto" w:fill="auto"/>
            <w:noWrap/>
            <w:hideMark/>
          </w:tcPr>
          <w:p w14:paraId="4BBCA1D4" w14:textId="290E93CC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33.520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14:paraId="1E9924D9" w14:textId="1290427A" w:rsidR="00266079" w:rsidRPr="009C2B67" w:rsidRDefault="00266079" w:rsidP="0026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8.161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