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1.7: Cơ cấu hộ nông thôn tại thời điểm 01/7/2025 phân theo loại hộ và phân theo địa phương (%)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648"/>
        <w:gridCol w:w="952"/>
        <w:gridCol w:w="906"/>
        <w:gridCol w:w="873"/>
        <w:gridCol w:w="906"/>
        <w:gridCol w:w="906"/>
        <w:gridCol w:w="915"/>
        <w:gridCol w:w="864"/>
        <w:gridCol w:w="764"/>
        <w:gridCol w:w="903"/>
      </w:tblGrid>
      <w:tr w:rsidR="00237947" w:rsidRPr="009C2B67" w14:paraId="601532E3" w14:textId="77777777" w:rsidTr="002379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vAlign w:val="center"/>
            <w:hideMark/>
          </w:tcPr>
          <w:p w14:paraId="0186AEE0" w14:textId="77777777" w:rsidR="00237947" w:rsidRPr="009C2B67" w:rsidRDefault="00237947" w:rsidP="005D7359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525" w:type="pct"/>
            <w:noWrap/>
            <w:vAlign w:val="center"/>
            <w:hideMark/>
          </w:tcPr>
          <w:p w14:paraId="26EF8292" w14:textId="77777777" w:rsidR="00237947" w:rsidRPr="009C2B67" w:rsidRDefault="00237947" w:rsidP="00237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  <w:tc>
          <w:tcPr>
            <w:tcW w:w="501" w:type="pct"/>
            <w:noWrap/>
            <w:vAlign w:val="center"/>
            <w:hideMark/>
          </w:tcPr>
          <w:p w14:paraId="4D70E18C" w14:textId="1BD921C9" w:rsidR="00237947" w:rsidRPr="009C2B67" w:rsidRDefault="00237947" w:rsidP="00237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484" w:type="pct"/>
            <w:noWrap/>
            <w:vAlign w:val="center"/>
            <w:hideMark/>
          </w:tcPr>
          <w:p w14:paraId="7E899A46" w14:textId="73F1E85E" w:rsidR="00237947" w:rsidRPr="009C2B67" w:rsidRDefault="00237947" w:rsidP="00237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501" w:type="pct"/>
            <w:noWrap/>
            <w:vAlign w:val="center"/>
            <w:hideMark/>
          </w:tcPr>
          <w:p w14:paraId="7FF072DA" w14:textId="226C61E0" w:rsidR="00237947" w:rsidRPr="009C2B67" w:rsidRDefault="00237947" w:rsidP="00237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501" w:type="pct"/>
            <w:noWrap/>
            <w:vAlign w:val="center"/>
            <w:hideMark/>
          </w:tcPr>
          <w:p w14:paraId="4673061D" w14:textId="32F38E71" w:rsidR="00237947" w:rsidRPr="009C2B67" w:rsidRDefault="00237947" w:rsidP="00237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484" w:type="pct"/>
            <w:noWrap/>
            <w:vAlign w:val="center"/>
            <w:hideMark/>
          </w:tcPr>
          <w:p w14:paraId="45BE562F" w14:textId="44AC4424" w:rsidR="00237947" w:rsidRPr="009C2B67" w:rsidRDefault="00237947" w:rsidP="00237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501" w:type="pct"/>
            <w:noWrap/>
            <w:vAlign w:val="center"/>
            <w:hideMark/>
          </w:tcPr>
          <w:p w14:paraId="31FD2623" w14:textId="1FBEF0AC" w:rsidR="00237947" w:rsidRPr="009C2B67" w:rsidRDefault="00237947" w:rsidP="00237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427" w:type="pct"/>
            <w:noWrap/>
            <w:vAlign w:val="center"/>
            <w:hideMark/>
          </w:tcPr>
          <w:p w14:paraId="57ACD71E" w14:textId="7B23B6EB" w:rsidR="00237947" w:rsidRPr="009C2B67" w:rsidRDefault="00237947" w:rsidP="00237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501" w:type="pct"/>
            <w:noWrap/>
            <w:vAlign w:val="center"/>
            <w:hideMark/>
          </w:tcPr>
          <w:p w14:paraId="1CC581E7" w14:textId="242D5DAB" w:rsidR="00237947" w:rsidRPr="009C2B67" w:rsidRDefault="00237947" w:rsidP="00237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237947" w:rsidRPr="009C2B67" w14:paraId="38E00243" w14:textId="77777777" w:rsidTr="002379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vAlign w:val="center"/>
            <w:hideMark/>
          </w:tcPr>
          <w:p w14:paraId="284E229B" w14:textId="77777777" w:rsidR="00237947" w:rsidRPr="009C2B67" w:rsidRDefault="00237947" w:rsidP="00237947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525" w:type="pct"/>
            <w:vAlign w:val="center"/>
            <w:hideMark/>
          </w:tcPr>
          <w:p w14:paraId="58925C9D" w14:textId="77777777" w:rsidR="00237947" w:rsidRPr="009C2B67" w:rsidRDefault="00237947" w:rsidP="00237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Hộ nông nghiệp</w:t>
            </w:r>
          </w:p>
        </w:tc>
        <w:tc>
          <w:tcPr>
            <w:tcW w:w="501" w:type="pct"/>
            <w:vAlign w:val="center"/>
            <w:hideMark/>
          </w:tcPr>
          <w:p w14:paraId="01F7D7BE" w14:textId="77777777" w:rsidR="00237947" w:rsidRPr="009C2B67" w:rsidRDefault="00237947" w:rsidP="00237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Hộ lâm nghiệp</w:t>
            </w:r>
          </w:p>
        </w:tc>
        <w:tc>
          <w:tcPr>
            <w:tcW w:w="484" w:type="pct"/>
            <w:vAlign w:val="center"/>
            <w:hideMark/>
          </w:tcPr>
          <w:p w14:paraId="1C1C4C4C" w14:textId="77777777" w:rsidR="00237947" w:rsidRPr="009C2B67" w:rsidRDefault="00237947" w:rsidP="00237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Hộ thủy sản</w:t>
            </w:r>
          </w:p>
        </w:tc>
        <w:tc>
          <w:tcPr>
            <w:tcW w:w="501" w:type="pct"/>
            <w:vAlign w:val="center"/>
            <w:hideMark/>
          </w:tcPr>
          <w:p w14:paraId="04A7C2E7" w14:textId="77777777" w:rsidR="00237947" w:rsidRPr="009C2B67" w:rsidRDefault="00237947" w:rsidP="00237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Hộ công nghiệp</w:t>
            </w:r>
          </w:p>
        </w:tc>
        <w:tc>
          <w:tcPr>
            <w:tcW w:w="501" w:type="pct"/>
            <w:vAlign w:val="center"/>
            <w:hideMark/>
          </w:tcPr>
          <w:p w14:paraId="32ECC061" w14:textId="77777777" w:rsidR="00237947" w:rsidRPr="009C2B67" w:rsidRDefault="00237947" w:rsidP="00237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Hộ xây dựng</w:t>
            </w:r>
          </w:p>
        </w:tc>
        <w:tc>
          <w:tcPr>
            <w:tcW w:w="484" w:type="pct"/>
            <w:vAlign w:val="center"/>
            <w:hideMark/>
          </w:tcPr>
          <w:p w14:paraId="3F9D2660" w14:textId="77777777" w:rsidR="00237947" w:rsidRPr="009C2B67" w:rsidRDefault="00237947" w:rsidP="00237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Hộ thương mại</w:t>
            </w:r>
          </w:p>
        </w:tc>
        <w:tc>
          <w:tcPr>
            <w:tcW w:w="501" w:type="pct"/>
            <w:vAlign w:val="center"/>
            <w:hideMark/>
          </w:tcPr>
          <w:p w14:paraId="0AD60240" w14:textId="77777777" w:rsidR="00237947" w:rsidRPr="009C2B67" w:rsidRDefault="00237947" w:rsidP="00237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Hộ vận tải</w:t>
            </w:r>
          </w:p>
        </w:tc>
        <w:tc>
          <w:tcPr>
            <w:tcW w:w="427" w:type="pct"/>
            <w:vAlign w:val="center"/>
            <w:hideMark/>
          </w:tcPr>
          <w:p w14:paraId="4F210EC4" w14:textId="77777777" w:rsidR="00237947" w:rsidRPr="009C2B67" w:rsidRDefault="00237947" w:rsidP="00237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Hộ dịch vụ khác còn lại</w:t>
            </w:r>
          </w:p>
        </w:tc>
        <w:tc>
          <w:tcPr>
            <w:tcW w:w="501" w:type="pct"/>
            <w:vAlign w:val="center"/>
            <w:hideMark/>
          </w:tcPr>
          <w:p w14:paraId="424053EA" w14:textId="77777777" w:rsidR="00237947" w:rsidRPr="009C2B67" w:rsidRDefault="00237947" w:rsidP="00237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Hộ khác</w:t>
            </w:r>
          </w:p>
        </w:tc>
      </w:tr>
      <w:tr w:rsidR="00237947" w:rsidRPr="009C2B67" w14:paraId="4CDC084B" w14:textId="77777777" w:rsidTr="0023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shd w:val="clear" w:color="auto" w:fill="auto"/>
            <w:noWrap/>
            <w:vAlign w:val="center"/>
            <w:hideMark/>
          </w:tcPr>
          <w:p w14:paraId="04C39E68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525" w:type="pct"/>
            <w:shd w:val="clear" w:color="auto" w:fill="auto"/>
            <w:noWrap/>
            <w:hideMark/>
          </w:tcPr>
          <w:p w14:paraId="5FA0BBFE" w14:textId="72FED05A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45,77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458F2AA" w14:textId="79D23C94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1,11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5362331B" w14:textId="4D2D31A2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3,69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94F7A5B" w14:textId="02176DEE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16,17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915F64F" w14:textId="6BB90F02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5,85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5A971B46" w14:textId="49F849E3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7,05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1FE3FE4" w14:textId="46B8F23A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2,39</w:t>
            </w:r>
          </w:p>
        </w:tc>
        <w:tc>
          <w:tcPr>
            <w:tcW w:w="427" w:type="pct"/>
            <w:shd w:val="clear" w:color="auto" w:fill="auto"/>
            <w:noWrap/>
            <w:hideMark/>
          </w:tcPr>
          <w:p w14:paraId="41E60A82" w14:textId="44000496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12,51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12E00A8" w14:textId="15AF3576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5,47</w:t>
            </w:r>
          </w:p>
        </w:tc>
      </w:tr>
      <w:tr w:rsidR="00237947" w:rsidRPr="009C2B67" w14:paraId="34DC379C" w14:textId="77777777" w:rsidTr="002379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noWrap/>
            <w:vAlign w:val="center"/>
            <w:hideMark/>
          </w:tcPr>
          <w:p w14:paraId="3037083A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525" w:type="pct"/>
            <w:noWrap/>
            <w:hideMark/>
          </w:tcPr>
          <w:p w14:paraId="4A4370E3" w14:textId="672FACCC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20,61</w:t>
            </w:r>
          </w:p>
        </w:tc>
        <w:tc>
          <w:tcPr>
            <w:tcW w:w="501" w:type="pct"/>
            <w:noWrap/>
            <w:hideMark/>
          </w:tcPr>
          <w:p w14:paraId="184E89D0" w14:textId="799040ED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0,01</w:t>
            </w:r>
          </w:p>
        </w:tc>
        <w:tc>
          <w:tcPr>
            <w:tcW w:w="484" w:type="pct"/>
            <w:noWrap/>
            <w:hideMark/>
          </w:tcPr>
          <w:p w14:paraId="18099FC5" w14:textId="5D68B708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0,39</w:t>
            </w:r>
          </w:p>
        </w:tc>
        <w:tc>
          <w:tcPr>
            <w:tcW w:w="501" w:type="pct"/>
            <w:noWrap/>
            <w:hideMark/>
          </w:tcPr>
          <w:p w14:paraId="44430CAD" w14:textId="391E655B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21,45</w:t>
            </w:r>
          </w:p>
        </w:tc>
        <w:tc>
          <w:tcPr>
            <w:tcW w:w="501" w:type="pct"/>
            <w:noWrap/>
            <w:hideMark/>
          </w:tcPr>
          <w:p w14:paraId="5B4A26F5" w14:textId="040CA01B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7,94</w:t>
            </w:r>
          </w:p>
        </w:tc>
        <w:tc>
          <w:tcPr>
            <w:tcW w:w="484" w:type="pct"/>
            <w:noWrap/>
            <w:hideMark/>
          </w:tcPr>
          <w:p w14:paraId="46C5643D" w14:textId="4B6E7241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13,47</w:t>
            </w:r>
          </w:p>
        </w:tc>
        <w:tc>
          <w:tcPr>
            <w:tcW w:w="501" w:type="pct"/>
            <w:noWrap/>
            <w:hideMark/>
          </w:tcPr>
          <w:p w14:paraId="1DA34CD5" w14:textId="1DB2DB6B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4,36</w:t>
            </w:r>
          </w:p>
        </w:tc>
        <w:tc>
          <w:tcPr>
            <w:tcW w:w="427" w:type="pct"/>
            <w:noWrap/>
            <w:hideMark/>
          </w:tcPr>
          <w:p w14:paraId="1CC74499" w14:textId="7F24323C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23,41</w:t>
            </w:r>
          </w:p>
        </w:tc>
        <w:tc>
          <w:tcPr>
            <w:tcW w:w="501" w:type="pct"/>
            <w:noWrap/>
            <w:hideMark/>
          </w:tcPr>
          <w:p w14:paraId="239F646C" w14:textId="1104CEE3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8,36</w:t>
            </w:r>
          </w:p>
        </w:tc>
      </w:tr>
      <w:tr w:rsidR="00237947" w:rsidRPr="009C2B67" w14:paraId="0AECA055" w14:textId="77777777" w:rsidTr="0023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shd w:val="clear" w:color="auto" w:fill="auto"/>
            <w:noWrap/>
            <w:vAlign w:val="center"/>
            <w:hideMark/>
          </w:tcPr>
          <w:p w14:paraId="7F4E343C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525" w:type="pct"/>
            <w:shd w:val="clear" w:color="auto" w:fill="auto"/>
            <w:noWrap/>
            <w:hideMark/>
          </w:tcPr>
          <w:p w14:paraId="7636D675" w14:textId="0606BE87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38,42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0CE3FAA" w14:textId="5097D403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0,50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736D2BA8" w14:textId="72A1F0A8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0,33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E30B023" w14:textId="4087A919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36,42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CE1FBF7" w14:textId="4F9A3DB5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5,05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348C16FC" w14:textId="4C03B8E5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5,85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D5A9CE2" w14:textId="33A08132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2,30</w:t>
            </w:r>
          </w:p>
        </w:tc>
        <w:tc>
          <w:tcPr>
            <w:tcW w:w="427" w:type="pct"/>
            <w:shd w:val="clear" w:color="auto" w:fill="auto"/>
            <w:noWrap/>
            <w:hideMark/>
          </w:tcPr>
          <w:p w14:paraId="1841740E" w14:textId="3E30741F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7,73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20DEA92" w14:textId="2E6AF454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3,41</w:t>
            </w:r>
          </w:p>
        </w:tc>
      </w:tr>
      <w:tr w:rsidR="00237947" w:rsidRPr="009C2B67" w14:paraId="1E997CFE" w14:textId="77777777" w:rsidTr="002379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noWrap/>
            <w:vAlign w:val="center"/>
            <w:hideMark/>
          </w:tcPr>
          <w:p w14:paraId="32CFA6AF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525" w:type="pct"/>
            <w:noWrap/>
            <w:hideMark/>
          </w:tcPr>
          <w:p w14:paraId="633A5E31" w14:textId="292AB160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37,06</w:t>
            </w:r>
          </w:p>
        </w:tc>
        <w:tc>
          <w:tcPr>
            <w:tcW w:w="501" w:type="pct"/>
            <w:noWrap/>
            <w:hideMark/>
          </w:tcPr>
          <w:p w14:paraId="513C56BD" w14:textId="65608090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6,07</w:t>
            </w:r>
          </w:p>
        </w:tc>
        <w:tc>
          <w:tcPr>
            <w:tcW w:w="484" w:type="pct"/>
            <w:noWrap/>
            <w:hideMark/>
          </w:tcPr>
          <w:p w14:paraId="12D881CE" w14:textId="6F01283A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9,64</w:t>
            </w:r>
          </w:p>
        </w:tc>
        <w:tc>
          <w:tcPr>
            <w:tcW w:w="501" w:type="pct"/>
            <w:noWrap/>
            <w:hideMark/>
          </w:tcPr>
          <w:p w14:paraId="16F879F4" w14:textId="038411A1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18,31</w:t>
            </w:r>
          </w:p>
        </w:tc>
        <w:tc>
          <w:tcPr>
            <w:tcW w:w="501" w:type="pct"/>
            <w:noWrap/>
            <w:hideMark/>
          </w:tcPr>
          <w:p w14:paraId="556B4F5E" w14:textId="6319DEC5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3,59</w:t>
            </w:r>
          </w:p>
        </w:tc>
        <w:tc>
          <w:tcPr>
            <w:tcW w:w="484" w:type="pct"/>
            <w:noWrap/>
            <w:hideMark/>
          </w:tcPr>
          <w:p w14:paraId="10D0BF2A" w14:textId="4EE9EBC7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5,79</w:t>
            </w:r>
          </w:p>
        </w:tc>
        <w:tc>
          <w:tcPr>
            <w:tcW w:w="501" w:type="pct"/>
            <w:noWrap/>
            <w:hideMark/>
          </w:tcPr>
          <w:p w14:paraId="334264F5" w14:textId="4EE94A80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3,76</w:t>
            </w:r>
          </w:p>
        </w:tc>
        <w:tc>
          <w:tcPr>
            <w:tcW w:w="427" w:type="pct"/>
            <w:noWrap/>
            <w:hideMark/>
          </w:tcPr>
          <w:p w14:paraId="1527D569" w14:textId="2168B2DC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12,03</w:t>
            </w:r>
          </w:p>
        </w:tc>
        <w:tc>
          <w:tcPr>
            <w:tcW w:w="501" w:type="pct"/>
            <w:noWrap/>
            <w:hideMark/>
          </w:tcPr>
          <w:p w14:paraId="3432DEC8" w14:textId="1B0889CF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3,78</w:t>
            </w:r>
          </w:p>
        </w:tc>
      </w:tr>
      <w:tr w:rsidR="00237947" w:rsidRPr="009C2B67" w14:paraId="3AAD22FA" w14:textId="77777777" w:rsidTr="0023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shd w:val="clear" w:color="auto" w:fill="auto"/>
            <w:noWrap/>
            <w:vAlign w:val="center"/>
            <w:hideMark/>
          </w:tcPr>
          <w:p w14:paraId="015CEA0E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525" w:type="pct"/>
            <w:shd w:val="clear" w:color="auto" w:fill="auto"/>
            <w:noWrap/>
            <w:hideMark/>
          </w:tcPr>
          <w:p w14:paraId="648BBD07" w14:textId="383384DC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28,52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FDF9A3F" w14:textId="6DE0CE51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0,00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202D4CFD" w14:textId="1E3E652B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1,42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4EF412F" w14:textId="75A950E0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29,93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9A44F2F" w14:textId="779350ED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7,24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5F7EB73B" w14:textId="00C2C57D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6,35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B4847A0" w14:textId="7CA237C9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3,43</w:t>
            </w:r>
          </w:p>
        </w:tc>
        <w:tc>
          <w:tcPr>
            <w:tcW w:w="427" w:type="pct"/>
            <w:shd w:val="clear" w:color="auto" w:fill="auto"/>
            <w:noWrap/>
            <w:hideMark/>
          </w:tcPr>
          <w:p w14:paraId="3EF07BE6" w14:textId="05DC1F45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11,29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ACDF7EE" w14:textId="1C7CD61E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11,82</w:t>
            </w:r>
          </w:p>
        </w:tc>
      </w:tr>
      <w:tr w:rsidR="00237947" w:rsidRPr="009C2B67" w14:paraId="14A44E8E" w14:textId="77777777" w:rsidTr="002379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noWrap/>
            <w:vAlign w:val="center"/>
            <w:hideMark/>
          </w:tcPr>
          <w:p w14:paraId="1F23AF88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525" w:type="pct"/>
            <w:noWrap/>
            <w:hideMark/>
          </w:tcPr>
          <w:p w14:paraId="3711BEA9" w14:textId="327A4583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32,31</w:t>
            </w:r>
          </w:p>
        </w:tc>
        <w:tc>
          <w:tcPr>
            <w:tcW w:w="501" w:type="pct"/>
            <w:noWrap/>
            <w:hideMark/>
          </w:tcPr>
          <w:p w14:paraId="3ECC3375" w14:textId="2593DDE2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0,00</w:t>
            </w:r>
          </w:p>
        </w:tc>
        <w:tc>
          <w:tcPr>
            <w:tcW w:w="484" w:type="pct"/>
            <w:noWrap/>
            <w:hideMark/>
          </w:tcPr>
          <w:p w14:paraId="3ADEF615" w14:textId="750E57D4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0,63</w:t>
            </w:r>
          </w:p>
        </w:tc>
        <w:tc>
          <w:tcPr>
            <w:tcW w:w="501" w:type="pct"/>
            <w:noWrap/>
            <w:hideMark/>
          </w:tcPr>
          <w:p w14:paraId="169350A8" w14:textId="057628B8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28,97</w:t>
            </w:r>
          </w:p>
        </w:tc>
        <w:tc>
          <w:tcPr>
            <w:tcW w:w="501" w:type="pct"/>
            <w:noWrap/>
            <w:hideMark/>
          </w:tcPr>
          <w:p w14:paraId="2C8A0C62" w14:textId="4E582963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7,42</w:t>
            </w:r>
          </w:p>
        </w:tc>
        <w:tc>
          <w:tcPr>
            <w:tcW w:w="484" w:type="pct"/>
            <w:noWrap/>
            <w:hideMark/>
          </w:tcPr>
          <w:p w14:paraId="4709CCCA" w14:textId="3FE55DB1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8,28</w:t>
            </w:r>
          </w:p>
        </w:tc>
        <w:tc>
          <w:tcPr>
            <w:tcW w:w="501" w:type="pct"/>
            <w:noWrap/>
            <w:hideMark/>
          </w:tcPr>
          <w:p w14:paraId="5E023C45" w14:textId="3228D53A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3,12</w:t>
            </w:r>
          </w:p>
        </w:tc>
        <w:tc>
          <w:tcPr>
            <w:tcW w:w="427" w:type="pct"/>
            <w:noWrap/>
            <w:hideMark/>
          </w:tcPr>
          <w:p w14:paraId="16CF0992" w14:textId="17AC715C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8,99</w:t>
            </w:r>
          </w:p>
        </w:tc>
        <w:tc>
          <w:tcPr>
            <w:tcW w:w="501" w:type="pct"/>
            <w:noWrap/>
            <w:hideMark/>
          </w:tcPr>
          <w:p w14:paraId="1FAEEC19" w14:textId="1B26FEC4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10,27</w:t>
            </w:r>
          </w:p>
        </w:tc>
      </w:tr>
      <w:tr w:rsidR="00237947" w:rsidRPr="009C2B67" w14:paraId="26C09D7E" w14:textId="77777777" w:rsidTr="0023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shd w:val="clear" w:color="auto" w:fill="auto"/>
            <w:noWrap/>
            <w:vAlign w:val="center"/>
            <w:hideMark/>
          </w:tcPr>
          <w:p w14:paraId="7E665E65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525" w:type="pct"/>
            <w:shd w:val="clear" w:color="auto" w:fill="auto"/>
            <w:noWrap/>
            <w:hideMark/>
          </w:tcPr>
          <w:p w14:paraId="38404D77" w14:textId="587D9782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35,72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5E8A2FA" w14:textId="1E2F719A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0,01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8C11502" w14:textId="4FEB5E0D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1,30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24FAC71" w14:textId="49AF5C75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23,82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597462B" w14:textId="6BF4C707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9,67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76B8E4E" w14:textId="76D6BB56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7,09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43F0009" w14:textId="2669568A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3,80</w:t>
            </w:r>
          </w:p>
        </w:tc>
        <w:tc>
          <w:tcPr>
            <w:tcW w:w="427" w:type="pct"/>
            <w:shd w:val="clear" w:color="auto" w:fill="auto"/>
            <w:noWrap/>
            <w:hideMark/>
          </w:tcPr>
          <w:p w14:paraId="4FF10780" w14:textId="0635634C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8,61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CB9961C" w14:textId="2FA0781E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9,99</w:t>
            </w:r>
          </w:p>
        </w:tc>
      </w:tr>
      <w:tr w:rsidR="00237947" w:rsidRPr="009C2B67" w14:paraId="464D6B34" w14:textId="77777777" w:rsidTr="002379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noWrap/>
            <w:vAlign w:val="center"/>
            <w:hideMark/>
          </w:tcPr>
          <w:p w14:paraId="4666C536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525" w:type="pct"/>
            <w:noWrap/>
            <w:hideMark/>
          </w:tcPr>
          <w:p w14:paraId="6FA88BAB" w14:textId="69BA6D38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91,73</w:t>
            </w:r>
          </w:p>
        </w:tc>
        <w:tc>
          <w:tcPr>
            <w:tcW w:w="501" w:type="pct"/>
            <w:noWrap/>
            <w:hideMark/>
          </w:tcPr>
          <w:p w14:paraId="30032445" w14:textId="124DD272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0,22</w:t>
            </w:r>
          </w:p>
        </w:tc>
        <w:tc>
          <w:tcPr>
            <w:tcW w:w="484" w:type="pct"/>
            <w:noWrap/>
            <w:hideMark/>
          </w:tcPr>
          <w:p w14:paraId="03933C5E" w14:textId="652FFFD4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0,01</w:t>
            </w:r>
          </w:p>
        </w:tc>
        <w:tc>
          <w:tcPr>
            <w:tcW w:w="501" w:type="pct"/>
            <w:noWrap/>
            <w:hideMark/>
          </w:tcPr>
          <w:p w14:paraId="427F98B2" w14:textId="41C866AE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0,75</w:t>
            </w:r>
          </w:p>
        </w:tc>
        <w:tc>
          <w:tcPr>
            <w:tcW w:w="501" w:type="pct"/>
            <w:noWrap/>
            <w:hideMark/>
          </w:tcPr>
          <w:p w14:paraId="3411C77F" w14:textId="741AE6FA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0,77</w:t>
            </w:r>
          </w:p>
        </w:tc>
        <w:tc>
          <w:tcPr>
            <w:tcW w:w="484" w:type="pct"/>
            <w:noWrap/>
            <w:hideMark/>
          </w:tcPr>
          <w:p w14:paraId="291F1D05" w14:textId="171C5E66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1,30</w:t>
            </w:r>
          </w:p>
        </w:tc>
        <w:tc>
          <w:tcPr>
            <w:tcW w:w="501" w:type="pct"/>
            <w:noWrap/>
            <w:hideMark/>
          </w:tcPr>
          <w:p w14:paraId="29A9000A" w14:textId="54626CF3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0,39</w:t>
            </w:r>
          </w:p>
        </w:tc>
        <w:tc>
          <w:tcPr>
            <w:tcW w:w="427" w:type="pct"/>
            <w:noWrap/>
            <w:hideMark/>
          </w:tcPr>
          <w:p w14:paraId="53735473" w14:textId="4A627875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4,48</w:t>
            </w:r>
          </w:p>
        </w:tc>
        <w:tc>
          <w:tcPr>
            <w:tcW w:w="501" w:type="pct"/>
            <w:noWrap/>
            <w:hideMark/>
          </w:tcPr>
          <w:p w14:paraId="0A7BB14C" w14:textId="1CB40FD2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0,35</w:t>
            </w:r>
          </w:p>
        </w:tc>
      </w:tr>
      <w:tr w:rsidR="00237947" w:rsidRPr="009C2B67" w14:paraId="5887D9D9" w14:textId="77777777" w:rsidTr="0023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shd w:val="clear" w:color="auto" w:fill="auto"/>
            <w:noWrap/>
            <w:vAlign w:val="center"/>
            <w:hideMark/>
          </w:tcPr>
          <w:p w14:paraId="23168561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525" w:type="pct"/>
            <w:shd w:val="clear" w:color="auto" w:fill="auto"/>
            <w:noWrap/>
            <w:hideMark/>
          </w:tcPr>
          <w:p w14:paraId="3207ABC3" w14:textId="3360A77C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76,57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B55234A" w14:textId="6C49BD8E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1,77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3C37CAB7" w14:textId="04EAFA7A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0,18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36899A2" w14:textId="6DCCE51D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7,35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EDABCD0" w14:textId="559CF5B1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3,07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488A2CB0" w14:textId="33C91EBE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2,95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7E12D75" w14:textId="221AAB92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1,23</w:t>
            </w:r>
          </w:p>
        </w:tc>
        <w:tc>
          <w:tcPr>
            <w:tcW w:w="427" w:type="pct"/>
            <w:shd w:val="clear" w:color="auto" w:fill="auto"/>
            <w:noWrap/>
            <w:hideMark/>
          </w:tcPr>
          <w:p w14:paraId="1499D353" w14:textId="298C0A70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6,01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C4CC754" w14:textId="532A0202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0,87</w:t>
            </w:r>
          </w:p>
        </w:tc>
      </w:tr>
      <w:tr w:rsidR="00237947" w:rsidRPr="009C2B67" w14:paraId="5EA40288" w14:textId="77777777" w:rsidTr="002379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noWrap/>
            <w:vAlign w:val="center"/>
            <w:hideMark/>
          </w:tcPr>
          <w:p w14:paraId="6EBD4F3E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525" w:type="pct"/>
            <w:noWrap/>
            <w:hideMark/>
          </w:tcPr>
          <w:p w14:paraId="6F95EF90" w14:textId="305EE836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64,84</w:t>
            </w:r>
          </w:p>
        </w:tc>
        <w:tc>
          <w:tcPr>
            <w:tcW w:w="501" w:type="pct"/>
            <w:noWrap/>
            <w:hideMark/>
          </w:tcPr>
          <w:p w14:paraId="661452D5" w14:textId="2EB6ECEC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8,77</w:t>
            </w:r>
          </w:p>
        </w:tc>
        <w:tc>
          <w:tcPr>
            <w:tcW w:w="484" w:type="pct"/>
            <w:noWrap/>
            <w:hideMark/>
          </w:tcPr>
          <w:p w14:paraId="34BAA865" w14:textId="6FEBB43F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0,44</w:t>
            </w:r>
          </w:p>
        </w:tc>
        <w:tc>
          <w:tcPr>
            <w:tcW w:w="501" w:type="pct"/>
            <w:noWrap/>
            <w:hideMark/>
          </w:tcPr>
          <w:p w14:paraId="77DAFD8F" w14:textId="757BF5E9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5,54</w:t>
            </w:r>
          </w:p>
        </w:tc>
        <w:tc>
          <w:tcPr>
            <w:tcW w:w="501" w:type="pct"/>
            <w:noWrap/>
            <w:hideMark/>
          </w:tcPr>
          <w:p w14:paraId="273E531B" w14:textId="264C0C95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5,47</w:t>
            </w:r>
          </w:p>
        </w:tc>
        <w:tc>
          <w:tcPr>
            <w:tcW w:w="484" w:type="pct"/>
            <w:noWrap/>
            <w:hideMark/>
          </w:tcPr>
          <w:p w14:paraId="1D070BE7" w14:textId="57C8FCD4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4,58</w:t>
            </w:r>
          </w:p>
        </w:tc>
        <w:tc>
          <w:tcPr>
            <w:tcW w:w="501" w:type="pct"/>
            <w:noWrap/>
            <w:hideMark/>
          </w:tcPr>
          <w:p w14:paraId="32604F45" w14:textId="6E68B171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1,65</w:t>
            </w:r>
          </w:p>
        </w:tc>
        <w:tc>
          <w:tcPr>
            <w:tcW w:w="427" w:type="pct"/>
            <w:noWrap/>
            <w:hideMark/>
          </w:tcPr>
          <w:p w14:paraId="33CDE64E" w14:textId="6DBE190C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7,48</w:t>
            </w:r>
          </w:p>
        </w:tc>
        <w:tc>
          <w:tcPr>
            <w:tcW w:w="501" w:type="pct"/>
            <w:noWrap/>
            <w:hideMark/>
          </w:tcPr>
          <w:p w14:paraId="7D0908D0" w14:textId="4B39465E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1,24</w:t>
            </w:r>
          </w:p>
        </w:tc>
      </w:tr>
      <w:tr w:rsidR="00237947" w:rsidRPr="009C2B67" w14:paraId="27D7C4B7" w14:textId="77777777" w:rsidTr="0023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shd w:val="clear" w:color="auto" w:fill="auto"/>
            <w:noWrap/>
            <w:vAlign w:val="center"/>
            <w:hideMark/>
          </w:tcPr>
          <w:p w14:paraId="5501F5B2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525" w:type="pct"/>
            <w:shd w:val="clear" w:color="auto" w:fill="auto"/>
            <w:noWrap/>
            <w:hideMark/>
          </w:tcPr>
          <w:p w14:paraId="473B82C8" w14:textId="06522221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61,60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11519AF" w14:textId="06518D45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1,80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31871F0C" w14:textId="3ADB0BA7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0,11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7BEEC59" w14:textId="395A1A12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16,36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27DD5C4" w14:textId="2FC7A2D3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3,66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07EAC54" w14:textId="58EB17E2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4,63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6A5CA1C" w14:textId="7602C0C7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1,73</w:t>
            </w:r>
          </w:p>
        </w:tc>
        <w:tc>
          <w:tcPr>
            <w:tcW w:w="427" w:type="pct"/>
            <w:shd w:val="clear" w:color="auto" w:fill="auto"/>
            <w:noWrap/>
            <w:hideMark/>
          </w:tcPr>
          <w:p w14:paraId="01478BD6" w14:textId="42F418C8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7,80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0CC474B" w14:textId="0230B338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2,29</w:t>
            </w:r>
          </w:p>
        </w:tc>
      </w:tr>
      <w:tr w:rsidR="00237947" w:rsidRPr="009C2B67" w14:paraId="7182890C" w14:textId="77777777" w:rsidTr="002379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noWrap/>
            <w:vAlign w:val="center"/>
            <w:hideMark/>
          </w:tcPr>
          <w:p w14:paraId="1BA275DD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525" w:type="pct"/>
            <w:noWrap/>
            <w:hideMark/>
          </w:tcPr>
          <w:p w14:paraId="42906528" w14:textId="4F1E7362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72,07</w:t>
            </w:r>
          </w:p>
        </w:tc>
        <w:tc>
          <w:tcPr>
            <w:tcW w:w="501" w:type="pct"/>
            <w:noWrap/>
            <w:hideMark/>
          </w:tcPr>
          <w:p w14:paraId="388584C3" w14:textId="70639ACF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6,01</w:t>
            </w:r>
          </w:p>
        </w:tc>
        <w:tc>
          <w:tcPr>
            <w:tcW w:w="484" w:type="pct"/>
            <w:noWrap/>
            <w:hideMark/>
          </w:tcPr>
          <w:p w14:paraId="75430B19" w14:textId="2C1AA611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0,04</w:t>
            </w:r>
          </w:p>
        </w:tc>
        <w:tc>
          <w:tcPr>
            <w:tcW w:w="501" w:type="pct"/>
            <w:noWrap/>
            <w:hideMark/>
          </w:tcPr>
          <w:p w14:paraId="280DAB41" w14:textId="601E70CE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6,81</w:t>
            </w:r>
          </w:p>
        </w:tc>
        <w:tc>
          <w:tcPr>
            <w:tcW w:w="501" w:type="pct"/>
            <w:noWrap/>
            <w:hideMark/>
          </w:tcPr>
          <w:p w14:paraId="2F6FA91E" w14:textId="7A24CD0A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1,87</w:t>
            </w:r>
          </w:p>
        </w:tc>
        <w:tc>
          <w:tcPr>
            <w:tcW w:w="484" w:type="pct"/>
            <w:noWrap/>
            <w:hideMark/>
          </w:tcPr>
          <w:p w14:paraId="69B7A8D5" w14:textId="1A892714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2,80</w:t>
            </w:r>
          </w:p>
        </w:tc>
        <w:tc>
          <w:tcPr>
            <w:tcW w:w="501" w:type="pct"/>
            <w:noWrap/>
            <w:hideMark/>
          </w:tcPr>
          <w:p w14:paraId="45D4D16A" w14:textId="74451962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1,56</w:t>
            </w:r>
          </w:p>
        </w:tc>
        <w:tc>
          <w:tcPr>
            <w:tcW w:w="427" w:type="pct"/>
            <w:noWrap/>
            <w:hideMark/>
          </w:tcPr>
          <w:p w14:paraId="1072A7C7" w14:textId="03463778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7,95</w:t>
            </w:r>
          </w:p>
        </w:tc>
        <w:tc>
          <w:tcPr>
            <w:tcW w:w="501" w:type="pct"/>
            <w:noWrap/>
            <w:hideMark/>
          </w:tcPr>
          <w:p w14:paraId="199B2FB9" w14:textId="7413AFE9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0,89</w:t>
            </w:r>
          </w:p>
        </w:tc>
      </w:tr>
      <w:tr w:rsidR="00237947" w:rsidRPr="009C2B67" w14:paraId="6C9015C6" w14:textId="77777777" w:rsidTr="0023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shd w:val="clear" w:color="auto" w:fill="auto"/>
            <w:noWrap/>
            <w:vAlign w:val="center"/>
            <w:hideMark/>
          </w:tcPr>
          <w:p w14:paraId="37D07E15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525" w:type="pct"/>
            <w:shd w:val="clear" w:color="auto" w:fill="auto"/>
            <w:noWrap/>
            <w:hideMark/>
          </w:tcPr>
          <w:p w14:paraId="5481B4AF" w14:textId="52ED971E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47,48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EFD7B3D" w14:textId="2FF19DD4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0,83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2D6D8896" w14:textId="3EB9F92B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0,32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E1DA986" w14:textId="201C9790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20,27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2FD5B03" w14:textId="08B769D1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8,80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3C995A0E" w14:textId="1A3644E7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6,56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220AE5D" w14:textId="64F624C5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2,87</w:t>
            </w:r>
          </w:p>
        </w:tc>
        <w:tc>
          <w:tcPr>
            <w:tcW w:w="427" w:type="pct"/>
            <w:shd w:val="clear" w:color="auto" w:fill="auto"/>
            <w:noWrap/>
            <w:hideMark/>
          </w:tcPr>
          <w:p w14:paraId="1ACE197A" w14:textId="22B831AC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10,13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FB4222D" w14:textId="7ECCFBEE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2,76</w:t>
            </w:r>
          </w:p>
        </w:tc>
      </w:tr>
      <w:tr w:rsidR="00237947" w:rsidRPr="009C2B67" w14:paraId="40F3367D" w14:textId="77777777" w:rsidTr="002379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noWrap/>
            <w:vAlign w:val="center"/>
            <w:hideMark/>
          </w:tcPr>
          <w:p w14:paraId="6EA04FD4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Điện Biên</w:t>
            </w:r>
          </w:p>
        </w:tc>
        <w:tc>
          <w:tcPr>
            <w:tcW w:w="525" w:type="pct"/>
            <w:noWrap/>
            <w:hideMark/>
          </w:tcPr>
          <w:p w14:paraId="17235E72" w14:textId="5B5F0263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86,27</w:t>
            </w:r>
          </w:p>
        </w:tc>
        <w:tc>
          <w:tcPr>
            <w:tcW w:w="501" w:type="pct"/>
            <w:noWrap/>
            <w:hideMark/>
          </w:tcPr>
          <w:p w14:paraId="42EAFA94" w14:textId="7215A0AF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0,01</w:t>
            </w:r>
          </w:p>
        </w:tc>
        <w:tc>
          <w:tcPr>
            <w:tcW w:w="484" w:type="pct"/>
            <w:noWrap/>
            <w:hideMark/>
          </w:tcPr>
          <w:p w14:paraId="4B9BDE53" w14:textId="3337AD6C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0,04</w:t>
            </w:r>
          </w:p>
        </w:tc>
        <w:tc>
          <w:tcPr>
            <w:tcW w:w="501" w:type="pct"/>
            <w:noWrap/>
            <w:hideMark/>
          </w:tcPr>
          <w:p w14:paraId="35ACF8D5" w14:textId="23E11870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0,60</w:t>
            </w:r>
          </w:p>
        </w:tc>
        <w:tc>
          <w:tcPr>
            <w:tcW w:w="501" w:type="pct"/>
            <w:noWrap/>
            <w:hideMark/>
          </w:tcPr>
          <w:p w14:paraId="47D2E5AF" w14:textId="1806BC89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3,38</w:t>
            </w:r>
          </w:p>
        </w:tc>
        <w:tc>
          <w:tcPr>
            <w:tcW w:w="484" w:type="pct"/>
            <w:noWrap/>
            <w:hideMark/>
          </w:tcPr>
          <w:p w14:paraId="00C25068" w14:textId="00EEB752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2,52</w:t>
            </w:r>
          </w:p>
        </w:tc>
        <w:tc>
          <w:tcPr>
            <w:tcW w:w="501" w:type="pct"/>
            <w:noWrap/>
            <w:hideMark/>
          </w:tcPr>
          <w:p w14:paraId="3993537D" w14:textId="2772FAB6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0,44</w:t>
            </w:r>
          </w:p>
        </w:tc>
        <w:tc>
          <w:tcPr>
            <w:tcW w:w="427" w:type="pct"/>
            <w:noWrap/>
            <w:hideMark/>
          </w:tcPr>
          <w:p w14:paraId="63F6B49B" w14:textId="4A492E73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5,98</w:t>
            </w:r>
          </w:p>
        </w:tc>
        <w:tc>
          <w:tcPr>
            <w:tcW w:w="501" w:type="pct"/>
            <w:noWrap/>
            <w:hideMark/>
          </w:tcPr>
          <w:p w14:paraId="0A7B8D95" w14:textId="1972DFD6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0,75</w:t>
            </w:r>
          </w:p>
        </w:tc>
      </w:tr>
      <w:tr w:rsidR="00237947" w:rsidRPr="009C2B67" w14:paraId="7FDE08FA" w14:textId="77777777" w:rsidTr="0023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shd w:val="clear" w:color="auto" w:fill="auto"/>
            <w:noWrap/>
            <w:vAlign w:val="center"/>
            <w:hideMark/>
          </w:tcPr>
          <w:p w14:paraId="4D7E3D70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525" w:type="pct"/>
            <w:shd w:val="clear" w:color="auto" w:fill="auto"/>
            <w:noWrap/>
            <w:hideMark/>
          </w:tcPr>
          <w:p w14:paraId="7F07DE54" w14:textId="4E982DE8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85,79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BE94B40" w14:textId="2EAE7020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0,93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6FF8D780" w14:textId="0BB4AA0C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0,22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8703014" w14:textId="00ABE924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2,15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2F13C5E" w14:textId="67441947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2,49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3BA5B877" w14:textId="7380E77E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1,68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FA290A9" w14:textId="6244234A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0,35</w:t>
            </w:r>
          </w:p>
        </w:tc>
        <w:tc>
          <w:tcPr>
            <w:tcW w:w="427" w:type="pct"/>
            <w:shd w:val="clear" w:color="auto" w:fill="auto"/>
            <w:noWrap/>
            <w:hideMark/>
          </w:tcPr>
          <w:p w14:paraId="7A947EA7" w14:textId="177A2036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5,97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DCBD603" w14:textId="029EEE3C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0,43</w:t>
            </w:r>
          </w:p>
        </w:tc>
      </w:tr>
      <w:tr w:rsidR="00237947" w:rsidRPr="009C2B67" w14:paraId="13AE6F94" w14:textId="77777777" w:rsidTr="002379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noWrap/>
            <w:vAlign w:val="center"/>
            <w:hideMark/>
          </w:tcPr>
          <w:p w14:paraId="040B6180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525" w:type="pct"/>
            <w:noWrap/>
            <w:hideMark/>
          </w:tcPr>
          <w:p w14:paraId="43A81695" w14:textId="2335DDA7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88,83</w:t>
            </w:r>
          </w:p>
        </w:tc>
        <w:tc>
          <w:tcPr>
            <w:tcW w:w="501" w:type="pct"/>
            <w:noWrap/>
            <w:hideMark/>
          </w:tcPr>
          <w:p w14:paraId="22773CFB" w14:textId="635414DF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0,06</w:t>
            </w:r>
          </w:p>
        </w:tc>
        <w:tc>
          <w:tcPr>
            <w:tcW w:w="484" w:type="pct"/>
            <w:noWrap/>
            <w:hideMark/>
          </w:tcPr>
          <w:p w14:paraId="536B1D68" w14:textId="577F6679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0,23</w:t>
            </w:r>
          </w:p>
        </w:tc>
        <w:tc>
          <w:tcPr>
            <w:tcW w:w="501" w:type="pct"/>
            <w:noWrap/>
            <w:hideMark/>
          </w:tcPr>
          <w:p w14:paraId="4F540FC6" w14:textId="6E4AD781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1,54</w:t>
            </w:r>
          </w:p>
        </w:tc>
        <w:tc>
          <w:tcPr>
            <w:tcW w:w="501" w:type="pct"/>
            <w:noWrap/>
            <w:hideMark/>
          </w:tcPr>
          <w:p w14:paraId="66EDF578" w14:textId="054329FE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2,27</w:t>
            </w:r>
          </w:p>
        </w:tc>
        <w:tc>
          <w:tcPr>
            <w:tcW w:w="484" w:type="pct"/>
            <w:noWrap/>
            <w:hideMark/>
          </w:tcPr>
          <w:p w14:paraId="51EEF4EE" w14:textId="53AC3E00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2,29</w:t>
            </w:r>
          </w:p>
        </w:tc>
        <w:tc>
          <w:tcPr>
            <w:tcW w:w="501" w:type="pct"/>
            <w:noWrap/>
            <w:hideMark/>
          </w:tcPr>
          <w:p w14:paraId="57371D5C" w14:textId="73F6D973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0,56</w:t>
            </w:r>
          </w:p>
        </w:tc>
        <w:tc>
          <w:tcPr>
            <w:tcW w:w="427" w:type="pct"/>
            <w:noWrap/>
            <w:hideMark/>
          </w:tcPr>
          <w:p w14:paraId="786E3686" w14:textId="212C5F01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3,73</w:t>
            </w:r>
          </w:p>
        </w:tc>
        <w:tc>
          <w:tcPr>
            <w:tcW w:w="501" w:type="pct"/>
            <w:noWrap/>
            <w:hideMark/>
          </w:tcPr>
          <w:p w14:paraId="372EA64B" w14:textId="0AB0601C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0,50</w:t>
            </w:r>
          </w:p>
        </w:tc>
      </w:tr>
      <w:tr w:rsidR="00237947" w:rsidRPr="009C2B67" w14:paraId="395629F3" w14:textId="77777777" w:rsidTr="0023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shd w:val="clear" w:color="auto" w:fill="auto"/>
            <w:noWrap/>
            <w:vAlign w:val="center"/>
            <w:hideMark/>
          </w:tcPr>
          <w:p w14:paraId="25FB3C8F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525" w:type="pct"/>
            <w:shd w:val="clear" w:color="auto" w:fill="auto"/>
            <w:noWrap/>
            <w:hideMark/>
          </w:tcPr>
          <w:p w14:paraId="324F11D7" w14:textId="2FFB07F3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43,26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E6C416B" w14:textId="02A94239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1,52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3A167752" w14:textId="66307721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1,81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AEC4947" w14:textId="675C433F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22,13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5C3DD05" w14:textId="06C88458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8,36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6602D371" w14:textId="252935EE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5,76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57692F6" w14:textId="532AF3E3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2,50</w:t>
            </w:r>
          </w:p>
        </w:tc>
        <w:tc>
          <w:tcPr>
            <w:tcW w:w="427" w:type="pct"/>
            <w:shd w:val="clear" w:color="auto" w:fill="auto"/>
            <w:noWrap/>
            <w:hideMark/>
          </w:tcPr>
          <w:p w14:paraId="00F092FB" w14:textId="3F38B2C0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10,26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8434FB9" w14:textId="727C8687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4,39</w:t>
            </w:r>
          </w:p>
        </w:tc>
      </w:tr>
      <w:tr w:rsidR="00237947" w:rsidRPr="009C2B67" w14:paraId="16114DFF" w14:textId="77777777" w:rsidTr="002379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noWrap/>
            <w:vAlign w:val="center"/>
            <w:hideMark/>
          </w:tcPr>
          <w:p w14:paraId="39942808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525" w:type="pct"/>
            <w:noWrap/>
            <w:hideMark/>
          </w:tcPr>
          <w:p w14:paraId="03D0877D" w14:textId="2E790BD9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54,54</w:t>
            </w:r>
          </w:p>
        </w:tc>
        <w:tc>
          <w:tcPr>
            <w:tcW w:w="501" w:type="pct"/>
            <w:noWrap/>
            <w:hideMark/>
          </w:tcPr>
          <w:p w14:paraId="71EA6BF2" w14:textId="416BB2F2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1,41</w:t>
            </w:r>
          </w:p>
        </w:tc>
        <w:tc>
          <w:tcPr>
            <w:tcW w:w="484" w:type="pct"/>
            <w:noWrap/>
            <w:hideMark/>
          </w:tcPr>
          <w:p w14:paraId="493C2331" w14:textId="7647B1C3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1,50</w:t>
            </w:r>
          </w:p>
        </w:tc>
        <w:tc>
          <w:tcPr>
            <w:tcW w:w="501" w:type="pct"/>
            <w:noWrap/>
            <w:hideMark/>
          </w:tcPr>
          <w:p w14:paraId="231EE771" w14:textId="180EAE8A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11,61</w:t>
            </w:r>
          </w:p>
        </w:tc>
        <w:tc>
          <w:tcPr>
            <w:tcW w:w="501" w:type="pct"/>
            <w:noWrap/>
            <w:hideMark/>
          </w:tcPr>
          <w:p w14:paraId="73A1AF51" w14:textId="79618DEA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8,62</w:t>
            </w:r>
          </w:p>
        </w:tc>
        <w:tc>
          <w:tcPr>
            <w:tcW w:w="484" w:type="pct"/>
            <w:noWrap/>
            <w:hideMark/>
          </w:tcPr>
          <w:p w14:paraId="1CCFAB64" w14:textId="231832EC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5,65</w:t>
            </w:r>
          </w:p>
        </w:tc>
        <w:tc>
          <w:tcPr>
            <w:tcW w:w="501" w:type="pct"/>
            <w:noWrap/>
            <w:hideMark/>
          </w:tcPr>
          <w:p w14:paraId="65EEE3A2" w14:textId="58DA62B1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2,33</w:t>
            </w:r>
          </w:p>
        </w:tc>
        <w:tc>
          <w:tcPr>
            <w:tcW w:w="427" w:type="pct"/>
            <w:noWrap/>
            <w:hideMark/>
          </w:tcPr>
          <w:p w14:paraId="189FA28F" w14:textId="6CBBC563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9,46</w:t>
            </w:r>
          </w:p>
        </w:tc>
        <w:tc>
          <w:tcPr>
            <w:tcW w:w="501" w:type="pct"/>
            <w:noWrap/>
            <w:hideMark/>
          </w:tcPr>
          <w:p w14:paraId="3F2C0039" w14:textId="0C3263A7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4,89</w:t>
            </w:r>
          </w:p>
        </w:tc>
      </w:tr>
      <w:tr w:rsidR="00237947" w:rsidRPr="009C2B67" w14:paraId="418CF6DE" w14:textId="77777777" w:rsidTr="0023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shd w:val="clear" w:color="auto" w:fill="auto"/>
            <w:noWrap/>
            <w:vAlign w:val="center"/>
            <w:hideMark/>
          </w:tcPr>
          <w:p w14:paraId="30E9E776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525" w:type="pct"/>
            <w:shd w:val="clear" w:color="auto" w:fill="auto"/>
            <w:noWrap/>
            <w:hideMark/>
          </w:tcPr>
          <w:p w14:paraId="186159B5" w14:textId="37820DAA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56,83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9BB454D" w14:textId="706285EE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0,94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505E7EED" w14:textId="665F9FC0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2,69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4382FC6" w14:textId="41F1256A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6,52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A8DAB6E" w14:textId="22923B93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5,92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77F64F08" w14:textId="4084CEDB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6,51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F42EF53" w14:textId="27294679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2,09</w:t>
            </w:r>
          </w:p>
        </w:tc>
        <w:tc>
          <w:tcPr>
            <w:tcW w:w="427" w:type="pct"/>
            <w:shd w:val="clear" w:color="auto" w:fill="auto"/>
            <w:noWrap/>
            <w:hideMark/>
          </w:tcPr>
          <w:p w14:paraId="05E42217" w14:textId="7C5DBB79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9,69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BFC8527" w14:textId="72AA9CEA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8,82</w:t>
            </w:r>
          </w:p>
        </w:tc>
      </w:tr>
      <w:tr w:rsidR="00237947" w:rsidRPr="009C2B67" w14:paraId="3F135EBF" w14:textId="77777777" w:rsidTr="002379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noWrap/>
            <w:vAlign w:val="center"/>
            <w:hideMark/>
          </w:tcPr>
          <w:p w14:paraId="57E78A59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525" w:type="pct"/>
            <w:noWrap/>
            <w:hideMark/>
          </w:tcPr>
          <w:p w14:paraId="68B36128" w14:textId="7CCD4DFB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47,55</w:t>
            </w:r>
          </w:p>
        </w:tc>
        <w:tc>
          <w:tcPr>
            <w:tcW w:w="501" w:type="pct"/>
            <w:noWrap/>
            <w:hideMark/>
          </w:tcPr>
          <w:p w14:paraId="44A319CB" w14:textId="032D3667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3,40</w:t>
            </w:r>
          </w:p>
        </w:tc>
        <w:tc>
          <w:tcPr>
            <w:tcW w:w="484" w:type="pct"/>
            <w:noWrap/>
            <w:hideMark/>
          </w:tcPr>
          <w:p w14:paraId="4021478E" w14:textId="48587F51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4,86</w:t>
            </w:r>
          </w:p>
        </w:tc>
        <w:tc>
          <w:tcPr>
            <w:tcW w:w="501" w:type="pct"/>
            <w:noWrap/>
            <w:hideMark/>
          </w:tcPr>
          <w:p w14:paraId="57C2DF03" w14:textId="0E3F53A3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6,58</w:t>
            </w:r>
          </w:p>
        </w:tc>
        <w:tc>
          <w:tcPr>
            <w:tcW w:w="501" w:type="pct"/>
            <w:noWrap/>
            <w:hideMark/>
          </w:tcPr>
          <w:p w14:paraId="69F25A6B" w14:textId="55E7B40B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8,46</w:t>
            </w:r>
          </w:p>
        </w:tc>
        <w:tc>
          <w:tcPr>
            <w:tcW w:w="484" w:type="pct"/>
            <w:noWrap/>
            <w:hideMark/>
          </w:tcPr>
          <w:p w14:paraId="11839D08" w14:textId="66128F4A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6,98</w:t>
            </w:r>
          </w:p>
        </w:tc>
        <w:tc>
          <w:tcPr>
            <w:tcW w:w="501" w:type="pct"/>
            <w:noWrap/>
            <w:hideMark/>
          </w:tcPr>
          <w:p w14:paraId="012BED70" w14:textId="0DEFD039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2,76</w:t>
            </w:r>
          </w:p>
        </w:tc>
        <w:tc>
          <w:tcPr>
            <w:tcW w:w="427" w:type="pct"/>
            <w:noWrap/>
            <w:hideMark/>
          </w:tcPr>
          <w:p w14:paraId="0D4097A4" w14:textId="455E43D1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12,74</w:t>
            </w:r>
          </w:p>
        </w:tc>
        <w:tc>
          <w:tcPr>
            <w:tcW w:w="501" w:type="pct"/>
            <w:noWrap/>
            <w:hideMark/>
          </w:tcPr>
          <w:p w14:paraId="020619AB" w14:textId="15089FC2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6,66</w:t>
            </w:r>
          </w:p>
        </w:tc>
      </w:tr>
      <w:tr w:rsidR="00237947" w:rsidRPr="009C2B67" w14:paraId="42BCE6F5" w14:textId="77777777" w:rsidTr="0023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shd w:val="clear" w:color="auto" w:fill="auto"/>
            <w:noWrap/>
            <w:vAlign w:val="center"/>
            <w:hideMark/>
          </w:tcPr>
          <w:p w14:paraId="65268843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525" w:type="pct"/>
            <w:shd w:val="clear" w:color="auto" w:fill="auto"/>
            <w:noWrap/>
            <w:hideMark/>
          </w:tcPr>
          <w:p w14:paraId="12465459" w14:textId="2D53DADE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30,61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F1EA44A" w14:textId="769B6E69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4,40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45916913" w14:textId="27257AF3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6,82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678CE99" w14:textId="3477A928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12,53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39AB57A" w14:textId="5BB9AE55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10,22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3130C065" w14:textId="2D397208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9,34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651A993" w14:textId="7E16D1A4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2,28</w:t>
            </w:r>
          </w:p>
        </w:tc>
        <w:tc>
          <w:tcPr>
            <w:tcW w:w="427" w:type="pct"/>
            <w:shd w:val="clear" w:color="auto" w:fill="auto"/>
            <w:noWrap/>
            <w:hideMark/>
          </w:tcPr>
          <w:p w14:paraId="75E33FCB" w14:textId="53A38159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14,45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A135552" w14:textId="7B115796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9,36</w:t>
            </w:r>
          </w:p>
        </w:tc>
      </w:tr>
      <w:tr w:rsidR="00237947" w:rsidRPr="009C2B67" w14:paraId="19B06F81" w14:textId="77777777" w:rsidTr="002379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noWrap/>
            <w:vAlign w:val="center"/>
            <w:hideMark/>
          </w:tcPr>
          <w:p w14:paraId="63F5195F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525" w:type="pct"/>
            <w:noWrap/>
            <w:hideMark/>
          </w:tcPr>
          <w:p w14:paraId="4CDB3F95" w14:textId="133E3122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37,15</w:t>
            </w:r>
          </w:p>
        </w:tc>
        <w:tc>
          <w:tcPr>
            <w:tcW w:w="501" w:type="pct"/>
            <w:noWrap/>
            <w:hideMark/>
          </w:tcPr>
          <w:p w14:paraId="12230A74" w14:textId="2C3C525E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3,73</w:t>
            </w:r>
          </w:p>
        </w:tc>
        <w:tc>
          <w:tcPr>
            <w:tcW w:w="484" w:type="pct"/>
            <w:noWrap/>
            <w:hideMark/>
          </w:tcPr>
          <w:p w14:paraId="6554B704" w14:textId="62457425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2,71</w:t>
            </w:r>
          </w:p>
        </w:tc>
        <w:tc>
          <w:tcPr>
            <w:tcW w:w="501" w:type="pct"/>
            <w:noWrap/>
            <w:hideMark/>
          </w:tcPr>
          <w:p w14:paraId="7DFDFB1A" w14:textId="29FB5DC8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13,93</w:t>
            </w:r>
          </w:p>
        </w:tc>
        <w:tc>
          <w:tcPr>
            <w:tcW w:w="501" w:type="pct"/>
            <w:noWrap/>
            <w:hideMark/>
          </w:tcPr>
          <w:p w14:paraId="13970ECE" w14:textId="412A10F5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8,76</w:t>
            </w:r>
          </w:p>
        </w:tc>
        <w:tc>
          <w:tcPr>
            <w:tcW w:w="484" w:type="pct"/>
            <w:noWrap/>
            <w:hideMark/>
          </w:tcPr>
          <w:p w14:paraId="251FC024" w14:textId="7DFDC04E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7,14</w:t>
            </w:r>
          </w:p>
        </w:tc>
        <w:tc>
          <w:tcPr>
            <w:tcW w:w="501" w:type="pct"/>
            <w:noWrap/>
            <w:hideMark/>
          </w:tcPr>
          <w:p w14:paraId="4E1AED9C" w14:textId="1CD9B67A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2,97</w:t>
            </w:r>
          </w:p>
        </w:tc>
        <w:tc>
          <w:tcPr>
            <w:tcW w:w="427" w:type="pct"/>
            <w:noWrap/>
            <w:hideMark/>
          </w:tcPr>
          <w:p w14:paraId="7A1A4CEA" w14:textId="3B9A91AB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16,49</w:t>
            </w:r>
          </w:p>
        </w:tc>
        <w:tc>
          <w:tcPr>
            <w:tcW w:w="501" w:type="pct"/>
            <w:noWrap/>
            <w:hideMark/>
          </w:tcPr>
          <w:p w14:paraId="5E05A5A4" w14:textId="470057BD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7,12</w:t>
            </w:r>
          </w:p>
        </w:tc>
      </w:tr>
      <w:tr w:rsidR="00237947" w:rsidRPr="009C2B67" w14:paraId="4B7DDC8D" w14:textId="77777777" w:rsidTr="0023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shd w:val="clear" w:color="auto" w:fill="auto"/>
            <w:noWrap/>
            <w:vAlign w:val="center"/>
            <w:hideMark/>
          </w:tcPr>
          <w:p w14:paraId="20B2630F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525" w:type="pct"/>
            <w:shd w:val="clear" w:color="auto" w:fill="auto"/>
            <w:noWrap/>
            <w:hideMark/>
          </w:tcPr>
          <w:p w14:paraId="768EFCF4" w14:textId="7BB806B7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51,46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68B19EB" w14:textId="720B45DB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8,75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016E4130" w14:textId="1B5DB587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4,47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DC788BA" w14:textId="13A74490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9,11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AD553E9" w14:textId="3723E9DD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3,82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500FF44" w14:textId="705342BF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6,29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24DA3A6" w14:textId="0BCD2070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1,66</w:t>
            </w:r>
          </w:p>
        </w:tc>
        <w:tc>
          <w:tcPr>
            <w:tcW w:w="427" w:type="pct"/>
            <w:shd w:val="clear" w:color="auto" w:fill="auto"/>
            <w:noWrap/>
            <w:hideMark/>
          </w:tcPr>
          <w:p w14:paraId="578C103D" w14:textId="68B17682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9,16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357D472" w14:textId="0569B322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5,28</w:t>
            </w:r>
          </w:p>
        </w:tc>
      </w:tr>
      <w:tr w:rsidR="00237947" w:rsidRPr="009C2B67" w14:paraId="017BBF9E" w14:textId="77777777" w:rsidTr="002379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noWrap/>
            <w:vAlign w:val="center"/>
            <w:hideMark/>
          </w:tcPr>
          <w:p w14:paraId="3682DD79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525" w:type="pct"/>
            <w:noWrap/>
            <w:hideMark/>
          </w:tcPr>
          <w:p w14:paraId="55773309" w14:textId="6C7C4E94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66,25</w:t>
            </w:r>
          </w:p>
        </w:tc>
        <w:tc>
          <w:tcPr>
            <w:tcW w:w="501" w:type="pct"/>
            <w:noWrap/>
            <w:hideMark/>
          </w:tcPr>
          <w:p w14:paraId="58EDD66E" w14:textId="548BD634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1,57</w:t>
            </w:r>
          </w:p>
        </w:tc>
        <w:tc>
          <w:tcPr>
            <w:tcW w:w="484" w:type="pct"/>
            <w:noWrap/>
            <w:hideMark/>
          </w:tcPr>
          <w:p w14:paraId="374824F6" w14:textId="4A95B3EF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2,40</w:t>
            </w:r>
          </w:p>
        </w:tc>
        <w:tc>
          <w:tcPr>
            <w:tcW w:w="501" w:type="pct"/>
            <w:noWrap/>
            <w:hideMark/>
          </w:tcPr>
          <w:p w14:paraId="65BEB387" w14:textId="564D9D9A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6,73</w:t>
            </w:r>
          </w:p>
        </w:tc>
        <w:tc>
          <w:tcPr>
            <w:tcW w:w="501" w:type="pct"/>
            <w:noWrap/>
            <w:hideMark/>
          </w:tcPr>
          <w:p w14:paraId="5FFA2ACB" w14:textId="00E8BB8E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4,79</w:t>
            </w:r>
          </w:p>
        </w:tc>
        <w:tc>
          <w:tcPr>
            <w:tcW w:w="484" w:type="pct"/>
            <w:noWrap/>
            <w:hideMark/>
          </w:tcPr>
          <w:p w14:paraId="1B48850A" w14:textId="0FFD3348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5,25</w:t>
            </w:r>
          </w:p>
        </w:tc>
        <w:tc>
          <w:tcPr>
            <w:tcW w:w="501" w:type="pct"/>
            <w:noWrap/>
            <w:hideMark/>
          </w:tcPr>
          <w:p w14:paraId="48249B90" w14:textId="797303BA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2,04</w:t>
            </w:r>
          </w:p>
        </w:tc>
        <w:tc>
          <w:tcPr>
            <w:tcW w:w="427" w:type="pct"/>
            <w:noWrap/>
            <w:hideMark/>
          </w:tcPr>
          <w:p w14:paraId="3F70AF5D" w14:textId="09D5F05F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7,60</w:t>
            </w:r>
          </w:p>
        </w:tc>
        <w:tc>
          <w:tcPr>
            <w:tcW w:w="501" w:type="pct"/>
            <w:noWrap/>
            <w:hideMark/>
          </w:tcPr>
          <w:p w14:paraId="61046AA2" w14:textId="30AD06EB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3,37</w:t>
            </w:r>
          </w:p>
        </w:tc>
      </w:tr>
      <w:tr w:rsidR="00237947" w:rsidRPr="009C2B67" w14:paraId="4E1127C8" w14:textId="77777777" w:rsidTr="0023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shd w:val="clear" w:color="auto" w:fill="auto"/>
            <w:noWrap/>
            <w:vAlign w:val="center"/>
            <w:hideMark/>
          </w:tcPr>
          <w:p w14:paraId="0372C00F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525" w:type="pct"/>
            <w:shd w:val="clear" w:color="auto" w:fill="auto"/>
            <w:noWrap/>
            <w:hideMark/>
          </w:tcPr>
          <w:p w14:paraId="643EA0A4" w14:textId="0981B886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37,41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1A5AAD2" w14:textId="55CA824F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1,27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5B9722D0" w14:textId="795BBFFE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7,61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01F6E50" w14:textId="14210336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8,71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0D7CA5A" w14:textId="74ED8157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6,98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517ACFFC" w14:textId="35F94D05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8,61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F89E8F6" w14:textId="53FBB8DE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2,83</w:t>
            </w:r>
          </w:p>
        </w:tc>
        <w:tc>
          <w:tcPr>
            <w:tcW w:w="427" w:type="pct"/>
            <w:shd w:val="clear" w:color="auto" w:fill="auto"/>
            <w:noWrap/>
            <w:hideMark/>
          </w:tcPr>
          <w:p w14:paraId="18BB0D38" w14:textId="65342F89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20,52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AF6EDE4" w14:textId="78F74F19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6,07</w:t>
            </w:r>
          </w:p>
        </w:tc>
      </w:tr>
      <w:tr w:rsidR="00237947" w:rsidRPr="009C2B67" w14:paraId="35EBDF72" w14:textId="77777777" w:rsidTr="002379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noWrap/>
            <w:vAlign w:val="center"/>
            <w:hideMark/>
          </w:tcPr>
          <w:p w14:paraId="03300957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525" w:type="pct"/>
            <w:noWrap/>
            <w:hideMark/>
          </w:tcPr>
          <w:p w14:paraId="64E2EE60" w14:textId="6CDEEE13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67,22</w:t>
            </w:r>
          </w:p>
        </w:tc>
        <w:tc>
          <w:tcPr>
            <w:tcW w:w="501" w:type="pct"/>
            <w:noWrap/>
            <w:hideMark/>
          </w:tcPr>
          <w:p w14:paraId="70DFB350" w14:textId="6AE78613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1,97</w:t>
            </w:r>
          </w:p>
        </w:tc>
        <w:tc>
          <w:tcPr>
            <w:tcW w:w="484" w:type="pct"/>
            <w:noWrap/>
            <w:hideMark/>
          </w:tcPr>
          <w:p w14:paraId="50EEFE1F" w14:textId="21548D6B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2,89</w:t>
            </w:r>
          </w:p>
        </w:tc>
        <w:tc>
          <w:tcPr>
            <w:tcW w:w="501" w:type="pct"/>
            <w:noWrap/>
            <w:hideMark/>
          </w:tcPr>
          <w:p w14:paraId="7B97C10D" w14:textId="04CE3369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3,91</w:t>
            </w:r>
          </w:p>
        </w:tc>
        <w:tc>
          <w:tcPr>
            <w:tcW w:w="501" w:type="pct"/>
            <w:noWrap/>
            <w:hideMark/>
          </w:tcPr>
          <w:p w14:paraId="07D60F1B" w14:textId="3BC7E033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4,96</w:t>
            </w:r>
          </w:p>
        </w:tc>
        <w:tc>
          <w:tcPr>
            <w:tcW w:w="484" w:type="pct"/>
            <w:noWrap/>
            <w:hideMark/>
          </w:tcPr>
          <w:p w14:paraId="3A0E2A31" w14:textId="1E4FF9A6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4,82</w:t>
            </w:r>
          </w:p>
        </w:tc>
        <w:tc>
          <w:tcPr>
            <w:tcW w:w="501" w:type="pct"/>
            <w:noWrap/>
            <w:hideMark/>
          </w:tcPr>
          <w:p w14:paraId="4C757A28" w14:textId="2B9BA2D0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1,61</w:t>
            </w:r>
          </w:p>
        </w:tc>
        <w:tc>
          <w:tcPr>
            <w:tcW w:w="427" w:type="pct"/>
            <w:noWrap/>
            <w:hideMark/>
          </w:tcPr>
          <w:p w14:paraId="51DC40FF" w14:textId="7F79FF93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9,32</w:t>
            </w:r>
          </w:p>
        </w:tc>
        <w:tc>
          <w:tcPr>
            <w:tcW w:w="501" w:type="pct"/>
            <w:noWrap/>
            <w:hideMark/>
          </w:tcPr>
          <w:p w14:paraId="09B66921" w14:textId="1543F36B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3,29</w:t>
            </w:r>
          </w:p>
        </w:tc>
      </w:tr>
      <w:tr w:rsidR="00237947" w:rsidRPr="009C2B67" w14:paraId="44FD9D59" w14:textId="77777777" w:rsidTr="0023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shd w:val="clear" w:color="auto" w:fill="auto"/>
            <w:noWrap/>
            <w:vAlign w:val="center"/>
            <w:hideMark/>
          </w:tcPr>
          <w:p w14:paraId="34E7E4B1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525" w:type="pct"/>
            <w:shd w:val="clear" w:color="auto" w:fill="auto"/>
            <w:noWrap/>
            <w:hideMark/>
          </w:tcPr>
          <w:p w14:paraId="3F3D30B2" w14:textId="626F9C49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73,09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981E0B3" w14:textId="12C14878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0,47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76960A2A" w14:textId="2A8DF761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2,69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510F6F9" w14:textId="05F6FD68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3,67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6DFA944" w14:textId="73F9C7DA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2,52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6D6D6473" w14:textId="2DAB2C04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4,90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8B38C50" w14:textId="7B42152F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1,38</w:t>
            </w:r>
          </w:p>
        </w:tc>
        <w:tc>
          <w:tcPr>
            <w:tcW w:w="427" w:type="pct"/>
            <w:shd w:val="clear" w:color="auto" w:fill="auto"/>
            <w:noWrap/>
            <w:hideMark/>
          </w:tcPr>
          <w:p w14:paraId="3B1A8858" w14:textId="265C51DB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8,59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3ED630D" w14:textId="73672060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2,69</w:t>
            </w:r>
          </w:p>
        </w:tc>
      </w:tr>
      <w:tr w:rsidR="00237947" w:rsidRPr="009C2B67" w14:paraId="4A2B475B" w14:textId="77777777" w:rsidTr="002379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noWrap/>
            <w:vAlign w:val="center"/>
            <w:hideMark/>
          </w:tcPr>
          <w:p w14:paraId="508A3EF1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525" w:type="pct"/>
            <w:noWrap/>
            <w:hideMark/>
          </w:tcPr>
          <w:p w14:paraId="629D74B2" w14:textId="22C5CE05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37,68</w:t>
            </w:r>
          </w:p>
        </w:tc>
        <w:tc>
          <w:tcPr>
            <w:tcW w:w="501" w:type="pct"/>
            <w:noWrap/>
            <w:hideMark/>
          </w:tcPr>
          <w:p w14:paraId="4D92C600" w14:textId="76A83175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0,15</w:t>
            </w:r>
          </w:p>
        </w:tc>
        <w:tc>
          <w:tcPr>
            <w:tcW w:w="484" w:type="pct"/>
            <w:noWrap/>
            <w:hideMark/>
          </w:tcPr>
          <w:p w14:paraId="12C2D913" w14:textId="625D35EA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1,24</w:t>
            </w:r>
          </w:p>
        </w:tc>
        <w:tc>
          <w:tcPr>
            <w:tcW w:w="501" w:type="pct"/>
            <w:noWrap/>
            <w:hideMark/>
          </w:tcPr>
          <w:p w14:paraId="580E7708" w14:textId="33BCDAA9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25,85</w:t>
            </w:r>
          </w:p>
        </w:tc>
        <w:tc>
          <w:tcPr>
            <w:tcW w:w="501" w:type="pct"/>
            <w:noWrap/>
            <w:hideMark/>
          </w:tcPr>
          <w:p w14:paraId="3DF95289" w14:textId="557F2B19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4,28</w:t>
            </w:r>
          </w:p>
        </w:tc>
        <w:tc>
          <w:tcPr>
            <w:tcW w:w="484" w:type="pct"/>
            <w:noWrap/>
            <w:hideMark/>
          </w:tcPr>
          <w:p w14:paraId="20E02970" w14:textId="7E9BB332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6,78</w:t>
            </w:r>
          </w:p>
        </w:tc>
        <w:tc>
          <w:tcPr>
            <w:tcW w:w="501" w:type="pct"/>
            <w:noWrap/>
            <w:hideMark/>
          </w:tcPr>
          <w:p w14:paraId="52A27518" w14:textId="6656657F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2,33</w:t>
            </w:r>
          </w:p>
        </w:tc>
        <w:tc>
          <w:tcPr>
            <w:tcW w:w="427" w:type="pct"/>
            <w:noWrap/>
            <w:hideMark/>
          </w:tcPr>
          <w:p w14:paraId="3D72F788" w14:textId="2EE6AEBE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16,46</w:t>
            </w:r>
          </w:p>
        </w:tc>
        <w:tc>
          <w:tcPr>
            <w:tcW w:w="501" w:type="pct"/>
            <w:noWrap/>
            <w:hideMark/>
          </w:tcPr>
          <w:p w14:paraId="7E8EDFC3" w14:textId="0E36805E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5,23</w:t>
            </w:r>
          </w:p>
        </w:tc>
      </w:tr>
      <w:tr w:rsidR="00237947" w:rsidRPr="009C2B67" w14:paraId="7926DB82" w14:textId="77777777" w:rsidTr="0023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shd w:val="clear" w:color="auto" w:fill="auto"/>
            <w:noWrap/>
            <w:vAlign w:val="center"/>
            <w:hideMark/>
          </w:tcPr>
          <w:p w14:paraId="795D5049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lastRenderedPageBreak/>
              <w:t>Đồng Nai</w:t>
            </w:r>
          </w:p>
        </w:tc>
        <w:tc>
          <w:tcPr>
            <w:tcW w:w="525" w:type="pct"/>
            <w:shd w:val="clear" w:color="auto" w:fill="auto"/>
            <w:noWrap/>
            <w:hideMark/>
          </w:tcPr>
          <w:p w14:paraId="0BDE05BF" w14:textId="52D532BC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40,46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F8F225D" w14:textId="509DF8AF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0,45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126298C" w14:textId="394EB289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0,56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00149896" w14:textId="4DB675AF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26,11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12E52DD" w14:textId="49C34CAB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3,05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592DADBE" w14:textId="7E0CB395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7,14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86F481C" w14:textId="1C91C617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1,80</w:t>
            </w:r>
          </w:p>
        </w:tc>
        <w:tc>
          <w:tcPr>
            <w:tcW w:w="427" w:type="pct"/>
            <w:shd w:val="clear" w:color="auto" w:fill="auto"/>
            <w:noWrap/>
            <w:hideMark/>
          </w:tcPr>
          <w:p w14:paraId="702E3E33" w14:textId="20B9DB0F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14,89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915172D" w14:textId="74C75709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5,55</w:t>
            </w:r>
          </w:p>
        </w:tc>
      </w:tr>
      <w:tr w:rsidR="00237947" w:rsidRPr="009C2B67" w14:paraId="6AAD1BD3" w14:textId="77777777" w:rsidTr="002379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noWrap/>
            <w:vAlign w:val="center"/>
            <w:hideMark/>
          </w:tcPr>
          <w:p w14:paraId="62BFF2F9" w14:textId="6B019EE8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</w:t>
            </w:r>
            <w:r w:rsidR="005D7359"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Hồ Chí Minh</w:t>
            </w:r>
          </w:p>
        </w:tc>
        <w:tc>
          <w:tcPr>
            <w:tcW w:w="525" w:type="pct"/>
            <w:noWrap/>
            <w:hideMark/>
          </w:tcPr>
          <w:p w14:paraId="78D93842" w14:textId="529A9689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12,44</w:t>
            </w:r>
          </w:p>
        </w:tc>
        <w:tc>
          <w:tcPr>
            <w:tcW w:w="501" w:type="pct"/>
            <w:noWrap/>
            <w:hideMark/>
          </w:tcPr>
          <w:p w14:paraId="40503B35" w14:textId="5496A980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0,08</w:t>
            </w:r>
          </w:p>
        </w:tc>
        <w:tc>
          <w:tcPr>
            <w:tcW w:w="484" w:type="pct"/>
            <w:noWrap/>
            <w:hideMark/>
          </w:tcPr>
          <w:p w14:paraId="60FC2436" w14:textId="7646AE62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1,38</w:t>
            </w:r>
          </w:p>
        </w:tc>
        <w:tc>
          <w:tcPr>
            <w:tcW w:w="501" w:type="pct"/>
            <w:noWrap/>
            <w:hideMark/>
          </w:tcPr>
          <w:p w14:paraId="44062227" w14:textId="6B5D21DC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23,82</w:t>
            </w:r>
          </w:p>
        </w:tc>
        <w:tc>
          <w:tcPr>
            <w:tcW w:w="501" w:type="pct"/>
            <w:noWrap/>
            <w:hideMark/>
          </w:tcPr>
          <w:p w14:paraId="3A5919A5" w14:textId="74E37A10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4,77</w:t>
            </w:r>
          </w:p>
        </w:tc>
        <w:tc>
          <w:tcPr>
            <w:tcW w:w="484" w:type="pct"/>
            <w:noWrap/>
            <w:hideMark/>
          </w:tcPr>
          <w:p w14:paraId="0739A2DD" w14:textId="75BE4B79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10,51</w:t>
            </w:r>
          </w:p>
        </w:tc>
        <w:tc>
          <w:tcPr>
            <w:tcW w:w="501" w:type="pct"/>
            <w:noWrap/>
            <w:hideMark/>
          </w:tcPr>
          <w:p w14:paraId="4929BC8B" w14:textId="797850BD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3,85</w:t>
            </w:r>
          </w:p>
        </w:tc>
        <w:tc>
          <w:tcPr>
            <w:tcW w:w="427" w:type="pct"/>
            <w:noWrap/>
            <w:hideMark/>
          </w:tcPr>
          <w:p w14:paraId="61330C8A" w14:textId="7D3431FE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35,38</w:t>
            </w:r>
          </w:p>
        </w:tc>
        <w:tc>
          <w:tcPr>
            <w:tcW w:w="501" w:type="pct"/>
            <w:noWrap/>
            <w:hideMark/>
          </w:tcPr>
          <w:p w14:paraId="7E75077C" w14:textId="75A6897A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7,78</w:t>
            </w:r>
          </w:p>
        </w:tc>
      </w:tr>
      <w:tr w:rsidR="00237947" w:rsidRPr="009C2B67" w14:paraId="6D717656" w14:textId="77777777" w:rsidTr="0023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shd w:val="clear" w:color="auto" w:fill="auto"/>
            <w:noWrap/>
            <w:vAlign w:val="center"/>
            <w:hideMark/>
          </w:tcPr>
          <w:p w14:paraId="0E11708E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525" w:type="pct"/>
            <w:shd w:val="clear" w:color="auto" w:fill="auto"/>
            <w:noWrap/>
            <w:hideMark/>
          </w:tcPr>
          <w:p w14:paraId="4E17B793" w14:textId="21DE58FB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52,76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EEA60E2" w14:textId="5DCC4B0D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0,01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0093C02E" w14:textId="13CC143B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5,66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F4064C6" w14:textId="49501D5B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12,71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466E563" w14:textId="3CDD6F3A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5,01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A7AC3A9" w14:textId="376E266D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7,87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2B0E2D0" w14:textId="784A653D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1,64</w:t>
            </w:r>
          </w:p>
        </w:tc>
        <w:tc>
          <w:tcPr>
            <w:tcW w:w="427" w:type="pct"/>
            <w:shd w:val="clear" w:color="auto" w:fill="auto"/>
            <w:noWrap/>
            <w:hideMark/>
          </w:tcPr>
          <w:p w14:paraId="06FA3D27" w14:textId="763B99BC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11,12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908B0BF" w14:textId="1096C640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3,22</w:t>
            </w:r>
          </w:p>
        </w:tc>
      </w:tr>
      <w:tr w:rsidR="00237947" w:rsidRPr="009C2B67" w14:paraId="0AC0D9BC" w14:textId="77777777" w:rsidTr="002379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noWrap/>
            <w:vAlign w:val="center"/>
            <w:hideMark/>
          </w:tcPr>
          <w:p w14:paraId="34D5B11C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525" w:type="pct"/>
            <w:noWrap/>
            <w:hideMark/>
          </w:tcPr>
          <w:p w14:paraId="04F8605C" w14:textId="507138E4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52,35</w:t>
            </w:r>
          </w:p>
        </w:tc>
        <w:tc>
          <w:tcPr>
            <w:tcW w:w="501" w:type="pct"/>
            <w:noWrap/>
            <w:hideMark/>
          </w:tcPr>
          <w:p w14:paraId="47954D16" w14:textId="7CFBD5B3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0,01</w:t>
            </w:r>
          </w:p>
        </w:tc>
        <w:tc>
          <w:tcPr>
            <w:tcW w:w="484" w:type="pct"/>
            <w:noWrap/>
            <w:hideMark/>
          </w:tcPr>
          <w:p w14:paraId="45BB3084" w14:textId="58006E07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1,64</w:t>
            </w:r>
          </w:p>
        </w:tc>
        <w:tc>
          <w:tcPr>
            <w:tcW w:w="501" w:type="pct"/>
            <w:noWrap/>
            <w:hideMark/>
          </w:tcPr>
          <w:p w14:paraId="39410488" w14:textId="7D762F23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14,47</w:t>
            </w:r>
          </w:p>
        </w:tc>
        <w:tc>
          <w:tcPr>
            <w:tcW w:w="501" w:type="pct"/>
            <w:noWrap/>
            <w:hideMark/>
          </w:tcPr>
          <w:p w14:paraId="0E57A150" w14:textId="794618E8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4,62</w:t>
            </w:r>
          </w:p>
        </w:tc>
        <w:tc>
          <w:tcPr>
            <w:tcW w:w="484" w:type="pct"/>
            <w:noWrap/>
            <w:hideMark/>
          </w:tcPr>
          <w:p w14:paraId="52D42D9D" w14:textId="7010ACDC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10,03</w:t>
            </w:r>
          </w:p>
        </w:tc>
        <w:tc>
          <w:tcPr>
            <w:tcW w:w="501" w:type="pct"/>
            <w:noWrap/>
            <w:hideMark/>
          </w:tcPr>
          <w:p w14:paraId="30E6B8AD" w14:textId="6D546532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1,73</w:t>
            </w:r>
          </w:p>
        </w:tc>
        <w:tc>
          <w:tcPr>
            <w:tcW w:w="427" w:type="pct"/>
            <w:noWrap/>
            <w:hideMark/>
          </w:tcPr>
          <w:p w14:paraId="1E479A1E" w14:textId="7A043E46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10,72</w:t>
            </w:r>
          </w:p>
        </w:tc>
        <w:tc>
          <w:tcPr>
            <w:tcW w:w="501" w:type="pct"/>
            <w:noWrap/>
            <w:hideMark/>
          </w:tcPr>
          <w:p w14:paraId="3BF03F80" w14:textId="1E7BE504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4,43</w:t>
            </w:r>
          </w:p>
        </w:tc>
      </w:tr>
      <w:tr w:rsidR="00237947" w:rsidRPr="009C2B67" w14:paraId="5D3B563C" w14:textId="77777777" w:rsidTr="0023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shd w:val="clear" w:color="auto" w:fill="auto"/>
            <w:noWrap/>
            <w:vAlign w:val="center"/>
            <w:hideMark/>
          </w:tcPr>
          <w:p w14:paraId="236DB8AC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525" w:type="pct"/>
            <w:shd w:val="clear" w:color="auto" w:fill="auto"/>
            <w:noWrap/>
            <w:hideMark/>
          </w:tcPr>
          <w:p w14:paraId="43525AE0" w14:textId="2B150017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48,28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49752CA6" w14:textId="2E9CD928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0,08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2F3EBE03" w14:textId="09AC83B2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12,34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50C4D89" w14:textId="034B4BEF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6,05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14074F72" w14:textId="51B0486E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4,60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777F979C" w14:textId="50976C6B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7,44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74E83BA6" w14:textId="6627E2E3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1,60</w:t>
            </w:r>
          </w:p>
        </w:tc>
        <w:tc>
          <w:tcPr>
            <w:tcW w:w="427" w:type="pct"/>
            <w:shd w:val="clear" w:color="auto" w:fill="auto"/>
            <w:noWrap/>
            <w:hideMark/>
          </w:tcPr>
          <w:p w14:paraId="0C453270" w14:textId="38F22F55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12,89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5ACB227" w14:textId="50EB6809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6,73</w:t>
            </w:r>
          </w:p>
        </w:tc>
      </w:tr>
      <w:tr w:rsidR="00237947" w:rsidRPr="009C2B67" w14:paraId="780BF084" w14:textId="77777777" w:rsidTr="002379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noWrap/>
            <w:vAlign w:val="center"/>
            <w:hideMark/>
          </w:tcPr>
          <w:p w14:paraId="4868345B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525" w:type="pct"/>
            <w:noWrap/>
            <w:hideMark/>
          </w:tcPr>
          <w:p w14:paraId="60AD6ADD" w14:textId="795C5C56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62,45</w:t>
            </w:r>
          </w:p>
        </w:tc>
        <w:tc>
          <w:tcPr>
            <w:tcW w:w="501" w:type="pct"/>
            <w:noWrap/>
            <w:hideMark/>
          </w:tcPr>
          <w:p w14:paraId="77E97806" w14:textId="6A5C8680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0,30</w:t>
            </w:r>
          </w:p>
        </w:tc>
        <w:tc>
          <w:tcPr>
            <w:tcW w:w="484" w:type="pct"/>
            <w:noWrap/>
            <w:hideMark/>
          </w:tcPr>
          <w:p w14:paraId="52AE72EB" w14:textId="0756E18B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6,65</w:t>
            </w:r>
          </w:p>
        </w:tc>
        <w:tc>
          <w:tcPr>
            <w:tcW w:w="501" w:type="pct"/>
            <w:noWrap/>
            <w:hideMark/>
          </w:tcPr>
          <w:p w14:paraId="097B7B37" w14:textId="34F7AA90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7,02</w:t>
            </w:r>
          </w:p>
        </w:tc>
        <w:tc>
          <w:tcPr>
            <w:tcW w:w="501" w:type="pct"/>
            <w:noWrap/>
            <w:hideMark/>
          </w:tcPr>
          <w:p w14:paraId="6132984A" w14:textId="57A59C6D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4,34</w:t>
            </w:r>
          </w:p>
        </w:tc>
        <w:tc>
          <w:tcPr>
            <w:tcW w:w="484" w:type="pct"/>
            <w:noWrap/>
            <w:hideMark/>
          </w:tcPr>
          <w:p w14:paraId="6D092845" w14:textId="43AE604E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5,41</w:t>
            </w:r>
          </w:p>
        </w:tc>
        <w:tc>
          <w:tcPr>
            <w:tcW w:w="501" w:type="pct"/>
            <w:noWrap/>
            <w:hideMark/>
          </w:tcPr>
          <w:p w14:paraId="135AD3A8" w14:textId="1AF4F2FC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1,11</w:t>
            </w:r>
          </w:p>
        </w:tc>
        <w:tc>
          <w:tcPr>
            <w:tcW w:w="427" w:type="pct"/>
            <w:noWrap/>
            <w:hideMark/>
          </w:tcPr>
          <w:p w14:paraId="1E769FC9" w14:textId="0A39A726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9,31</w:t>
            </w:r>
          </w:p>
        </w:tc>
        <w:tc>
          <w:tcPr>
            <w:tcW w:w="501" w:type="pct"/>
            <w:noWrap/>
            <w:hideMark/>
          </w:tcPr>
          <w:p w14:paraId="47DCADFF" w14:textId="5A090636" w:rsidR="00237947" w:rsidRPr="009C2B67" w:rsidRDefault="00237947" w:rsidP="00237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3,41</w:t>
            </w:r>
          </w:p>
        </w:tc>
      </w:tr>
      <w:tr w:rsidR="00237947" w:rsidRPr="009C2B67" w14:paraId="732CC5E5" w14:textId="77777777" w:rsidTr="0023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shd w:val="clear" w:color="auto" w:fill="auto"/>
            <w:noWrap/>
            <w:vAlign w:val="center"/>
            <w:hideMark/>
          </w:tcPr>
          <w:p w14:paraId="7D16F2D5" w14:textId="77777777" w:rsidR="00237947" w:rsidRPr="009C2B67" w:rsidRDefault="00237947" w:rsidP="0023794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525" w:type="pct"/>
            <w:shd w:val="clear" w:color="auto" w:fill="auto"/>
            <w:noWrap/>
            <w:hideMark/>
          </w:tcPr>
          <w:p w14:paraId="746ED162" w14:textId="6173E3A4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21,04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5A638E1E" w14:textId="778896BE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0,75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384FF5EE" w14:textId="3D5FEF13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54,52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E9A8DEA" w14:textId="189E80BE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3,96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3A433DC6" w14:textId="6F951067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3,38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40A5A0D5" w14:textId="41461C8D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4,66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2D17E54B" w14:textId="69FC6FFD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0,83</w:t>
            </w:r>
          </w:p>
        </w:tc>
        <w:tc>
          <w:tcPr>
            <w:tcW w:w="427" w:type="pct"/>
            <w:shd w:val="clear" w:color="auto" w:fill="auto"/>
            <w:noWrap/>
            <w:hideMark/>
          </w:tcPr>
          <w:p w14:paraId="08C446E4" w14:textId="6F4D4BE8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8,74</w:t>
            </w:r>
          </w:p>
        </w:tc>
        <w:tc>
          <w:tcPr>
            <w:tcW w:w="501" w:type="pct"/>
            <w:shd w:val="clear" w:color="auto" w:fill="auto"/>
            <w:noWrap/>
            <w:hideMark/>
          </w:tcPr>
          <w:p w14:paraId="6CE047BB" w14:textId="78C93E96" w:rsidR="00237947" w:rsidRPr="009C2B67" w:rsidRDefault="00237947" w:rsidP="00237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2,13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