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1.8: Số hộ nông thôn tại thời điểm 01/7/2025 phân theo nguồn thu nhập lớn nhất và phân theo địa phương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740"/>
        <w:gridCol w:w="1580"/>
        <w:gridCol w:w="1580"/>
        <w:gridCol w:w="1580"/>
        <w:gridCol w:w="1580"/>
        <w:gridCol w:w="1577"/>
      </w:tblGrid>
      <w:tr w:rsidR="00D527F5" w:rsidRPr="009C2B67" w14:paraId="44984520" w14:textId="77777777" w:rsidTr="00D52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Merge w:val="restart"/>
            <w:noWrap/>
            <w:vAlign w:val="center"/>
            <w:hideMark/>
          </w:tcPr>
          <w:p w14:paraId="16E1E0D9" w14:textId="77777777" w:rsidR="00D527F5" w:rsidRPr="009C2B67" w:rsidRDefault="00D527F5" w:rsidP="005D7359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20" w:type="pct"/>
            <w:noWrap/>
            <w:vAlign w:val="center"/>
            <w:hideMark/>
          </w:tcPr>
          <w:p w14:paraId="727BAABD" w14:textId="77777777" w:rsidR="00D527F5" w:rsidRPr="009C2B67" w:rsidRDefault="00D527F5" w:rsidP="00D52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  <w:tc>
          <w:tcPr>
            <w:tcW w:w="820" w:type="pct"/>
            <w:noWrap/>
            <w:vAlign w:val="center"/>
            <w:hideMark/>
          </w:tcPr>
          <w:p w14:paraId="0D52008F" w14:textId="4579FB97" w:rsidR="00D527F5" w:rsidRPr="009C2B67" w:rsidRDefault="00D527F5" w:rsidP="00D52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820" w:type="pct"/>
            <w:noWrap/>
            <w:vAlign w:val="center"/>
            <w:hideMark/>
          </w:tcPr>
          <w:p w14:paraId="1DEC3702" w14:textId="73B5A652" w:rsidR="00D527F5" w:rsidRPr="009C2B67" w:rsidRDefault="00D527F5" w:rsidP="00D52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820" w:type="pct"/>
            <w:noWrap/>
            <w:vAlign w:val="center"/>
            <w:hideMark/>
          </w:tcPr>
          <w:p w14:paraId="0A06FF07" w14:textId="1ABA8928" w:rsidR="00D527F5" w:rsidRPr="009C2B67" w:rsidRDefault="00D527F5" w:rsidP="00D52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819" w:type="pct"/>
            <w:noWrap/>
            <w:vAlign w:val="center"/>
            <w:hideMark/>
          </w:tcPr>
          <w:p w14:paraId="497264F7" w14:textId="012C96A2" w:rsidR="00D527F5" w:rsidRPr="009C2B67" w:rsidRDefault="00D527F5" w:rsidP="00D52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D527F5" w:rsidRPr="009C2B67" w14:paraId="23B39950" w14:textId="77777777" w:rsidTr="00D52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Merge/>
            <w:vAlign w:val="center"/>
            <w:hideMark/>
          </w:tcPr>
          <w:p w14:paraId="20A0BDF6" w14:textId="77777777" w:rsidR="00D527F5" w:rsidRPr="009C2B67" w:rsidRDefault="00D527F5" w:rsidP="00D527F5">
            <w:pPr>
              <w:jc w:val="center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820" w:type="pct"/>
            <w:vAlign w:val="center"/>
            <w:hideMark/>
          </w:tcPr>
          <w:p w14:paraId="51A437F8" w14:textId="77777777" w:rsidR="00D527F5" w:rsidRPr="009C2B67" w:rsidRDefault="00D527F5" w:rsidP="00D52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TỔNG</w:t>
            </w:r>
          </w:p>
        </w:tc>
        <w:tc>
          <w:tcPr>
            <w:tcW w:w="820" w:type="pct"/>
            <w:vAlign w:val="center"/>
            <w:hideMark/>
          </w:tcPr>
          <w:p w14:paraId="24040860" w14:textId="77777777" w:rsidR="00D527F5" w:rsidRPr="009C2B67" w:rsidRDefault="00D527F5" w:rsidP="00D52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ngành nông, lâm, thủy sản</w:t>
            </w:r>
          </w:p>
        </w:tc>
        <w:tc>
          <w:tcPr>
            <w:tcW w:w="820" w:type="pct"/>
            <w:vAlign w:val="center"/>
            <w:hideMark/>
          </w:tcPr>
          <w:p w14:paraId="49C21833" w14:textId="77777777" w:rsidR="00D527F5" w:rsidRPr="009C2B67" w:rsidRDefault="00D527F5" w:rsidP="00D52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ngành công nghiệp, xây dựng</w:t>
            </w:r>
          </w:p>
        </w:tc>
        <w:tc>
          <w:tcPr>
            <w:tcW w:w="820" w:type="pct"/>
            <w:vAlign w:val="center"/>
            <w:hideMark/>
          </w:tcPr>
          <w:p w14:paraId="362747C0" w14:textId="77777777" w:rsidR="00D527F5" w:rsidRPr="009C2B67" w:rsidRDefault="00D527F5" w:rsidP="00D52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ngành thương mại, vận tải, DV khác còn lại</w:t>
            </w:r>
          </w:p>
        </w:tc>
        <w:tc>
          <w:tcPr>
            <w:tcW w:w="819" w:type="pct"/>
            <w:vAlign w:val="center"/>
            <w:hideMark/>
          </w:tcPr>
          <w:p w14:paraId="1BF867D2" w14:textId="77777777" w:rsidR="00D527F5" w:rsidRPr="009C2B67" w:rsidRDefault="00D527F5" w:rsidP="00D52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nguồn khác</w:t>
            </w:r>
          </w:p>
        </w:tc>
      </w:tr>
      <w:tr w:rsidR="00D527F5" w:rsidRPr="009C2B67" w14:paraId="7146FEDE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3C0D6A7A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9BAB10B" w14:textId="322B054E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15.838.733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A26F453" w14:textId="799F8731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6.942.337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377DB43" w14:textId="745E8FD4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3.695.067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8235B47" w14:textId="7DC71554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3.305.164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6F7186A3" w14:textId="27997362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1.896.165</w:t>
            </w:r>
          </w:p>
        </w:tc>
      </w:tr>
      <w:tr w:rsidR="00D527F5" w:rsidRPr="009C2B67" w14:paraId="76F6D9B1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4BAC7AF7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20" w:type="pct"/>
            <w:noWrap/>
            <w:hideMark/>
          </w:tcPr>
          <w:p w14:paraId="32F63A5C" w14:textId="33EEA93D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1.094.213</w:t>
            </w:r>
          </w:p>
        </w:tc>
        <w:tc>
          <w:tcPr>
            <w:tcW w:w="820" w:type="pct"/>
            <w:noWrap/>
            <w:hideMark/>
          </w:tcPr>
          <w:p w14:paraId="2B29B317" w14:textId="45812D33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175.534</w:t>
            </w:r>
          </w:p>
        </w:tc>
        <w:tc>
          <w:tcPr>
            <w:tcW w:w="820" w:type="pct"/>
            <w:noWrap/>
            <w:hideMark/>
          </w:tcPr>
          <w:p w14:paraId="79C840C2" w14:textId="7E733380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324.151</w:t>
            </w:r>
          </w:p>
        </w:tc>
        <w:tc>
          <w:tcPr>
            <w:tcW w:w="820" w:type="pct"/>
            <w:noWrap/>
            <w:hideMark/>
          </w:tcPr>
          <w:p w14:paraId="126956A7" w14:textId="1DE37648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412.535</w:t>
            </w:r>
          </w:p>
        </w:tc>
        <w:tc>
          <w:tcPr>
            <w:tcW w:w="819" w:type="pct"/>
            <w:noWrap/>
            <w:hideMark/>
          </w:tcPr>
          <w:p w14:paraId="6E2E0807" w14:textId="61ABA818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181.993</w:t>
            </w:r>
          </w:p>
        </w:tc>
      </w:tr>
      <w:tr w:rsidR="00D527F5" w:rsidRPr="009C2B67" w14:paraId="10DBC734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770A63E4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4A72720" w14:textId="28ECB70A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520.871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B94D5DB" w14:textId="7AA2443E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153.134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7DD2D98" w14:textId="1320D403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230.311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B2ADD96" w14:textId="51955A4D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82.574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6839444" w14:textId="0B63C7BC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54.852</w:t>
            </w:r>
          </w:p>
        </w:tc>
      </w:tr>
      <w:tr w:rsidR="00D527F5" w:rsidRPr="009C2B67" w14:paraId="63CD71BF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5A75C8D7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20" w:type="pct"/>
            <w:noWrap/>
            <w:hideMark/>
          </w:tcPr>
          <w:p w14:paraId="73A6CDB9" w14:textId="2014ABF2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105.989</w:t>
            </w:r>
          </w:p>
        </w:tc>
        <w:tc>
          <w:tcPr>
            <w:tcW w:w="820" w:type="pct"/>
            <w:noWrap/>
            <w:hideMark/>
          </w:tcPr>
          <w:p w14:paraId="612F2871" w14:textId="4BD4604A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48.962</w:t>
            </w:r>
          </w:p>
        </w:tc>
        <w:tc>
          <w:tcPr>
            <w:tcW w:w="820" w:type="pct"/>
            <w:noWrap/>
            <w:hideMark/>
          </w:tcPr>
          <w:p w14:paraId="692F692A" w14:textId="7342B016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23.254</w:t>
            </w:r>
          </w:p>
        </w:tc>
        <w:tc>
          <w:tcPr>
            <w:tcW w:w="820" w:type="pct"/>
            <w:noWrap/>
            <w:hideMark/>
          </w:tcPr>
          <w:p w14:paraId="5AE26299" w14:textId="644F7608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23.331</w:t>
            </w:r>
          </w:p>
        </w:tc>
        <w:tc>
          <w:tcPr>
            <w:tcW w:w="819" w:type="pct"/>
            <w:noWrap/>
            <w:hideMark/>
          </w:tcPr>
          <w:p w14:paraId="39ED6877" w14:textId="008C9983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10.442</w:t>
            </w:r>
          </w:p>
        </w:tc>
      </w:tr>
      <w:tr w:rsidR="00D527F5" w:rsidRPr="009C2B67" w14:paraId="0E7CDA8C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5B91A864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DF5F5C4" w14:textId="25D67391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594.983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FE2608E" w14:textId="68AA1557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134.014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A9F0746" w14:textId="3A910DF1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232.239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1E6BA2F" w14:textId="06DAB4B1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109.474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B8167ED" w14:textId="70F15C26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119.256</w:t>
            </w:r>
          </w:p>
        </w:tc>
      </w:tr>
      <w:tr w:rsidR="00D527F5" w:rsidRPr="009C2B67" w14:paraId="5D4A423C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66D8F277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20" w:type="pct"/>
            <w:noWrap/>
            <w:hideMark/>
          </w:tcPr>
          <w:p w14:paraId="2BDAB59E" w14:textId="39D382EC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836.064</w:t>
            </w:r>
          </w:p>
        </w:tc>
        <w:tc>
          <w:tcPr>
            <w:tcW w:w="820" w:type="pct"/>
            <w:noWrap/>
            <w:hideMark/>
          </w:tcPr>
          <w:p w14:paraId="007647F1" w14:textId="2F2F6DD6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187.791</w:t>
            </w:r>
          </w:p>
        </w:tc>
        <w:tc>
          <w:tcPr>
            <w:tcW w:w="820" w:type="pct"/>
            <w:noWrap/>
            <w:hideMark/>
          </w:tcPr>
          <w:p w14:paraId="54B29E59" w14:textId="04CA9650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327.484</w:t>
            </w:r>
          </w:p>
        </w:tc>
        <w:tc>
          <w:tcPr>
            <w:tcW w:w="820" w:type="pct"/>
            <w:noWrap/>
            <w:hideMark/>
          </w:tcPr>
          <w:p w14:paraId="6371A634" w14:textId="5A7A5C24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168.553</w:t>
            </w:r>
          </w:p>
        </w:tc>
        <w:tc>
          <w:tcPr>
            <w:tcW w:w="819" w:type="pct"/>
            <w:noWrap/>
            <w:hideMark/>
          </w:tcPr>
          <w:p w14:paraId="1A021772" w14:textId="2B787A3B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152.236</w:t>
            </w:r>
          </w:p>
        </w:tc>
      </w:tr>
      <w:tr w:rsidR="00D527F5" w:rsidRPr="009C2B67" w14:paraId="56560966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04DBDF20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20B949D" w14:textId="440AE48D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822.504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150F12D" w14:textId="12CFBE67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212.257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9411048" w14:textId="0AE387B1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304.569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01A8F33" w14:textId="09DD273B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165.439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15F4405E" w14:textId="3FFF1390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140.239</w:t>
            </w:r>
          </w:p>
        </w:tc>
      </w:tr>
      <w:tr w:rsidR="00D527F5" w:rsidRPr="009C2B67" w14:paraId="0DACCF1C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3DB37F8E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20" w:type="pct"/>
            <w:noWrap/>
            <w:hideMark/>
          </w:tcPr>
          <w:p w14:paraId="2A312D0D" w14:textId="4D21EE46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94.288</w:t>
            </w:r>
          </w:p>
        </w:tc>
        <w:tc>
          <w:tcPr>
            <w:tcW w:w="820" w:type="pct"/>
            <w:noWrap/>
            <w:hideMark/>
          </w:tcPr>
          <w:p w14:paraId="3B9A039F" w14:textId="1A4285CE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80.430</w:t>
            </w:r>
          </w:p>
        </w:tc>
        <w:tc>
          <w:tcPr>
            <w:tcW w:w="820" w:type="pct"/>
            <w:noWrap/>
            <w:hideMark/>
          </w:tcPr>
          <w:p w14:paraId="1E89B192" w14:textId="6B87D1BE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2.571</w:t>
            </w:r>
          </w:p>
        </w:tc>
        <w:tc>
          <w:tcPr>
            <w:tcW w:w="820" w:type="pct"/>
            <w:noWrap/>
            <w:hideMark/>
          </w:tcPr>
          <w:p w14:paraId="236DFA78" w14:textId="41ED1DC0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8.778</w:t>
            </w:r>
          </w:p>
        </w:tc>
        <w:tc>
          <w:tcPr>
            <w:tcW w:w="819" w:type="pct"/>
            <w:noWrap/>
            <w:hideMark/>
          </w:tcPr>
          <w:p w14:paraId="4D2E8B8F" w14:textId="1AEFA059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2.509</w:t>
            </w:r>
          </w:p>
        </w:tc>
      </w:tr>
      <w:tr w:rsidR="00D527F5" w:rsidRPr="009C2B67" w14:paraId="1540CC72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399216B3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47DAD57" w14:textId="44F5E56D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322.337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46FB40D" w14:textId="527A89E1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226.836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C5B4192" w14:textId="543C0574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40.432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3EF58A1" w14:textId="237B1FEC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32.891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0027E31F" w14:textId="027C97D3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22.178</w:t>
            </w:r>
          </w:p>
        </w:tc>
      </w:tr>
      <w:tr w:rsidR="00D527F5" w:rsidRPr="009C2B67" w14:paraId="116BA573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71EFDD05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820" w:type="pct"/>
            <w:noWrap/>
            <w:hideMark/>
          </w:tcPr>
          <w:p w14:paraId="19FF0C73" w14:textId="278B1251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285.314</w:t>
            </w:r>
          </w:p>
        </w:tc>
        <w:tc>
          <w:tcPr>
            <w:tcW w:w="820" w:type="pct"/>
            <w:noWrap/>
            <w:hideMark/>
          </w:tcPr>
          <w:p w14:paraId="688D5897" w14:textId="4F2B3441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186.524</w:t>
            </w:r>
          </w:p>
        </w:tc>
        <w:tc>
          <w:tcPr>
            <w:tcW w:w="820" w:type="pct"/>
            <w:noWrap/>
            <w:hideMark/>
          </w:tcPr>
          <w:p w14:paraId="118C7745" w14:textId="295B9846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35.425</w:t>
            </w:r>
          </w:p>
        </w:tc>
        <w:tc>
          <w:tcPr>
            <w:tcW w:w="820" w:type="pct"/>
            <w:noWrap/>
            <w:hideMark/>
          </w:tcPr>
          <w:p w14:paraId="54C84072" w14:textId="69A3DB7A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35.331</w:t>
            </w:r>
          </w:p>
        </w:tc>
        <w:tc>
          <w:tcPr>
            <w:tcW w:w="819" w:type="pct"/>
            <w:noWrap/>
            <w:hideMark/>
          </w:tcPr>
          <w:p w14:paraId="215D3FF7" w14:textId="6836905A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28.034</w:t>
            </w:r>
          </w:p>
        </w:tc>
      </w:tr>
      <w:tr w:rsidR="00D527F5" w:rsidRPr="009C2B67" w14:paraId="0F098139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69B6E186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7F6CD17" w14:textId="6A32C9B2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256.277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226A50D" w14:textId="2F4292EA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139.657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F96B851" w14:textId="449CDA51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59.613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429D80A" w14:textId="7D3379F4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39.604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4451BE97" w14:textId="6D89B2FD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17.403</w:t>
            </w:r>
          </w:p>
        </w:tc>
      </w:tr>
      <w:tr w:rsidR="00D527F5" w:rsidRPr="009C2B67" w14:paraId="6CDC6477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7AAF1D6D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20" w:type="pct"/>
            <w:noWrap/>
            <w:hideMark/>
          </w:tcPr>
          <w:p w14:paraId="2B08E7DE" w14:textId="7F1B7903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144.091</w:t>
            </w:r>
          </w:p>
        </w:tc>
        <w:tc>
          <w:tcPr>
            <w:tcW w:w="820" w:type="pct"/>
            <w:noWrap/>
            <w:hideMark/>
          </w:tcPr>
          <w:p w14:paraId="0FB40080" w14:textId="47561533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99.830</w:t>
            </w:r>
          </w:p>
        </w:tc>
        <w:tc>
          <w:tcPr>
            <w:tcW w:w="820" w:type="pct"/>
            <w:noWrap/>
            <w:hideMark/>
          </w:tcPr>
          <w:p w14:paraId="0783E19B" w14:textId="3988B19A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14.224</w:t>
            </w:r>
          </w:p>
        </w:tc>
        <w:tc>
          <w:tcPr>
            <w:tcW w:w="820" w:type="pct"/>
            <w:noWrap/>
            <w:hideMark/>
          </w:tcPr>
          <w:p w14:paraId="6972A623" w14:textId="72A25FF9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15.126</w:t>
            </w:r>
          </w:p>
        </w:tc>
        <w:tc>
          <w:tcPr>
            <w:tcW w:w="819" w:type="pct"/>
            <w:noWrap/>
            <w:hideMark/>
          </w:tcPr>
          <w:p w14:paraId="6E5C7AB5" w14:textId="3562FDEF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14.911</w:t>
            </w:r>
          </w:p>
        </w:tc>
      </w:tr>
      <w:tr w:rsidR="00D527F5" w:rsidRPr="009C2B67" w14:paraId="03258E69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5E072D07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45752DD" w14:textId="77F64DE6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678.047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512C2A6" w14:textId="029DE505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231.985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BC23665" w14:textId="6B80A71D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228.168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4AD7D3C" w14:textId="7CE8DD07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135.428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1EAA37A6" w14:textId="669CEB9C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82.466</w:t>
            </w:r>
          </w:p>
        </w:tc>
      </w:tr>
      <w:tr w:rsidR="00D527F5" w:rsidRPr="009C2B67" w14:paraId="1AA8817B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52D500F9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20" w:type="pct"/>
            <w:noWrap/>
            <w:hideMark/>
          </w:tcPr>
          <w:p w14:paraId="50933E74" w14:textId="1C9DEE75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114.511</w:t>
            </w:r>
          </w:p>
        </w:tc>
        <w:tc>
          <w:tcPr>
            <w:tcW w:w="820" w:type="pct"/>
            <w:noWrap/>
            <w:hideMark/>
          </w:tcPr>
          <w:p w14:paraId="3BCFCB7F" w14:textId="147A9DCC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90.651</w:t>
            </w:r>
          </w:p>
        </w:tc>
        <w:tc>
          <w:tcPr>
            <w:tcW w:w="820" w:type="pct"/>
            <w:noWrap/>
            <w:hideMark/>
          </w:tcPr>
          <w:p w14:paraId="2DBE9B6F" w14:textId="26BCFA55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8.930</w:t>
            </w:r>
          </w:p>
        </w:tc>
        <w:tc>
          <w:tcPr>
            <w:tcW w:w="820" w:type="pct"/>
            <w:noWrap/>
            <w:hideMark/>
          </w:tcPr>
          <w:p w14:paraId="045DB211" w14:textId="341A72FC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13.682</w:t>
            </w:r>
          </w:p>
        </w:tc>
        <w:tc>
          <w:tcPr>
            <w:tcW w:w="819" w:type="pct"/>
            <w:noWrap/>
            <w:hideMark/>
          </w:tcPr>
          <w:p w14:paraId="1984E742" w14:textId="790B5D0D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1.248</w:t>
            </w:r>
          </w:p>
        </w:tc>
      </w:tr>
      <w:tr w:rsidR="00D527F5" w:rsidRPr="009C2B67" w14:paraId="0838E4ED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4D7C0F7E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Lai Châu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B6B3D60" w14:textId="796CB5D7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82.403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C1E553B" w14:textId="5224D0CA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67.367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2B88B9B" w14:textId="3EDEF7B6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6.494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CD0849D" w14:textId="31AF84D2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7.656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267C4391" w14:textId="20A5DCA8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886</w:t>
            </w:r>
          </w:p>
        </w:tc>
      </w:tr>
      <w:tr w:rsidR="00D527F5" w:rsidRPr="009C2B67" w14:paraId="2FE5CA14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09B30402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20" w:type="pct"/>
            <w:noWrap/>
            <w:hideMark/>
          </w:tcPr>
          <w:p w14:paraId="33AD8523" w14:textId="5177C102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232.011</w:t>
            </w:r>
          </w:p>
        </w:tc>
        <w:tc>
          <w:tcPr>
            <w:tcW w:w="820" w:type="pct"/>
            <w:noWrap/>
            <w:hideMark/>
          </w:tcPr>
          <w:p w14:paraId="22D96356" w14:textId="4491E682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183.985</w:t>
            </w:r>
          </w:p>
        </w:tc>
        <w:tc>
          <w:tcPr>
            <w:tcW w:w="820" w:type="pct"/>
            <w:noWrap/>
            <w:hideMark/>
          </w:tcPr>
          <w:p w14:paraId="08C4A8FF" w14:textId="69FB9284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9.884</w:t>
            </w:r>
          </w:p>
        </w:tc>
        <w:tc>
          <w:tcPr>
            <w:tcW w:w="820" w:type="pct"/>
            <w:noWrap/>
            <w:hideMark/>
          </w:tcPr>
          <w:p w14:paraId="7B93EE70" w14:textId="334B9695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13.175</w:t>
            </w:r>
          </w:p>
        </w:tc>
        <w:tc>
          <w:tcPr>
            <w:tcW w:w="819" w:type="pct"/>
            <w:noWrap/>
            <w:hideMark/>
          </w:tcPr>
          <w:p w14:paraId="752F3A8B" w14:textId="2DA71BCD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24.967</w:t>
            </w:r>
          </w:p>
        </w:tc>
      </w:tr>
      <w:tr w:rsidR="00D527F5" w:rsidRPr="009C2B67" w14:paraId="14BAE267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1D86242E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E26B40E" w14:textId="4CE19590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684.747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DD65187" w14:textId="26ED927F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254.441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2029D15" w14:textId="11038F96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220.021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950FDFA" w14:textId="5EAF1FA0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110.202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432C475F" w14:textId="362EFAE3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100.083</w:t>
            </w:r>
          </w:p>
        </w:tc>
      </w:tr>
      <w:tr w:rsidR="00D527F5" w:rsidRPr="009C2B67" w14:paraId="52C02DFC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608C498E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20" w:type="pct"/>
            <w:noWrap/>
            <w:hideMark/>
          </w:tcPr>
          <w:p w14:paraId="00EEB903" w14:textId="2FCC6EE8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676.570</w:t>
            </w:r>
          </w:p>
        </w:tc>
        <w:tc>
          <w:tcPr>
            <w:tcW w:w="820" w:type="pct"/>
            <w:noWrap/>
            <w:hideMark/>
          </w:tcPr>
          <w:p w14:paraId="613C5532" w14:textId="102621FE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302.112</w:t>
            </w:r>
          </w:p>
        </w:tc>
        <w:tc>
          <w:tcPr>
            <w:tcW w:w="820" w:type="pct"/>
            <w:noWrap/>
            <w:hideMark/>
          </w:tcPr>
          <w:p w14:paraId="629D4657" w14:textId="7B51BAF8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146.291</w:t>
            </w:r>
          </w:p>
        </w:tc>
        <w:tc>
          <w:tcPr>
            <w:tcW w:w="820" w:type="pct"/>
            <w:noWrap/>
            <w:hideMark/>
          </w:tcPr>
          <w:p w14:paraId="46A0617B" w14:textId="5A55EC08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102.180</w:t>
            </w:r>
          </w:p>
        </w:tc>
        <w:tc>
          <w:tcPr>
            <w:tcW w:w="819" w:type="pct"/>
            <w:noWrap/>
            <w:hideMark/>
          </w:tcPr>
          <w:p w14:paraId="11C8786A" w14:textId="794D500F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125.987</w:t>
            </w:r>
          </w:p>
        </w:tc>
      </w:tr>
      <w:tr w:rsidR="00D527F5" w:rsidRPr="009C2B67" w14:paraId="4BE4B714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31B0EE38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BAFB3BB" w14:textId="346EAFC2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272.525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E8F0185" w14:textId="24DDBEF4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104.620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F3A3D6E" w14:textId="395A6570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38.260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853974D" w14:textId="779874F3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46.156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19E045DC" w14:textId="4FD2D120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83.489</w:t>
            </w:r>
          </w:p>
        </w:tc>
      </w:tr>
      <w:tr w:rsidR="00D527F5" w:rsidRPr="009C2B67" w14:paraId="617E2661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20504FE9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20" w:type="pct"/>
            <w:noWrap/>
            <w:hideMark/>
          </w:tcPr>
          <w:p w14:paraId="441668B9" w14:textId="50234207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298.530</w:t>
            </w:r>
          </w:p>
        </w:tc>
        <w:tc>
          <w:tcPr>
            <w:tcW w:w="820" w:type="pct"/>
            <w:noWrap/>
            <w:hideMark/>
          </w:tcPr>
          <w:p w14:paraId="2ABC5B33" w14:textId="345B173E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131.024</w:t>
            </w:r>
          </w:p>
        </w:tc>
        <w:tc>
          <w:tcPr>
            <w:tcW w:w="820" w:type="pct"/>
            <w:noWrap/>
            <w:hideMark/>
          </w:tcPr>
          <w:p w14:paraId="17036CC6" w14:textId="4070DF49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49.929</w:t>
            </w:r>
          </w:p>
        </w:tc>
        <w:tc>
          <w:tcPr>
            <w:tcW w:w="820" w:type="pct"/>
            <w:noWrap/>
            <w:hideMark/>
          </w:tcPr>
          <w:p w14:paraId="7970B913" w14:textId="4736E887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62.327</w:t>
            </w:r>
          </w:p>
        </w:tc>
        <w:tc>
          <w:tcPr>
            <w:tcW w:w="819" w:type="pct"/>
            <w:noWrap/>
            <w:hideMark/>
          </w:tcPr>
          <w:p w14:paraId="7479033D" w14:textId="6A559E5C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55.250</w:t>
            </w:r>
          </w:p>
        </w:tc>
      </w:tr>
      <w:tr w:rsidR="00D527F5" w:rsidRPr="009C2B67" w14:paraId="430C5CB8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3F9354BE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226E062" w14:textId="7D9E57F5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115.549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87ABD88" w14:textId="4ACDB02D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37.773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7C5F183" w14:textId="426D7160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29.111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FCEDFAC" w14:textId="4013BCE3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29.638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E677BFC" w14:textId="177A2BB3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19.027</w:t>
            </w:r>
          </w:p>
        </w:tc>
      </w:tr>
      <w:tr w:rsidR="00D527F5" w:rsidRPr="009C2B67" w14:paraId="1D5E3FC4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4C4DE771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20" w:type="pct"/>
            <w:noWrap/>
            <w:hideMark/>
          </w:tcPr>
          <w:p w14:paraId="63B4C9C4" w14:textId="0AD9E53F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338.181</w:t>
            </w:r>
          </w:p>
        </w:tc>
        <w:tc>
          <w:tcPr>
            <w:tcW w:w="820" w:type="pct"/>
            <w:noWrap/>
            <w:hideMark/>
          </w:tcPr>
          <w:p w14:paraId="29AD5DBD" w14:textId="7BCB89A0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119.865</w:t>
            </w:r>
          </w:p>
        </w:tc>
        <w:tc>
          <w:tcPr>
            <w:tcW w:w="820" w:type="pct"/>
            <w:noWrap/>
            <w:hideMark/>
          </w:tcPr>
          <w:p w14:paraId="7AF1E6F6" w14:textId="1EEEB56D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83.007</w:t>
            </w:r>
          </w:p>
        </w:tc>
        <w:tc>
          <w:tcPr>
            <w:tcW w:w="820" w:type="pct"/>
            <w:noWrap/>
            <w:hideMark/>
          </w:tcPr>
          <w:p w14:paraId="2D365A43" w14:textId="5515E007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85.337</w:t>
            </w:r>
          </w:p>
        </w:tc>
        <w:tc>
          <w:tcPr>
            <w:tcW w:w="819" w:type="pct"/>
            <w:noWrap/>
            <w:hideMark/>
          </w:tcPr>
          <w:p w14:paraId="19318F96" w14:textId="171D69A4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49.972</w:t>
            </w:r>
          </w:p>
        </w:tc>
      </w:tr>
      <w:tr w:rsidR="00D527F5" w:rsidRPr="009C2B67" w14:paraId="0502E905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43C1069D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F2788A7" w14:textId="37F05685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358.304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AB263C9" w14:textId="58672381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206.074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8AAC5D2" w14:textId="69BFC211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51.960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A740525" w14:textId="12DA50E0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59.756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FF64005" w14:textId="049B34B7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40.514</w:t>
            </w:r>
          </w:p>
        </w:tc>
      </w:tr>
      <w:tr w:rsidR="00D527F5" w:rsidRPr="009C2B67" w14:paraId="7BE7394A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5BB21931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20" w:type="pct"/>
            <w:noWrap/>
            <w:hideMark/>
          </w:tcPr>
          <w:p w14:paraId="5A7D455D" w14:textId="6BFDA6EA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511.805</w:t>
            </w:r>
          </w:p>
        </w:tc>
        <w:tc>
          <w:tcPr>
            <w:tcW w:w="820" w:type="pct"/>
            <w:noWrap/>
            <w:hideMark/>
          </w:tcPr>
          <w:p w14:paraId="12DAF574" w14:textId="05CC2C1C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343.311</w:t>
            </w:r>
          </w:p>
        </w:tc>
        <w:tc>
          <w:tcPr>
            <w:tcW w:w="820" w:type="pct"/>
            <w:noWrap/>
            <w:hideMark/>
          </w:tcPr>
          <w:p w14:paraId="75070F7F" w14:textId="0FD231D3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60.576</w:t>
            </w:r>
          </w:p>
        </w:tc>
        <w:tc>
          <w:tcPr>
            <w:tcW w:w="820" w:type="pct"/>
            <w:noWrap/>
            <w:hideMark/>
          </w:tcPr>
          <w:p w14:paraId="2AEA695C" w14:textId="39926F62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75.679</w:t>
            </w:r>
          </w:p>
        </w:tc>
        <w:tc>
          <w:tcPr>
            <w:tcW w:w="819" w:type="pct"/>
            <w:noWrap/>
            <w:hideMark/>
          </w:tcPr>
          <w:p w14:paraId="7DD8A963" w14:textId="296103BF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32.239</w:t>
            </w:r>
          </w:p>
        </w:tc>
      </w:tr>
      <w:tr w:rsidR="00D527F5" w:rsidRPr="009C2B67" w14:paraId="48530471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708DD5AC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C4B2930" w14:textId="75600DB6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295.973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A77DA19" w14:textId="37F98059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130.611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2F6CBBF" w14:textId="7B3C5AB7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46.168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0F32FFB" w14:textId="6E1503F1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84.802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C84A8F8" w14:textId="72F1D9DC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34.392</w:t>
            </w:r>
          </w:p>
        </w:tc>
      </w:tr>
      <w:tr w:rsidR="00D527F5" w:rsidRPr="009C2B67" w14:paraId="55CF5CB3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33DE2E6E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20" w:type="pct"/>
            <w:noWrap/>
            <w:hideMark/>
          </w:tcPr>
          <w:p w14:paraId="6DA80175" w14:textId="7D37E9C9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526.567</w:t>
            </w:r>
          </w:p>
        </w:tc>
        <w:tc>
          <w:tcPr>
            <w:tcW w:w="820" w:type="pct"/>
            <w:noWrap/>
            <w:hideMark/>
          </w:tcPr>
          <w:p w14:paraId="614CDAFD" w14:textId="4F41B0A8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354.987</w:t>
            </w:r>
          </w:p>
        </w:tc>
        <w:tc>
          <w:tcPr>
            <w:tcW w:w="820" w:type="pct"/>
            <w:noWrap/>
            <w:hideMark/>
          </w:tcPr>
          <w:p w14:paraId="5C7A14EB" w14:textId="29091C4B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51.323</w:t>
            </w:r>
          </w:p>
        </w:tc>
        <w:tc>
          <w:tcPr>
            <w:tcW w:w="820" w:type="pct"/>
            <w:noWrap/>
            <w:hideMark/>
          </w:tcPr>
          <w:p w14:paraId="5281629F" w14:textId="5A94E59B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78.292</w:t>
            </w:r>
          </w:p>
        </w:tc>
        <w:tc>
          <w:tcPr>
            <w:tcW w:w="819" w:type="pct"/>
            <w:noWrap/>
            <w:hideMark/>
          </w:tcPr>
          <w:p w14:paraId="48B15324" w14:textId="3977B078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41.965</w:t>
            </w:r>
          </w:p>
        </w:tc>
      </w:tr>
      <w:tr w:rsidR="00D527F5" w:rsidRPr="009C2B67" w14:paraId="5DF1B33C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0F2429F4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96A30D5" w14:textId="52E0FBA1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540.908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9E0483F" w14:textId="645EFB48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399.311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C40963E" w14:textId="2BDF8424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33.831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4D09E04" w14:textId="16E36AF9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73.787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124AE2F6" w14:textId="5BD1DCAD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33.979</w:t>
            </w:r>
          </w:p>
        </w:tc>
      </w:tr>
      <w:tr w:rsidR="00D527F5" w:rsidRPr="009C2B67" w14:paraId="7D5D4053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1C75E3A9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20" w:type="pct"/>
            <w:noWrap/>
            <w:hideMark/>
          </w:tcPr>
          <w:p w14:paraId="71AB7C38" w14:textId="685C52DF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589.334</w:t>
            </w:r>
          </w:p>
        </w:tc>
        <w:tc>
          <w:tcPr>
            <w:tcW w:w="820" w:type="pct"/>
            <w:noWrap/>
            <w:hideMark/>
          </w:tcPr>
          <w:p w14:paraId="5AC96887" w14:textId="20F7E8E9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211.853</w:t>
            </w:r>
          </w:p>
        </w:tc>
        <w:tc>
          <w:tcPr>
            <w:tcW w:w="820" w:type="pct"/>
            <w:noWrap/>
            <w:hideMark/>
          </w:tcPr>
          <w:p w14:paraId="7BBBEA5E" w14:textId="11DDF579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176.567</w:t>
            </w:r>
          </w:p>
        </w:tc>
        <w:tc>
          <w:tcPr>
            <w:tcW w:w="820" w:type="pct"/>
            <w:noWrap/>
            <w:hideMark/>
          </w:tcPr>
          <w:p w14:paraId="731B047E" w14:textId="3C53EC9F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136.388</w:t>
            </w:r>
          </w:p>
        </w:tc>
        <w:tc>
          <w:tcPr>
            <w:tcW w:w="819" w:type="pct"/>
            <w:noWrap/>
            <w:hideMark/>
          </w:tcPr>
          <w:p w14:paraId="6E8848C9" w14:textId="4FF1AE5E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64.526</w:t>
            </w:r>
          </w:p>
        </w:tc>
      </w:tr>
      <w:tr w:rsidR="00D527F5" w:rsidRPr="009C2B67" w14:paraId="798E3174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7D79B359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0E25FA2" w14:textId="78486598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662.042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77B9EE5" w14:textId="06228C92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258.049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C8B973F" w14:textId="5E527310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194.191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23646D8" w14:textId="72758F3F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154.180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748A928" w14:textId="1C6B4B51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55.622</w:t>
            </w:r>
          </w:p>
        </w:tc>
      </w:tr>
      <w:tr w:rsidR="00D527F5" w:rsidRPr="009C2B67" w14:paraId="4E4E03BD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5F0C2BBF" w14:textId="28CD7C32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</w:t>
            </w:r>
            <w:r w:rsidR="005D7359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Hồ Chí Minh</w:t>
            </w:r>
          </w:p>
        </w:tc>
        <w:tc>
          <w:tcPr>
            <w:tcW w:w="820" w:type="pct"/>
            <w:noWrap/>
            <w:hideMark/>
          </w:tcPr>
          <w:p w14:paraId="70F71AEC" w14:textId="22A981A6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769.560</w:t>
            </w:r>
          </w:p>
        </w:tc>
        <w:tc>
          <w:tcPr>
            <w:tcW w:w="820" w:type="pct"/>
            <w:noWrap/>
            <w:hideMark/>
          </w:tcPr>
          <w:p w14:paraId="52D0B616" w14:textId="25EDDAB8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104.146</w:t>
            </w:r>
          </w:p>
        </w:tc>
        <w:tc>
          <w:tcPr>
            <w:tcW w:w="820" w:type="pct"/>
            <w:noWrap/>
            <w:hideMark/>
          </w:tcPr>
          <w:p w14:paraId="2BE648A1" w14:textId="7C99BEE5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223.360</w:t>
            </w:r>
          </w:p>
        </w:tc>
        <w:tc>
          <w:tcPr>
            <w:tcW w:w="820" w:type="pct"/>
            <w:noWrap/>
            <w:hideMark/>
          </w:tcPr>
          <w:p w14:paraId="3C7D0BC6" w14:textId="18C77572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383.880</w:t>
            </w:r>
          </w:p>
        </w:tc>
        <w:tc>
          <w:tcPr>
            <w:tcW w:w="819" w:type="pct"/>
            <w:noWrap/>
            <w:hideMark/>
          </w:tcPr>
          <w:p w14:paraId="2439891E" w14:textId="61E31F0B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58.174</w:t>
            </w:r>
          </w:p>
        </w:tc>
      </w:tr>
      <w:tr w:rsidR="00D527F5" w:rsidRPr="009C2B67" w14:paraId="46C68C98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21F23A36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Vĩnh Long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4AFE735" w14:textId="4033C0E8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792.195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B45C1EE" w14:textId="698FC44E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428.346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E2DB3F5" w14:textId="59B26EA6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142.767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A5D9871" w14:textId="4AEAF609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153.699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03AE0A1C" w14:textId="6131F655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67.383</w:t>
            </w:r>
          </w:p>
        </w:tc>
      </w:tr>
      <w:tr w:rsidR="00D527F5" w:rsidRPr="009C2B67" w14:paraId="2F201CF3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4A0C7471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20" w:type="pct"/>
            <w:noWrap/>
            <w:hideMark/>
          </w:tcPr>
          <w:p w14:paraId="5ADBE8FE" w14:textId="7C5F2AB6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747.777</w:t>
            </w:r>
          </w:p>
        </w:tc>
        <w:tc>
          <w:tcPr>
            <w:tcW w:w="820" w:type="pct"/>
            <w:noWrap/>
            <w:hideMark/>
          </w:tcPr>
          <w:p w14:paraId="41863F3A" w14:textId="30C76FC0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383.095</w:t>
            </w:r>
          </w:p>
        </w:tc>
        <w:tc>
          <w:tcPr>
            <w:tcW w:w="820" w:type="pct"/>
            <w:noWrap/>
            <w:hideMark/>
          </w:tcPr>
          <w:p w14:paraId="56345D93" w14:textId="7CC231EF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144.985</w:t>
            </w:r>
          </w:p>
        </w:tc>
        <w:tc>
          <w:tcPr>
            <w:tcW w:w="820" w:type="pct"/>
            <w:noWrap/>
            <w:hideMark/>
          </w:tcPr>
          <w:p w14:paraId="31F6B183" w14:textId="1E806CC1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163.855</w:t>
            </w:r>
          </w:p>
        </w:tc>
        <w:tc>
          <w:tcPr>
            <w:tcW w:w="819" w:type="pct"/>
            <w:noWrap/>
            <w:hideMark/>
          </w:tcPr>
          <w:p w14:paraId="6004B1A6" w14:textId="00FC3889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55.842</w:t>
            </w:r>
          </w:p>
        </w:tc>
      </w:tr>
      <w:tr w:rsidR="00D527F5" w:rsidRPr="009C2B67" w14:paraId="6C199EEF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7E03627A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2E5D81B" w14:textId="27EBCDD4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632.117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6A07254" w14:textId="7A5CC959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363.891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44ED748" w14:textId="6802D983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68.205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FA5CC09" w14:textId="77B0CEAF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131.930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669137E1" w14:textId="7EBF7759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68.091</w:t>
            </w:r>
          </w:p>
        </w:tc>
      </w:tr>
      <w:tr w:rsidR="00D527F5" w:rsidRPr="009C2B67" w14:paraId="36D1229D" w14:textId="77777777" w:rsidTr="00D52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2DF31BC1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20" w:type="pct"/>
            <w:noWrap/>
            <w:hideMark/>
          </w:tcPr>
          <w:p w14:paraId="627C885D" w14:textId="066F1208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458.553</w:t>
            </w:r>
          </w:p>
        </w:tc>
        <w:tc>
          <w:tcPr>
            <w:tcW w:w="820" w:type="pct"/>
            <w:noWrap/>
            <w:hideMark/>
          </w:tcPr>
          <w:p w14:paraId="5E883C0A" w14:textId="7C5ABF4B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304.173</w:t>
            </w:r>
          </w:p>
        </w:tc>
        <w:tc>
          <w:tcPr>
            <w:tcW w:w="820" w:type="pct"/>
            <w:noWrap/>
            <w:hideMark/>
          </w:tcPr>
          <w:p w14:paraId="2B7426D2" w14:textId="2F9369A5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59.861</w:t>
            </w:r>
          </w:p>
        </w:tc>
        <w:tc>
          <w:tcPr>
            <w:tcW w:w="820" w:type="pct"/>
            <w:noWrap/>
            <w:hideMark/>
          </w:tcPr>
          <w:p w14:paraId="2202224E" w14:textId="119805D3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62.713</w:t>
            </w:r>
          </w:p>
        </w:tc>
        <w:tc>
          <w:tcPr>
            <w:tcW w:w="819" w:type="pct"/>
            <w:noWrap/>
            <w:hideMark/>
          </w:tcPr>
          <w:p w14:paraId="46EABFE9" w14:textId="54C0A208" w:rsidR="00D527F5" w:rsidRPr="009C2B67" w:rsidRDefault="00D527F5" w:rsidP="00D52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31.806</w:t>
            </w:r>
          </w:p>
        </w:tc>
      </w:tr>
      <w:tr w:rsidR="00D527F5" w:rsidRPr="009C2B67" w14:paraId="6F4CC693" w14:textId="77777777" w:rsidTr="00D5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1029BA21" w14:textId="77777777" w:rsidR="00D527F5" w:rsidRPr="009C2B67" w:rsidRDefault="00D527F5" w:rsidP="00D527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BD63657" w14:textId="2688D7B0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383.593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3EF83D7" w14:textId="7B48B0C1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285.698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6A1BFF3" w14:textId="7A12CD83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26.905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64D95E2" w14:textId="7A1EDA0A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46.786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097BD952" w14:textId="65C3CD12" w:rsidR="00D527F5" w:rsidRPr="009C2B67" w:rsidRDefault="00D527F5" w:rsidP="00D52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24.204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