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1.10: Số hộ NLTS ở nông thôn tại thời điểm 01/7/2025 phân theo nguồn thu nhập lớn nhất và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40"/>
        <w:gridCol w:w="1580"/>
        <w:gridCol w:w="1580"/>
        <w:gridCol w:w="1580"/>
        <w:gridCol w:w="1580"/>
        <w:gridCol w:w="1577"/>
      </w:tblGrid>
      <w:tr w:rsidR="00EF66A5" w:rsidRPr="009C2B67" w14:paraId="5DA6B2FE" w14:textId="77777777" w:rsidTr="007A6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Merge w:val="restart"/>
            <w:noWrap/>
            <w:vAlign w:val="center"/>
            <w:hideMark/>
          </w:tcPr>
          <w:p w14:paraId="0A1E9F80" w14:textId="77777777" w:rsidR="00EF66A5" w:rsidRPr="009C2B67" w:rsidRDefault="00EF66A5" w:rsidP="005D7359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4098" w:type="pct"/>
            <w:gridSpan w:val="5"/>
            <w:noWrap/>
            <w:vAlign w:val="center"/>
            <w:hideMark/>
          </w:tcPr>
          <w:p w14:paraId="53D997F0" w14:textId="77777777" w:rsidR="00EF66A5" w:rsidRPr="009C2B67" w:rsidRDefault="00EF66A5" w:rsidP="00EF66A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EF66A5" w:rsidRPr="009C2B67" w14:paraId="6230951B" w14:textId="77777777" w:rsidTr="007A6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Merge/>
            <w:vAlign w:val="center"/>
            <w:hideMark/>
          </w:tcPr>
          <w:p w14:paraId="5F2DAE30" w14:textId="77777777" w:rsidR="00EF66A5" w:rsidRPr="009C2B67" w:rsidRDefault="00EF66A5" w:rsidP="00EF66A5">
            <w:pPr>
              <w:jc w:val="center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20" w:type="pct"/>
            <w:vAlign w:val="center"/>
            <w:hideMark/>
          </w:tcPr>
          <w:p w14:paraId="76804133" w14:textId="77777777" w:rsidR="00EF66A5" w:rsidRPr="009C2B67" w:rsidRDefault="00EF66A5" w:rsidP="00EF66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Tổng số</w:t>
            </w:r>
          </w:p>
        </w:tc>
        <w:tc>
          <w:tcPr>
            <w:tcW w:w="820" w:type="pct"/>
            <w:vAlign w:val="center"/>
            <w:hideMark/>
          </w:tcPr>
          <w:p w14:paraId="31523298" w14:textId="77777777" w:rsidR="00EF66A5" w:rsidRPr="009C2B67" w:rsidRDefault="00EF66A5" w:rsidP="00EF66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nông, lâm, thủy sản</w:t>
            </w:r>
          </w:p>
        </w:tc>
        <w:tc>
          <w:tcPr>
            <w:tcW w:w="820" w:type="pct"/>
            <w:vAlign w:val="center"/>
            <w:hideMark/>
          </w:tcPr>
          <w:p w14:paraId="396BCECE" w14:textId="77777777" w:rsidR="00EF66A5" w:rsidRPr="009C2B67" w:rsidRDefault="00EF66A5" w:rsidP="00EF66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công nghiệp, xây dựng</w:t>
            </w:r>
          </w:p>
        </w:tc>
        <w:tc>
          <w:tcPr>
            <w:tcW w:w="820" w:type="pct"/>
            <w:vAlign w:val="center"/>
            <w:hideMark/>
          </w:tcPr>
          <w:p w14:paraId="77E989A7" w14:textId="77777777" w:rsidR="00EF66A5" w:rsidRPr="009C2B67" w:rsidRDefault="00EF66A5" w:rsidP="00EF66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thương mại, vận tải, DV khác còn lại</w:t>
            </w:r>
          </w:p>
        </w:tc>
        <w:tc>
          <w:tcPr>
            <w:tcW w:w="819" w:type="pct"/>
            <w:vAlign w:val="center"/>
            <w:hideMark/>
          </w:tcPr>
          <w:p w14:paraId="5552BD2F" w14:textId="77777777" w:rsidR="00EF66A5" w:rsidRPr="009C2B67" w:rsidRDefault="00EF66A5" w:rsidP="00EF66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nguồn khác</w:t>
            </w:r>
          </w:p>
        </w:tc>
      </w:tr>
      <w:tr w:rsidR="00EF66A5" w:rsidRPr="009C2B67" w14:paraId="7F3B9775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CD50F43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4B7711B" w14:textId="31B6EDBC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8.009.763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C7AE4B6" w14:textId="786AD3E7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6.875.410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1A4F407" w14:textId="601FEE8C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312.003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032AF8B" w14:textId="1ABCDAAD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157.384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13856335" w14:textId="4517ABF4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664.965</w:t>
            </w:r>
          </w:p>
        </w:tc>
      </w:tr>
      <w:tr w:rsidR="00EF66A5" w:rsidRPr="009C2B67" w14:paraId="114B6B0A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2C2E4DFB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20" w:type="pct"/>
            <w:noWrap/>
            <w:hideMark/>
          </w:tcPr>
          <w:p w14:paraId="07724E02" w14:textId="202FDF05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229.767</w:t>
            </w:r>
          </w:p>
        </w:tc>
        <w:tc>
          <w:tcPr>
            <w:tcW w:w="820" w:type="pct"/>
            <w:noWrap/>
            <w:hideMark/>
          </w:tcPr>
          <w:p w14:paraId="47276291" w14:textId="70705CEF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166.955</w:t>
            </w:r>
          </w:p>
        </w:tc>
        <w:tc>
          <w:tcPr>
            <w:tcW w:w="820" w:type="pct"/>
            <w:noWrap/>
            <w:hideMark/>
          </w:tcPr>
          <w:p w14:paraId="4CFD2539" w14:textId="1BBA5E4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16.769</w:t>
            </w:r>
          </w:p>
        </w:tc>
        <w:tc>
          <w:tcPr>
            <w:tcW w:w="820" w:type="pct"/>
            <w:noWrap/>
            <w:hideMark/>
          </w:tcPr>
          <w:p w14:paraId="2689DFAA" w14:textId="028482B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11.071</w:t>
            </w:r>
          </w:p>
        </w:tc>
        <w:tc>
          <w:tcPr>
            <w:tcW w:w="819" w:type="pct"/>
            <w:noWrap/>
            <w:hideMark/>
          </w:tcPr>
          <w:p w14:paraId="12563C13" w14:textId="5219A108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34.972</w:t>
            </w:r>
          </w:p>
        </w:tc>
      </w:tr>
      <w:tr w:rsidR="00EF66A5" w:rsidRPr="009C2B67" w14:paraId="41238E37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155612B6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2188CD0" w14:textId="06E86BFA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204.417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2DEBFFC" w14:textId="44C99425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152.939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677F7C5" w14:textId="6F052187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19.287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3691682" w14:textId="78431B26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5.765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191602F" w14:textId="5195B60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26.426</w:t>
            </w:r>
          </w:p>
        </w:tc>
      </w:tr>
      <w:tr w:rsidR="00EF66A5" w:rsidRPr="009C2B67" w14:paraId="56A12783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0C13B518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20" w:type="pct"/>
            <w:noWrap/>
            <w:hideMark/>
          </w:tcPr>
          <w:p w14:paraId="6B1701E1" w14:textId="0F58EAD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55.921</w:t>
            </w:r>
          </w:p>
        </w:tc>
        <w:tc>
          <w:tcPr>
            <w:tcW w:w="820" w:type="pct"/>
            <w:noWrap/>
            <w:hideMark/>
          </w:tcPr>
          <w:p w14:paraId="6CAFFC5D" w14:textId="069ED6A6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46.061</w:t>
            </w:r>
          </w:p>
        </w:tc>
        <w:tc>
          <w:tcPr>
            <w:tcW w:w="820" w:type="pct"/>
            <w:noWrap/>
            <w:hideMark/>
          </w:tcPr>
          <w:p w14:paraId="36715DB8" w14:textId="2C4BB7D9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2.635</w:t>
            </w:r>
          </w:p>
        </w:tc>
        <w:tc>
          <w:tcPr>
            <w:tcW w:w="820" w:type="pct"/>
            <w:noWrap/>
            <w:hideMark/>
          </w:tcPr>
          <w:p w14:paraId="36251EE8" w14:textId="69CAD3B1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1.250</w:t>
            </w:r>
          </w:p>
        </w:tc>
        <w:tc>
          <w:tcPr>
            <w:tcW w:w="819" w:type="pct"/>
            <w:noWrap/>
            <w:hideMark/>
          </w:tcPr>
          <w:p w14:paraId="491F7390" w14:textId="11667F8A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5.975</w:t>
            </w:r>
          </w:p>
        </w:tc>
      </w:tr>
      <w:tr w:rsidR="00EF66A5" w:rsidRPr="009C2B67" w14:paraId="308C79F8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F75C260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3AECB64" w14:textId="00D5E720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178.165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3BDB889" w14:textId="73A6D16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126.896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05D2740" w14:textId="377FF440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14.143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0B7A707" w14:textId="5BB7DAA0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4.509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08F9D25" w14:textId="53C64B30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32.617</w:t>
            </w:r>
          </w:p>
        </w:tc>
      </w:tr>
      <w:tr w:rsidR="00EF66A5" w:rsidRPr="009C2B67" w14:paraId="1510910F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182FFDA8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20" w:type="pct"/>
            <w:noWrap/>
            <w:hideMark/>
          </w:tcPr>
          <w:p w14:paraId="0422D25A" w14:textId="0BDAB9ED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275.407</w:t>
            </w:r>
          </w:p>
        </w:tc>
        <w:tc>
          <w:tcPr>
            <w:tcW w:w="820" w:type="pct"/>
            <w:noWrap/>
            <w:hideMark/>
          </w:tcPr>
          <w:p w14:paraId="46EC82A3" w14:textId="744F1301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186.941</w:t>
            </w:r>
          </w:p>
        </w:tc>
        <w:tc>
          <w:tcPr>
            <w:tcW w:w="820" w:type="pct"/>
            <w:noWrap/>
            <w:hideMark/>
          </w:tcPr>
          <w:p w14:paraId="7A5C8D0A" w14:textId="3E7735CA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29.032</w:t>
            </w:r>
          </w:p>
        </w:tc>
        <w:tc>
          <w:tcPr>
            <w:tcW w:w="820" w:type="pct"/>
            <w:noWrap/>
            <w:hideMark/>
          </w:tcPr>
          <w:p w14:paraId="4B9BB311" w14:textId="7B10057C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9.337</w:t>
            </w:r>
          </w:p>
        </w:tc>
        <w:tc>
          <w:tcPr>
            <w:tcW w:w="819" w:type="pct"/>
            <w:noWrap/>
            <w:hideMark/>
          </w:tcPr>
          <w:p w14:paraId="2F316586" w14:textId="53CFF88C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50.097</w:t>
            </w:r>
          </w:p>
        </w:tc>
      </w:tr>
      <w:tr w:rsidR="00EF66A5" w:rsidRPr="009C2B67" w14:paraId="0AC2C3F1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3799BBF3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FCC2867" w14:textId="5EEEE24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304.545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636CA10" w14:textId="202D329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212.014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EF2AF11" w14:textId="528645E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31.105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F32DE57" w14:textId="1FAEE064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11.477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D888E2A" w14:textId="2F7CD9F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49.949</w:t>
            </w:r>
          </w:p>
        </w:tc>
      </w:tr>
      <w:tr w:rsidR="00EF66A5" w:rsidRPr="009C2B67" w14:paraId="044D19F5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6CE3B07E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20" w:type="pct"/>
            <w:noWrap/>
            <w:hideMark/>
          </w:tcPr>
          <w:p w14:paraId="75F6B799" w14:textId="6A700BB6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86.710</w:t>
            </w:r>
          </w:p>
        </w:tc>
        <w:tc>
          <w:tcPr>
            <w:tcW w:w="820" w:type="pct"/>
            <w:noWrap/>
            <w:hideMark/>
          </w:tcPr>
          <w:p w14:paraId="14EE6318" w14:textId="6D6AC3AE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80.426</w:t>
            </w:r>
          </w:p>
        </w:tc>
        <w:tc>
          <w:tcPr>
            <w:tcW w:w="820" w:type="pct"/>
            <w:noWrap/>
            <w:hideMark/>
          </w:tcPr>
          <w:p w14:paraId="185C4299" w14:textId="7C18DFC4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1.186</w:t>
            </w:r>
          </w:p>
        </w:tc>
        <w:tc>
          <w:tcPr>
            <w:tcW w:w="820" w:type="pct"/>
            <w:noWrap/>
            <w:hideMark/>
          </w:tcPr>
          <w:p w14:paraId="2673A7DF" w14:textId="71E194CC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3.337</w:t>
            </w:r>
          </w:p>
        </w:tc>
        <w:tc>
          <w:tcPr>
            <w:tcW w:w="819" w:type="pct"/>
            <w:noWrap/>
            <w:hideMark/>
          </w:tcPr>
          <w:p w14:paraId="3DFBEA02" w14:textId="50593FA3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1.761</w:t>
            </w:r>
          </w:p>
        </w:tc>
      </w:tr>
      <w:tr w:rsidR="00EF66A5" w:rsidRPr="009C2B67" w14:paraId="5858884B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1CE98D92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6E8CB0B" w14:textId="7A51B169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253.122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BC236E4" w14:textId="206EB6A7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226.803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4C0B720" w14:textId="0F5D2D3A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8.405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03E087D" w14:textId="0EA178B2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4.702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26D8704A" w14:textId="0B302C8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13.212</w:t>
            </w:r>
          </w:p>
        </w:tc>
      </w:tr>
      <w:tr w:rsidR="00EF66A5" w:rsidRPr="009C2B67" w14:paraId="5A583EA6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5771950A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20" w:type="pct"/>
            <w:noWrap/>
            <w:hideMark/>
          </w:tcPr>
          <w:p w14:paraId="3B6F7AC6" w14:textId="2FE687C0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211.270</w:t>
            </w:r>
          </w:p>
        </w:tc>
        <w:tc>
          <w:tcPr>
            <w:tcW w:w="820" w:type="pct"/>
            <w:noWrap/>
            <w:hideMark/>
          </w:tcPr>
          <w:p w14:paraId="3EC5C51D" w14:textId="2DF18FBE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185.890</w:t>
            </w:r>
          </w:p>
        </w:tc>
        <w:tc>
          <w:tcPr>
            <w:tcW w:w="820" w:type="pct"/>
            <w:noWrap/>
            <w:hideMark/>
          </w:tcPr>
          <w:p w14:paraId="4427B271" w14:textId="35AD200D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6.568</w:t>
            </w:r>
          </w:p>
        </w:tc>
        <w:tc>
          <w:tcPr>
            <w:tcW w:w="820" w:type="pct"/>
            <w:noWrap/>
            <w:hideMark/>
          </w:tcPr>
          <w:p w14:paraId="41F568C6" w14:textId="78B47255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3.865</w:t>
            </w:r>
          </w:p>
        </w:tc>
        <w:tc>
          <w:tcPr>
            <w:tcW w:w="819" w:type="pct"/>
            <w:noWrap/>
            <w:hideMark/>
          </w:tcPr>
          <w:p w14:paraId="7EC157F5" w14:textId="5140C319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14.947</w:t>
            </w:r>
          </w:p>
        </w:tc>
      </w:tr>
      <w:tr w:rsidR="00EF66A5" w:rsidRPr="009C2B67" w14:paraId="0B3B7A49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06684ED5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AA503C3" w14:textId="7EF3A9C6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162.789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78E4D7E" w14:textId="77D2EFA6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139.522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93FCC12" w14:textId="366CFCF9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9.756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F84743A" w14:textId="22D262CD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5.167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76BBCEC" w14:textId="386F92C1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8.344</w:t>
            </w:r>
          </w:p>
        </w:tc>
      </w:tr>
      <w:tr w:rsidR="00EF66A5" w:rsidRPr="009C2B67" w14:paraId="1C549301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03CF001D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20" w:type="pct"/>
            <w:noWrap/>
            <w:hideMark/>
          </w:tcPr>
          <w:p w14:paraId="374417DA" w14:textId="46FA2C97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112.563</w:t>
            </w:r>
          </w:p>
        </w:tc>
        <w:tc>
          <w:tcPr>
            <w:tcW w:w="820" w:type="pct"/>
            <w:noWrap/>
            <w:hideMark/>
          </w:tcPr>
          <w:p w14:paraId="4A53CC54" w14:textId="7DEC86DD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99.740</w:t>
            </w:r>
          </w:p>
        </w:tc>
        <w:tc>
          <w:tcPr>
            <w:tcW w:w="820" w:type="pct"/>
            <w:noWrap/>
            <w:hideMark/>
          </w:tcPr>
          <w:p w14:paraId="0BD28CF5" w14:textId="4BDD9ECF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2.938</w:t>
            </w:r>
          </w:p>
        </w:tc>
        <w:tc>
          <w:tcPr>
            <w:tcW w:w="820" w:type="pct"/>
            <w:noWrap/>
            <w:hideMark/>
          </w:tcPr>
          <w:p w14:paraId="27764FB3" w14:textId="11123C07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1.967</w:t>
            </w:r>
          </w:p>
        </w:tc>
        <w:tc>
          <w:tcPr>
            <w:tcW w:w="819" w:type="pct"/>
            <w:noWrap/>
            <w:hideMark/>
          </w:tcPr>
          <w:p w14:paraId="00DC3E74" w14:textId="1C4320D1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7.918</w:t>
            </w:r>
          </w:p>
        </w:tc>
      </w:tr>
      <w:tr w:rsidR="00EF66A5" w:rsidRPr="009C2B67" w14:paraId="1A7D8F09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3983CF1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266DC01" w14:textId="24D29392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329.708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F12EA8E" w14:textId="292DDE77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231.505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3BD1B69" w14:textId="56EA6747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33.947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8D14C1C" w14:textId="1861F1B6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14.083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0619427" w14:textId="2B07C02B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50.173</w:t>
            </w:r>
          </w:p>
        </w:tc>
      </w:tr>
      <w:tr w:rsidR="00EF66A5" w:rsidRPr="009C2B67" w14:paraId="7F1915E2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5DE51134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20" w:type="pct"/>
            <w:noWrap/>
            <w:hideMark/>
          </w:tcPr>
          <w:p w14:paraId="37D1D5ED" w14:textId="0CA8F29E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98.855</w:t>
            </w:r>
          </w:p>
        </w:tc>
        <w:tc>
          <w:tcPr>
            <w:tcW w:w="820" w:type="pct"/>
            <w:noWrap/>
            <w:hideMark/>
          </w:tcPr>
          <w:p w14:paraId="0808BD5E" w14:textId="1856D524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90.651</w:t>
            </w:r>
          </w:p>
        </w:tc>
        <w:tc>
          <w:tcPr>
            <w:tcW w:w="820" w:type="pct"/>
            <w:noWrap/>
            <w:hideMark/>
          </w:tcPr>
          <w:p w14:paraId="52557193" w14:textId="47283AEA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4.399</w:t>
            </w:r>
          </w:p>
        </w:tc>
        <w:tc>
          <w:tcPr>
            <w:tcW w:w="820" w:type="pct"/>
            <w:noWrap/>
            <w:hideMark/>
          </w:tcPr>
          <w:p w14:paraId="32F2F79C" w14:textId="71AFEBDF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3.612</w:t>
            </w:r>
          </w:p>
        </w:tc>
        <w:tc>
          <w:tcPr>
            <w:tcW w:w="819" w:type="pct"/>
            <w:noWrap/>
            <w:hideMark/>
          </w:tcPr>
          <w:p w14:paraId="2E11E208" w14:textId="52CC6744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193</w:t>
            </w:r>
          </w:p>
        </w:tc>
      </w:tr>
      <w:tr w:rsidR="00EF66A5" w:rsidRPr="009C2B67" w14:paraId="3797241B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00697C29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Lai Châu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9CCEA83" w14:textId="2535DC9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71.642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54D9794" w14:textId="05D23207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67.321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CBCF7E3" w14:textId="0AFAD6E9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2.736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87E8154" w14:textId="0731D262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1.265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8344064" w14:textId="223B5A29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320</w:t>
            </w:r>
          </w:p>
        </w:tc>
      </w:tr>
      <w:tr w:rsidR="00EF66A5" w:rsidRPr="009C2B67" w14:paraId="0B0FF605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3C50E93D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20" w:type="pct"/>
            <w:noWrap/>
            <w:hideMark/>
          </w:tcPr>
          <w:p w14:paraId="0710A34D" w14:textId="1A2275B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206.751</w:t>
            </w:r>
          </w:p>
        </w:tc>
        <w:tc>
          <w:tcPr>
            <w:tcW w:w="820" w:type="pct"/>
            <w:noWrap/>
            <w:hideMark/>
          </w:tcPr>
          <w:p w14:paraId="24558828" w14:textId="474AC31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183.925</w:t>
            </w:r>
          </w:p>
        </w:tc>
        <w:tc>
          <w:tcPr>
            <w:tcW w:w="820" w:type="pct"/>
            <w:noWrap/>
            <w:hideMark/>
          </w:tcPr>
          <w:p w14:paraId="00552F71" w14:textId="1BBFF4A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2.205</w:t>
            </w:r>
          </w:p>
        </w:tc>
        <w:tc>
          <w:tcPr>
            <w:tcW w:w="820" w:type="pct"/>
            <w:noWrap/>
            <w:hideMark/>
          </w:tcPr>
          <w:p w14:paraId="5F09AB69" w14:textId="36B22971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1.606</w:t>
            </w:r>
          </w:p>
        </w:tc>
        <w:tc>
          <w:tcPr>
            <w:tcW w:w="819" w:type="pct"/>
            <w:noWrap/>
            <w:hideMark/>
          </w:tcPr>
          <w:p w14:paraId="1101BF2E" w14:textId="71FA53F2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19.015</w:t>
            </w:r>
          </w:p>
        </w:tc>
      </w:tr>
      <w:tr w:rsidR="00EF66A5" w:rsidRPr="009C2B67" w14:paraId="2F1CB6BE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E5DDB08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1A8AB1A" w14:textId="042C434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319.020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EB9058B" w14:textId="05CE8E43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234.349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B16A480" w14:textId="502D455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30.825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EB197D8" w14:textId="4F3C4CB5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10.779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E1B0F0A" w14:textId="59BBCFBB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43.067</w:t>
            </w:r>
          </w:p>
        </w:tc>
      </w:tr>
      <w:tr w:rsidR="00EF66A5" w:rsidRPr="009C2B67" w14:paraId="36C53E00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7B9B7521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20" w:type="pct"/>
            <w:noWrap/>
            <w:hideMark/>
          </w:tcPr>
          <w:p w14:paraId="15E97897" w14:textId="173809AC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388.698</w:t>
            </w:r>
          </w:p>
        </w:tc>
        <w:tc>
          <w:tcPr>
            <w:tcW w:w="820" w:type="pct"/>
            <w:noWrap/>
            <w:hideMark/>
          </w:tcPr>
          <w:p w14:paraId="38C3E73D" w14:textId="02D6463A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301.681</w:t>
            </w:r>
          </w:p>
        </w:tc>
        <w:tc>
          <w:tcPr>
            <w:tcW w:w="820" w:type="pct"/>
            <w:noWrap/>
            <w:hideMark/>
          </w:tcPr>
          <w:p w14:paraId="4E8AD358" w14:textId="453F8FCF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20.881</w:t>
            </w:r>
          </w:p>
        </w:tc>
        <w:tc>
          <w:tcPr>
            <w:tcW w:w="820" w:type="pct"/>
            <w:noWrap/>
            <w:hideMark/>
          </w:tcPr>
          <w:p w14:paraId="3EDABC0C" w14:textId="79985B0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8.918</w:t>
            </w:r>
          </w:p>
        </w:tc>
        <w:tc>
          <w:tcPr>
            <w:tcW w:w="819" w:type="pct"/>
            <w:noWrap/>
            <w:hideMark/>
          </w:tcPr>
          <w:p w14:paraId="686CF378" w14:textId="738BC646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57.218</w:t>
            </w:r>
          </w:p>
        </w:tc>
      </w:tr>
      <w:tr w:rsidR="00EF66A5" w:rsidRPr="009C2B67" w14:paraId="05D620CF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47E8660F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9A0220B" w14:textId="1108B01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164.788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F46DC9B" w14:textId="1B4B833A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104.618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C8A13A0" w14:textId="09C2DB68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8.883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81FE1DB" w14:textId="1130D58A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7.370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A28446F" w14:textId="655EE885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43.917</w:t>
            </w:r>
          </w:p>
        </w:tc>
      </w:tr>
      <w:tr w:rsidR="00EF66A5" w:rsidRPr="009C2B67" w14:paraId="1555CBDE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02B54772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20" w:type="pct"/>
            <w:noWrap/>
            <w:hideMark/>
          </w:tcPr>
          <w:p w14:paraId="7F829443" w14:textId="15CDB0D1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166.621</w:t>
            </w:r>
          </w:p>
        </w:tc>
        <w:tc>
          <w:tcPr>
            <w:tcW w:w="820" w:type="pct"/>
            <w:noWrap/>
            <w:hideMark/>
          </w:tcPr>
          <w:p w14:paraId="4F7EC2DB" w14:textId="4D751483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130.944</w:t>
            </w:r>
          </w:p>
        </w:tc>
        <w:tc>
          <w:tcPr>
            <w:tcW w:w="820" w:type="pct"/>
            <w:noWrap/>
            <w:hideMark/>
          </w:tcPr>
          <w:p w14:paraId="4D062758" w14:textId="733063E6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8.506</w:t>
            </w:r>
          </w:p>
        </w:tc>
        <w:tc>
          <w:tcPr>
            <w:tcW w:w="820" w:type="pct"/>
            <w:noWrap/>
            <w:hideMark/>
          </w:tcPr>
          <w:p w14:paraId="0020485E" w14:textId="0E1E3A8A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4.861</w:t>
            </w:r>
          </w:p>
        </w:tc>
        <w:tc>
          <w:tcPr>
            <w:tcW w:w="819" w:type="pct"/>
            <w:noWrap/>
            <w:hideMark/>
          </w:tcPr>
          <w:p w14:paraId="7184F91D" w14:textId="190104C9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22.310</w:t>
            </w:r>
          </w:p>
        </w:tc>
      </w:tr>
      <w:tr w:rsidR="00EF66A5" w:rsidRPr="009C2B67" w14:paraId="32FF9B7D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177ACEF4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D622F2B" w14:textId="32132DE3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48.323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AB87E3B" w14:textId="7C911A8C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37.743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2CF6FB5" w14:textId="557B33FA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3.201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AFD372A" w14:textId="130B6771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1.979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F3A19E1" w14:textId="13967E38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5.400</w:t>
            </w:r>
          </w:p>
        </w:tc>
      </w:tr>
      <w:tr w:rsidR="00EF66A5" w:rsidRPr="009C2B67" w14:paraId="06408AEE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12FCE095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20" w:type="pct"/>
            <w:noWrap/>
            <w:hideMark/>
          </w:tcPr>
          <w:p w14:paraId="0A406343" w14:textId="100A2300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147.410</w:t>
            </w:r>
          </w:p>
        </w:tc>
        <w:tc>
          <w:tcPr>
            <w:tcW w:w="820" w:type="pct"/>
            <w:noWrap/>
            <w:hideMark/>
          </w:tcPr>
          <w:p w14:paraId="632CBE7B" w14:textId="03E0C790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119.726</w:t>
            </w:r>
          </w:p>
        </w:tc>
        <w:tc>
          <w:tcPr>
            <w:tcW w:w="820" w:type="pct"/>
            <w:noWrap/>
            <w:hideMark/>
          </w:tcPr>
          <w:p w14:paraId="469456EA" w14:textId="04A72006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7.792</w:t>
            </w:r>
          </w:p>
        </w:tc>
        <w:tc>
          <w:tcPr>
            <w:tcW w:w="820" w:type="pct"/>
            <w:noWrap/>
            <w:hideMark/>
          </w:tcPr>
          <w:p w14:paraId="43D72DDE" w14:textId="5E626B2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4.521</w:t>
            </w:r>
          </w:p>
        </w:tc>
        <w:tc>
          <w:tcPr>
            <w:tcW w:w="819" w:type="pct"/>
            <w:noWrap/>
            <w:hideMark/>
          </w:tcPr>
          <w:p w14:paraId="310775D7" w14:textId="66F24943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15.371</w:t>
            </w:r>
          </w:p>
        </w:tc>
      </w:tr>
      <w:tr w:rsidR="00EF66A5" w:rsidRPr="009C2B67" w14:paraId="0FD904F4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51E8D6C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0245495" w14:textId="06AA00D4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231.774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CCDA4C7" w14:textId="52B67E41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205.805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8375F86" w14:textId="7B39FABD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6.930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F5893FB" w14:textId="3100B230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4.611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4321194" w14:textId="323721A9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14.428</w:t>
            </w:r>
          </w:p>
        </w:tc>
      </w:tr>
      <w:tr w:rsidR="00EF66A5" w:rsidRPr="009C2B67" w14:paraId="538BB807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139FC23C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20" w:type="pct"/>
            <w:noWrap/>
            <w:hideMark/>
          </w:tcPr>
          <w:p w14:paraId="72EB371C" w14:textId="6184B144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359.384</w:t>
            </w:r>
          </w:p>
        </w:tc>
        <w:tc>
          <w:tcPr>
            <w:tcW w:w="820" w:type="pct"/>
            <w:noWrap/>
            <w:hideMark/>
          </w:tcPr>
          <w:p w14:paraId="44AE19AB" w14:textId="752B9D6A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341.808</w:t>
            </w:r>
          </w:p>
        </w:tc>
        <w:tc>
          <w:tcPr>
            <w:tcW w:w="820" w:type="pct"/>
            <w:noWrap/>
            <w:hideMark/>
          </w:tcPr>
          <w:p w14:paraId="661B8F8F" w14:textId="129E9F59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2.336</w:t>
            </w:r>
          </w:p>
        </w:tc>
        <w:tc>
          <w:tcPr>
            <w:tcW w:w="820" w:type="pct"/>
            <w:noWrap/>
            <w:hideMark/>
          </w:tcPr>
          <w:p w14:paraId="4A5F4401" w14:textId="2DD07CC2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1.803</w:t>
            </w:r>
          </w:p>
        </w:tc>
        <w:tc>
          <w:tcPr>
            <w:tcW w:w="819" w:type="pct"/>
            <w:noWrap/>
            <w:hideMark/>
          </w:tcPr>
          <w:p w14:paraId="43C0B926" w14:textId="18688652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13.437</w:t>
            </w:r>
          </w:p>
        </w:tc>
      </w:tr>
      <w:tr w:rsidR="00EF66A5" w:rsidRPr="009C2B67" w14:paraId="5C5217A7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321FBA7D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6420E01" w14:textId="775945A4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136.989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F1FDF82" w14:textId="20FF3D2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125.421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4CE38F8" w14:textId="3F2D8D24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2.176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66C6B85" w14:textId="11F5E5AC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1.586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286596AC" w14:textId="2CCAB679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7.806</w:t>
            </w:r>
          </w:p>
        </w:tc>
      </w:tr>
      <w:tr w:rsidR="00EF66A5" w:rsidRPr="009C2B67" w14:paraId="201808EE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54625355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20" w:type="pct"/>
            <w:noWrap/>
            <w:hideMark/>
          </w:tcPr>
          <w:p w14:paraId="5B23D2C5" w14:textId="295599E4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379.547</w:t>
            </w:r>
          </w:p>
        </w:tc>
        <w:tc>
          <w:tcPr>
            <w:tcW w:w="820" w:type="pct"/>
            <w:noWrap/>
            <w:hideMark/>
          </w:tcPr>
          <w:p w14:paraId="0859C92E" w14:textId="4011A86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354.827</w:t>
            </w:r>
          </w:p>
        </w:tc>
        <w:tc>
          <w:tcPr>
            <w:tcW w:w="820" w:type="pct"/>
            <w:noWrap/>
            <w:hideMark/>
          </w:tcPr>
          <w:p w14:paraId="7787959E" w14:textId="6C9E5F38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5.467</w:t>
            </w:r>
          </w:p>
        </w:tc>
        <w:tc>
          <w:tcPr>
            <w:tcW w:w="820" w:type="pct"/>
            <w:noWrap/>
            <w:hideMark/>
          </w:tcPr>
          <w:p w14:paraId="2783B92C" w14:textId="315AE441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4.361</w:t>
            </w:r>
          </w:p>
        </w:tc>
        <w:tc>
          <w:tcPr>
            <w:tcW w:w="819" w:type="pct"/>
            <w:noWrap/>
            <w:hideMark/>
          </w:tcPr>
          <w:p w14:paraId="0363A0AF" w14:textId="41600A7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14.892</w:t>
            </w:r>
          </w:p>
        </w:tc>
      </w:tr>
      <w:tr w:rsidR="00EF66A5" w:rsidRPr="009C2B67" w14:paraId="6314FB92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551B6482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6EBA519" w14:textId="49EF9FC2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412.502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92969B3" w14:textId="4B5DCB84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398.631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4C8EC03" w14:textId="2FDC2CF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1.615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B13362F" w14:textId="01A38152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2.064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B129619" w14:textId="6730D60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10.192</w:t>
            </w:r>
          </w:p>
        </w:tc>
      </w:tr>
      <w:tr w:rsidR="00EF66A5" w:rsidRPr="009C2B67" w14:paraId="3B8BBE86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3703FC9C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20" w:type="pct"/>
            <w:noWrap/>
            <w:hideMark/>
          </w:tcPr>
          <w:p w14:paraId="2EFECE14" w14:textId="68D4183F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230.255</w:t>
            </w:r>
          </w:p>
        </w:tc>
        <w:tc>
          <w:tcPr>
            <w:tcW w:w="820" w:type="pct"/>
            <w:noWrap/>
            <w:hideMark/>
          </w:tcPr>
          <w:p w14:paraId="0034B434" w14:textId="0E7F1F9B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211.595</w:t>
            </w:r>
          </w:p>
        </w:tc>
        <w:tc>
          <w:tcPr>
            <w:tcW w:w="820" w:type="pct"/>
            <w:noWrap/>
            <w:hideMark/>
          </w:tcPr>
          <w:p w14:paraId="00F1E7B1" w14:textId="2AEFCB7C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4.234</w:t>
            </w:r>
          </w:p>
        </w:tc>
        <w:tc>
          <w:tcPr>
            <w:tcW w:w="820" w:type="pct"/>
            <w:noWrap/>
            <w:hideMark/>
          </w:tcPr>
          <w:p w14:paraId="5B5218A3" w14:textId="507598C7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1.995</w:t>
            </w:r>
          </w:p>
        </w:tc>
        <w:tc>
          <w:tcPr>
            <w:tcW w:w="819" w:type="pct"/>
            <w:noWrap/>
            <w:hideMark/>
          </w:tcPr>
          <w:p w14:paraId="77881B49" w14:textId="37F997BE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12.431</w:t>
            </w:r>
          </w:p>
        </w:tc>
      </w:tr>
      <w:tr w:rsidR="00EF66A5" w:rsidRPr="009C2B67" w14:paraId="316C9EB5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7B18F005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6BCEBC0" w14:textId="7CE8FC48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274.565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8ACE903" w14:textId="109B7CD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257.970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C73DDC6" w14:textId="2529BD53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2.716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40FCBEC" w14:textId="35672D5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2.192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2D0EF227" w14:textId="21AAF855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11.687</w:t>
            </w:r>
          </w:p>
        </w:tc>
      </w:tr>
      <w:tr w:rsidR="00EF66A5" w:rsidRPr="009C2B67" w14:paraId="4D31E8CD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2F1145BE" w14:textId="3D7700DC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</w:t>
            </w:r>
            <w:r w:rsidR="005D7359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Hồ Chí Minh</w:t>
            </w:r>
          </w:p>
        </w:tc>
        <w:tc>
          <w:tcPr>
            <w:tcW w:w="820" w:type="pct"/>
            <w:noWrap/>
            <w:hideMark/>
          </w:tcPr>
          <w:p w14:paraId="44AD6882" w14:textId="6DFE922E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106.919</w:t>
            </w:r>
          </w:p>
        </w:tc>
        <w:tc>
          <w:tcPr>
            <w:tcW w:w="820" w:type="pct"/>
            <w:noWrap/>
            <w:hideMark/>
          </w:tcPr>
          <w:p w14:paraId="4B8F1EF0" w14:textId="1FE4103D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102.858</w:t>
            </w:r>
          </w:p>
        </w:tc>
        <w:tc>
          <w:tcPr>
            <w:tcW w:w="820" w:type="pct"/>
            <w:noWrap/>
            <w:hideMark/>
          </w:tcPr>
          <w:p w14:paraId="4CA2C39D" w14:textId="0E70D541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1.075</w:t>
            </w:r>
          </w:p>
        </w:tc>
        <w:tc>
          <w:tcPr>
            <w:tcW w:w="820" w:type="pct"/>
            <w:noWrap/>
            <w:hideMark/>
          </w:tcPr>
          <w:p w14:paraId="1B37437E" w14:textId="575F5C4F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932</w:t>
            </w:r>
          </w:p>
        </w:tc>
        <w:tc>
          <w:tcPr>
            <w:tcW w:w="819" w:type="pct"/>
            <w:noWrap/>
            <w:hideMark/>
          </w:tcPr>
          <w:p w14:paraId="3224EA01" w14:textId="439439D4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2.054</w:t>
            </w:r>
          </w:p>
        </w:tc>
      </w:tr>
      <w:tr w:rsidR="00EF66A5" w:rsidRPr="009C2B67" w14:paraId="2942BAF2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0EBCE268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Vĩnh Long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F4672C3" w14:textId="1EA034D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462.848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CADB1E1" w14:textId="700E77C3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425.962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E8DD523" w14:textId="2F2E9CF7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8.176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23675BB" w14:textId="387F9DFE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6.493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E4F74DA" w14:textId="402B3F6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22.217</w:t>
            </w:r>
          </w:p>
        </w:tc>
      </w:tr>
      <w:tr w:rsidR="00EF66A5" w:rsidRPr="009C2B67" w14:paraId="2FF547AC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000A9109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20" w:type="pct"/>
            <w:noWrap/>
            <w:hideMark/>
          </w:tcPr>
          <w:p w14:paraId="306AC5CF" w14:textId="24892CDD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403.841</w:t>
            </w:r>
          </w:p>
        </w:tc>
        <w:tc>
          <w:tcPr>
            <w:tcW w:w="820" w:type="pct"/>
            <w:noWrap/>
            <w:hideMark/>
          </w:tcPr>
          <w:p w14:paraId="0B33713E" w14:textId="15379326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380.641</w:t>
            </w:r>
          </w:p>
        </w:tc>
        <w:tc>
          <w:tcPr>
            <w:tcW w:w="820" w:type="pct"/>
            <w:noWrap/>
            <w:hideMark/>
          </w:tcPr>
          <w:p w14:paraId="4F8C0CDF" w14:textId="07D9C43F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6.302</w:t>
            </w:r>
          </w:p>
        </w:tc>
        <w:tc>
          <w:tcPr>
            <w:tcW w:w="820" w:type="pct"/>
            <w:noWrap/>
            <w:hideMark/>
          </w:tcPr>
          <w:p w14:paraId="4AD6AD70" w14:textId="68E7658A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4.866</w:t>
            </w:r>
          </w:p>
        </w:tc>
        <w:tc>
          <w:tcPr>
            <w:tcW w:w="819" w:type="pct"/>
            <w:noWrap/>
            <w:hideMark/>
          </w:tcPr>
          <w:p w14:paraId="28C88724" w14:textId="0138DCA6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12.032</w:t>
            </w:r>
          </w:p>
        </w:tc>
      </w:tr>
      <w:tr w:rsidR="00EF66A5" w:rsidRPr="009C2B67" w14:paraId="2AB90A03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6FCB51EC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612ACAA" w14:textId="1CCE4EB3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383.673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576DF2E" w14:textId="75F6D246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363.564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C5CD75A" w14:textId="73C2F299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1.585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0BE8A69" w14:textId="2900C449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1.635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8D0BB94" w14:textId="770C17FB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16.889</w:t>
            </w:r>
          </w:p>
        </w:tc>
      </w:tr>
      <w:tr w:rsidR="00EF66A5" w:rsidRPr="009C2B67" w14:paraId="00923035" w14:textId="77777777" w:rsidTr="007A62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noWrap/>
            <w:vAlign w:val="center"/>
            <w:hideMark/>
          </w:tcPr>
          <w:p w14:paraId="17C1E87D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20" w:type="pct"/>
            <w:noWrap/>
            <w:hideMark/>
          </w:tcPr>
          <w:p w14:paraId="0500BD42" w14:textId="0E489F83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318.265</w:t>
            </w:r>
          </w:p>
        </w:tc>
        <w:tc>
          <w:tcPr>
            <w:tcW w:w="820" w:type="pct"/>
            <w:noWrap/>
            <w:hideMark/>
          </w:tcPr>
          <w:p w14:paraId="08694926" w14:textId="3724BDBD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296.391</w:t>
            </w:r>
          </w:p>
        </w:tc>
        <w:tc>
          <w:tcPr>
            <w:tcW w:w="820" w:type="pct"/>
            <w:noWrap/>
            <w:hideMark/>
          </w:tcPr>
          <w:p w14:paraId="4A27E4CF" w14:textId="015ADF91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3.049</w:t>
            </w:r>
          </w:p>
        </w:tc>
        <w:tc>
          <w:tcPr>
            <w:tcW w:w="820" w:type="pct"/>
            <w:noWrap/>
            <w:hideMark/>
          </w:tcPr>
          <w:p w14:paraId="7781C744" w14:textId="1C3AC774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2.297</w:t>
            </w:r>
          </w:p>
        </w:tc>
        <w:tc>
          <w:tcPr>
            <w:tcW w:w="819" w:type="pct"/>
            <w:noWrap/>
            <w:hideMark/>
          </w:tcPr>
          <w:p w14:paraId="48C67563" w14:textId="77286DA3" w:rsidR="00EF66A5" w:rsidRPr="009C2B67" w:rsidRDefault="00EF66A5" w:rsidP="00EF6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16.528</w:t>
            </w:r>
          </w:p>
        </w:tc>
      </w:tr>
      <w:tr w:rsidR="00EF66A5" w:rsidRPr="009C2B67" w14:paraId="5D4A18DD" w14:textId="77777777" w:rsidTr="007A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auto"/>
            <w:noWrap/>
            <w:vAlign w:val="center"/>
            <w:hideMark/>
          </w:tcPr>
          <w:p w14:paraId="0350218C" w14:textId="77777777" w:rsidR="00EF66A5" w:rsidRPr="009C2B67" w:rsidRDefault="00EF66A5" w:rsidP="00EF66A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423A57E" w14:textId="3E7D8B24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292.709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690A980" w14:textId="184D338B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283.287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6C37313" w14:textId="0F9A448C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1.143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13225A59" w14:textId="5837FAFF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1.108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27F0D5E2" w14:textId="31209682" w:rsidR="00EF66A5" w:rsidRPr="009C2B67" w:rsidRDefault="00EF66A5" w:rsidP="00EF66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7.170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