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Bảng 1.11: Cơ cấu hộ nông nghiệp, lâm nghiệp và thủy sản ở nông thôn tại thời điểm 01/7/2025 phân theo nguồn thu nhập lớn nhất và phân theo địa phương (%)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ListTable6Colorful-Accent3"/>
        <w:tblW w:w="5000" w:type="pct"/>
        <w:tblLook w:val="04A0" w:firstRow="1" w:lastRow="0" w:firstColumn="1" w:lastColumn="0" w:noHBand="0" w:noVBand="1"/>
      </w:tblPr>
      <w:tblGrid>
        <w:gridCol w:w="2077"/>
        <w:gridCol w:w="1891"/>
        <w:gridCol w:w="1891"/>
        <w:gridCol w:w="1891"/>
        <w:gridCol w:w="1887"/>
      </w:tblGrid>
      <w:tr w:rsidR="008D1E19" w:rsidRPr="009C2B67" w14:paraId="5FF825A3" w14:textId="77777777" w:rsidTr="008D1E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8" w:type="pct"/>
            <w:vMerge w:val="restart"/>
            <w:noWrap/>
            <w:vAlign w:val="center"/>
            <w:hideMark/>
          </w:tcPr>
          <w:p w14:paraId="568D84DF" w14:textId="77777777" w:rsidR="008D1E19" w:rsidRPr="009C2B67" w:rsidRDefault="008D1E19" w:rsidP="005D7359">
            <w:pPr>
              <w:jc w:val="left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Tỉnh</w:t>
            </w:r>
          </w:p>
        </w:tc>
        <w:tc>
          <w:tcPr>
            <w:tcW w:w="3922" w:type="pct"/>
            <w:gridSpan w:val="4"/>
            <w:noWrap/>
            <w:vAlign w:val="center"/>
            <w:hideMark/>
          </w:tcPr>
          <w:p w14:paraId="6E3E1D55" w14:textId="22F71935" w:rsidR="008D1E19" w:rsidRPr="009C2B67" w:rsidRDefault="008D1E19" w:rsidP="008D1E19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2025</w:t>
            </w:r>
          </w:p>
        </w:tc>
      </w:tr>
      <w:tr w:rsidR="008D1E19" w:rsidRPr="009C2B67" w14:paraId="4B9F734E" w14:textId="77777777" w:rsidTr="008D1E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6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8" w:type="pct"/>
            <w:vMerge/>
            <w:hideMark/>
          </w:tcPr>
          <w:p w14:paraId="4DC8BD73" w14:textId="77777777" w:rsidR="008D1E19" w:rsidRPr="009C2B67" w:rsidRDefault="008D1E19" w:rsidP="008D1E19">
            <w:pPr>
              <w:jc w:val="left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</w:p>
        </w:tc>
        <w:tc>
          <w:tcPr>
            <w:tcW w:w="981" w:type="pct"/>
            <w:vAlign w:val="center"/>
            <w:hideMark/>
          </w:tcPr>
          <w:p w14:paraId="2918B973" w14:textId="77777777" w:rsidR="008D1E19" w:rsidRPr="009C2B67" w:rsidRDefault="008D1E19" w:rsidP="008D1E1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Từ ngành nông, lâm, thủy sản</w:t>
            </w:r>
          </w:p>
        </w:tc>
        <w:tc>
          <w:tcPr>
            <w:tcW w:w="981" w:type="pct"/>
            <w:vAlign w:val="center"/>
            <w:hideMark/>
          </w:tcPr>
          <w:p w14:paraId="348F2DFF" w14:textId="77777777" w:rsidR="008D1E19" w:rsidRPr="009C2B67" w:rsidRDefault="008D1E19" w:rsidP="008D1E1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Từ ngành công nghiệp, xây dựng</w:t>
            </w:r>
          </w:p>
        </w:tc>
        <w:tc>
          <w:tcPr>
            <w:tcW w:w="981" w:type="pct"/>
            <w:vAlign w:val="center"/>
            <w:hideMark/>
          </w:tcPr>
          <w:p w14:paraId="73E45278" w14:textId="77777777" w:rsidR="008D1E19" w:rsidRPr="009C2B67" w:rsidRDefault="008D1E19" w:rsidP="008D1E1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Từ ngành thương mại, vận tải, DV khác còn lại</w:t>
            </w:r>
          </w:p>
        </w:tc>
        <w:tc>
          <w:tcPr>
            <w:tcW w:w="981" w:type="pct"/>
            <w:vAlign w:val="center"/>
            <w:hideMark/>
          </w:tcPr>
          <w:p w14:paraId="193CC6B3" w14:textId="77777777" w:rsidR="008D1E19" w:rsidRPr="009C2B67" w:rsidRDefault="008D1E19" w:rsidP="008D1E1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Từ nguồn khác</w:t>
            </w:r>
          </w:p>
        </w:tc>
      </w:tr>
      <w:tr w:rsidR="008D1E19" w:rsidRPr="009C2B67" w14:paraId="3EC7365F" w14:textId="77777777" w:rsidTr="008D1E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8" w:type="pct"/>
            <w:shd w:val="clear" w:color="auto" w:fill="auto"/>
            <w:noWrap/>
            <w:hideMark/>
          </w:tcPr>
          <w:p w14:paraId="3F174C9B" w14:textId="77777777" w:rsidR="008D1E19" w:rsidRPr="009C2B67" w:rsidRDefault="008D1E19" w:rsidP="008D1E19">
            <w:pPr>
              <w:jc w:val="left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Cả nước</w:t>
            </w:r>
          </w:p>
        </w:tc>
        <w:tc>
          <w:tcPr>
            <w:tcW w:w="981" w:type="pct"/>
            <w:shd w:val="clear" w:color="auto" w:fill="auto"/>
            <w:noWrap/>
            <w:hideMark/>
          </w:tcPr>
          <w:p w14:paraId="7BE2A4E8" w14:textId="77777777" w:rsidR="008D1E19" w:rsidRPr="009C2B67" w:rsidRDefault="008D1E19" w:rsidP="008D1E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/>
                <w:bCs/>
                <w:color w:val="auto"/>
                <w:kern w:val="0"/>
                <w:szCs w:val="22"/>
                <w:lang w:val="en-SG" w:eastAsia="en-SG"/>
                <w14:ligatures w14:val="none"/>
              </w:rPr>
              <w:t>85,84</w:t>
            </w:r>
          </w:p>
        </w:tc>
        <w:tc>
          <w:tcPr>
            <w:tcW w:w="981" w:type="pct"/>
            <w:shd w:val="clear" w:color="auto" w:fill="auto"/>
            <w:noWrap/>
            <w:hideMark/>
          </w:tcPr>
          <w:p w14:paraId="40DD46E0" w14:textId="77777777" w:rsidR="008D1E19" w:rsidRPr="009C2B67" w:rsidRDefault="008D1E19" w:rsidP="008D1E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/>
                <w:bCs/>
                <w:color w:val="auto"/>
                <w:kern w:val="0"/>
                <w:szCs w:val="22"/>
                <w:lang w:val="en-SG" w:eastAsia="en-SG"/>
                <w14:ligatures w14:val="none"/>
              </w:rPr>
              <w:t>3,9</w:t>
            </w:r>
          </w:p>
        </w:tc>
        <w:tc>
          <w:tcPr>
            <w:tcW w:w="981" w:type="pct"/>
            <w:shd w:val="clear" w:color="auto" w:fill="auto"/>
            <w:noWrap/>
            <w:hideMark/>
          </w:tcPr>
          <w:p w14:paraId="03F4DD1D" w14:textId="77777777" w:rsidR="008D1E19" w:rsidRPr="009C2B67" w:rsidRDefault="008D1E19" w:rsidP="008D1E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/>
                <w:bCs/>
                <w:color w:val="auto"/>
                <w:kern w:val="0"/>
                <w:szCs w:val="22"/>
                <w:lang w:val="en-SG" w:eastAsia="en-SG"/>
                <w14:ligatures w14:val="none"/>
              </w:rPr>
              <w:t>1,96</w:t>
            </w:r>
          </w:p>
        </w:tc>
        <w:tc>
          <w:tcPr>
            <w:tcW w:w="981" w:type="pct"/>
            <w:shd w:val="clear" w:color="auto" w:fill="auto"/>
            <w:noWrap/>
            <w:hideMark/>
          </w:tcPr>
          <w:p w14:paraId="63D35DED" w14:textId="77777777" w:rsidR="008D1E19" w:rsidRPr="009C2B67" w:rsidRDefault="008D1E19" w:rsidP="008D1E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/>
                <w:bCs/>
                <w:color w:val="auto"/>
                <w:kern w:val="0"/>
                <w:szCs w:val="22"/>
                <w:lang w:val="en-SG" w:eastAsia="en-SG"/>
                <w14:ligatures w14:val="none"/>
              </w:rPr>
              <w:t>8,3</w:t>
            </w:r>
          </w:p>
        </w:tc>
      </w:tr>
      <w:tr w:rsidR="008D1E19" w:rsidRPr="009C2B67" w14:paraId="2597C5B5" w14:textId="77777777" w:rsidTr="008D1E1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8" w:type="pct"/>
            <w:noWrap/>
            <w:hideMark/>
          </w:tcPr>
          <w:p w14:paraId="7B7DBC37" w14:textId="77777777" w:rsidR="008D1E19" w:rsidRPr="009C2B67" w:rsidRDefault="008D1E19" w:rsidP="008D1E1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Hà Nội</w:t>
            </w:r>
          </w:p>
        </w:tc>
        <w:tc>
          <w:tcPr>
            <w:tcW w:w="981" w:type="pct"/>
            <w:noWrap/>
            <w:hideMark/>
          </w:tcPr>
          <w:p w14:paraId="21AA84CA" w14:textId="77777777" w:rsidR="008D1E19" w:rsidRPr="009C2B67" w:rsidRDefault="008D1E19" w:rsidP="008D1E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72,66</w:t>
            </w:r>
          </w:p>
        </w:tc>
        <w:tc>
          <w:tcPr>
            <w:tcW w:w="981" w:type="pct"/>
            <w:noWrap/>
            <w:hideMark/>
          </w:tcPr>
          <w:p w14:paraId="25B50822" w14:textId="77777777" w:rsidR="008D1E19" w:rsidRPr="009C2B67" w:rsidRDefault="008D1E19" w:rsidP="008D1E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7,3</w:t>
            </w:r>
          </w:p>
        </w:tc>
        <w:tc>
          <w:tcPr>
            <w:tcW w:w="981" w:type="pct"/>
            <w:noWrap/>
            <w:hideMark/>
          </w:tcPr>
          <w:p w14:paraId="2D05D685" w14:textId="77777777" w:rsidR="008D1E19" w:rsidRPr="009C2B67" w:rsidRDefault="008D1E19" w:rsidP="008D1E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4,82</w:t>
            </w:r>
          </w:p>
        </w:tc>
        <w:tc>
          <w:tcPr>
            <w:tcW w:w="981" w:type="pct"/>
            <w:noWrap/>
            <w:hideMark/>
          </w:tcPr>
          <w:p w14:paraId="540381CF" w14:textId="77777777" w:rsidR="008D1E19" w:rsidRPr="009C2B67" w:rsidRDefault="008D1E19" w:rsidP="008D1E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15,22</w:t>
            </w:r>
          </w:p>
        </w:tc>
      </w:tr>
      <w:tr w:rsidR="008D1E19" w:rsidRPr="009C2B67" w14:paraId="3D59C30A" w14:textId="77777777" w:rsidTr="008D1E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8" w:type="pct"/>
            <w:shd w:val="clear" w:color="auto" w:fill="auto"/>
            <w:noWrap/>
            <w:hideMark/>
          </w:tcPr>
          <w:p w14:paraId="4A886C9F" w14:textId="77777777" w:rsidR="008D1E19" w:rsidRPr="009C2B67" w:rsidRDefault="008D1E19" w:rsidP="008D1E1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Bắc Ninh</w:t>
            </w:r>
          </w:p>
        </w:tc>
        <w:tc>
          <w:tcPr>
            <w:tcW w:w="981" w:type="pct"/>
            <w:shd w:val="clear" w:color="auto" w:fill="auto"/>
            <w:noWrap/>
            <w:hideMark/>
          </w:tcPr>
          <w:p w14:paraId="6EBBEE9E" w14:textId="77777777" w:rsidR="008D1E19" w:rsidRPr="009C2B67" w:rsidRDefault="008D1E19" w:rsidP="008D1E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74,81</w:t>
            </w:r>
          </w:p>
        </w:tc>
        <w:tc>
          <w:tcPr>
            <w:tcW w:w="981" w:type="pct"/>
            <w:shd w:val="clear" w:color="auto" w:fill="auto"/>
            <w:noWrap/>
            <w:hideMark/>
          </w:tcPr>
          <w:p w14:paraId="3ABE21F4" w14:textId="77777777" w:rsidR="008D1E19" w:rsidRPr="009C2B67" w:rsidRDefault="008D1E19" w:rsidP="008D1E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9,44</w:t>
            </w:r>
          </w:p>
        </w:tc>
        <w:tc>
          <w:tcPr>
            <w:tcW w:w="981" w:type="pct"/>
            <w:shd w:val="clear" w:color="auto" w:fill="auto"/>
            <w:noWrap/>
            <w:hideMark/>
          </w:tcPr>
          <w:p w14:paraId="2B295F8A" w14:textId="77777777" w:rsidR="008D1E19" w:rsidRPr="009C2B67" w:rsidRDefault="008D1E19" w:rsidP="008D1E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2,82</w:t>
            </w:r>
          </w:p>
        </w:tc>
        <w:tc>
          <w:tcPr>
            <w:tcW w:w="981" w:type="pct"/>
            <w:shd w:val="clear" w:color="auto" w:fill="auto"/>
            <w:noWrap/>
            <w:hideMark/>
          </w:tcPr>
          <w:p w14:paraId="6D42F910" w14:textId="77777777" w:rsidR="008D1E19" w:rsidRPr="009C2B67" w:rsidRDefault="008D1E19" w:rsidP="008D1E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12,93</w:t>
            </w:r>
          </w:p>
        </w:tc>
      </w:tr>
      <w:tr w:rsidR="008D1E19" w:rsidRPr="009C2B67" w14:paraId="015D2703" w14:textId="77777777" w:rsidTr="008D1E1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8" w:type="pct"/>
            <w:noWrap/>
            <w:hideMark/>
          </w:tcPr>
          <w:p w14:paraId="379C2396" w14:textId="77777777" w:rsidR="008D1E19" w:rsidRPr="009C2B67" w:rsidRDefault="008D1E19" w:rsidP="008D1E1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Quảng Ninh</w:t>
            </w:r>
          </w:p>
        </w:tc>
        <w:tc>
          <w:tcPr>
            <w:tcW w:w="981" w:type="pct"/>
            <w:noWrap/>
            <w:hideMark/>
          </w:tcPr>
          <w:p w14:paraId="7C0DF9DF" w14:textId="77777777" w:rsidR="008D1E19" w:rsidRPr="009C2B67" w:rsidRDefault="008D1E19" w:rsidP="008D1E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82,37</w:t>
            </w:r>
          </w:p>
        </w:tc>
        <w:tc>
          <w:tcPr>
            <w:tcW w:w="981" w:type="pct"/>
            <w:noWrap/>
            <w:hideMark/>
          </w:tcPr>
          <w:p w14:paraId="3F37CBAF" w14:textId="77777777" w:rsidR="008D1E19" w:rsidRPr="009C2B67" w:rsidRDefault="008D1E19" w:rsidP="008D1E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4,71</w:t>
            </w:r>
          </w:p>
        </w:tc>
        <w:tc>
          <w:tcPr>
            <w:tcW w:w="981" w:type="pct"/>
            <w:noWrap/>
            <w:hideMark/>
          </w:tcPr>
          <w:p w14:paraId="5A8DD329" w14:textId="77777777" w:rsidR="008D1E19" w:rsidRPr="009C2B67" w:rsidRDefault="008D1E19" w:rsidP="008D1E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2,24</w:t>
            </w:r>
          </w:p>
        </w:tc>
        <w:tc>
          <w:tcPr>
            <w:tcW w:w="981" w:type="pct"/>
            <w:noWrap/>
            <w:hideMark/>
          </w:tcPr>
          <w:p w14:paraId="0DEABCE4" w14:textId="77777777" w:rsidR="008D1E19" w:rsidRPr="009C2B67" w:rsidRDefault="008D1E19" w:rsidP="008D1E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10,68</w:t>
            </w:r>
          </w:p>
        </w:tc>
      </w:tr>
      <w:tr w:rsidR="008D1E19" w:rsidRPr="009C2B67" w14:paraId="7A75127E" w14:textId="77777777" w:rsidTr="008D1E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8" w:type="pct"/>
            <w:shd w:val="clear" w:color="auto" w:fill="auto"/>
            <w:noWrap/>
            <w:hideMark/>
          </w:tcPr>
          <w:p w14:paraId="6DAE49B2" w14:textId="77777777" w:rsidR="008D1E19" w:rsidRPr="009C2B67" w:rsidRDefault="008D1E19" w:rsidP="008D1E1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Hải Phòng</w:t>
            </w:r>
          </w:p>
        </w:tc>
        <w:tc>
          <w:tcPr>
            <w:tcW w:w="981" w:type="pct"/>
            <w:shd w:val="clear" w:color="auto" w:fill="auto"/>
            <w:noWrap/>
            <w:hideMark/>
          </w:tcPr>
          <w:p w14:paraId="524E26ED" w14:textId="77777777" w:rsidR="008D1E19" w:rsidRPr="009C2B67" w:rsidRDefault="008D1E19" w:rsidP="008D1E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71,22</w:t>
            </w:r>
          </w:p>
        </w:tc>
        <w:tc>
          <w:tcPr>
            <w:tcW w:w="981" w:type="pct"/>
            <w:shd w:val="clear" w:color="auto" w:fill="auto"/>
            <w:noWrap/>
            <w:hideMark/>
          </w:tcPr>
          <w:p w14:paraId="1B3841D1" w14:textId="77777777" w:rsidR="008D1E19" w:rsidRPr="009C2B67" w:rsidRDefault="008D1E19" w:rsidP="008D1E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7,94</w:t>
            </w:r>
          </w:p>
        </w:tc>
        <w:tc>
          <w:tcPr>
            <w:tcW w:w="981" w:type="pct"/>
            <w:shd w:val="clear" w:color="auto" w:fill="auto"/>
            <w:noWrap/>
            <w:hideMark/>
          </w:tcPr>
          <w:p w14:paraId="5841C218" w14:textId="77777777" w:rsidR="008D1E19" w:rsidRPr="009C2B67" w:rsidRDefault="008D1E19" w:rsidP="008D1E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2,53</w:t>
            </w:r>
          </w:p>
        </w:tc>
        <w:tc>
          <w:tcPr>
            <w:tcW w:w="981" w:type="pct"/>
            <w:shd w:val="clear" w:color="auto" w:fill="auto"/>
            <w:noWrap/>
            <w:hideMark/>
          </w:tcPr>
          <w:p w14:paraId="6DC00462" w14:textId="77777777" w:rsidR="008D1E19" w:rsidRPr="009C2B67" w:rsidRDefault="008D1E19" w:rsidP="008D1E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18,31</w:t>
            </w:r>
          </w:p>
        </w:tc>
      </w:tr>
      <w:tr w:rsidR="008D1E19" w:rsidRPr="009C2B67" w14:paraId="0A9A6B00" w14:textId="77777777" w:rsidTr="008D1E1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8" w:type="pct"/>
            <w:noWrap/>
            <w:hideMark/>
          </w:tcPr>
          <w:p w14:paraId="78536561" w14:textId="77777777" w:rsidR="008D1E19" w:rsidRPr="009C2B67" w:rsidRDefault="008D1E19" w:rsidP="008D1E1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Hưng Yên</w:t>
            </w:r>
          </w:p>
        </w:tc>
        <w:tc>
          <w:tcPr>
            <w:tcW w:w="981" w:type="pct"/>
            <w:noWrap/>
            <w:hideMark/>
          </w:tcPr>
          <w:p w14:paraId="326532F3" w14:textId="77777777" w:rsidR="008D1E19" w:rsidRPr="009C2B67" w:rsidRDefault="008D1E19" w:rsidP="008D1E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67,88</w:t>
            </w:r>
          </w:p>
        </w:tc>
        <w:tc>
          <w:tcPr>
            <w:tcW w:w="981" w:type="pct"/>
            <w:noWrap/>
            <w:hideMark/>
          </w:tcPr>
          <w:p w14:paraId="6F605FBA" w14:textId="77777777" w:rsidR="008D1E19" w:rsidRPr="009C2B67" w:rsidRDefault="008D1E19" w:rsidP="008D1E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10,54</w:t>
            </w:r>
          </w:p>
        </w:tc>
        <w:tc>
          <w:tcPr>
            <w:tcW w:w="981" w:type="pct"/>
            <w:noWrap/>
            <w:hideMark/>
          </w:tcPr>
          <w:p w14:paraId="5F455F66" w14:textId="77777777" w:rsidR="008D1E19" w:rsidRPr="009C2B67" w:rsidRDefault="008D1E19" w:rsidP="008D1E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3,39</w:t>
            </w:r>
          </w:p>
        </w:tc>
        <w:tc>
          <w:tcPr>
            <w:tcW w:w="981" w:type="pct"/>
            <w:noWrap/>
            <w:hideMark/>
          </w:tcPr>
          <w:p w14:paraId="0369BD93" w14:textId="77777777" w:rsidR="008D1E19" w:rsidRPr="009C2B67" w:rsidRDefault="008D1E19" w:rsidP="008D1E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18,19</w:t>
            </w:r>
          </w:p>
        </w:tc>
      </w:tr>
      <w:tr w:rsidR="008D1E19" w:rsidRPr="009C2B67" w14:paraId="70EC51C8" w14:textId="77777777" w:rsidTr="008D1E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8" w:type="pct"/>
            <w:shd w:val="clear" w:color="auto" w:fill="auto"/>
            <w:noWrap/>
            <w:hideMark/>
          </w:tcPr>
          <w:p w14:paraId="6107941F" w14:textId="77777777" w:rsidR="008D1E19" w:rsidRPr="009C2B67" w:rsidRDefault="008D1E19" w:rsidP="008D1E1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Ninh Bình</w:t>
            </w:r>
          </w:p>
        </w:tc>
        <w:tc>
          <w:tcPr>
            <w:tcW w:w="981" w:type="pct"/>
            <w:shd w:val="clear" w:color="auto" w:fill="auto"/>
            <w:noWrap/>
            <w:hideMark/>
          </w:tcPr>
          <w:p w14:paraId="7ACA6125" w14:textId="77777777" w:rsidR="008D1E19" w:rsidRPr="009C2B67" w:rsidRDefault="008D1E19" w:rsidP="008D1E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69,62</w:t>
            </w:r>
          </w:p>
        </w:tc>
        <w:tc>
          <w:tcPr>
            <w:tcW w:w="981" w:type="pct"/>
            <w:shd w:val="clear" w:color="auto" w:fill="auto"/>
            <w:noWrap/>
            <w:hideMark/>
          </w:tcPr>
          <w:p w14:paraId="40FDBA42" w14:textId="77777777" w:rsidR="008D1E19" w:rsidRPr="009C2B67" w:rsidRDefault="008D1E19" w:rsidP="008D1E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10,21</w:t>
            </w:r>
          </w:p>
        </w:tc>
        <w:tc>
          <w:tcPr>
            <w:tcW w:w="981" w:type="pct"/>
            <w:shd w:val="clear" w:color="auto" w:fill="auto"/>
            <w:noWrap/>
            <w:hideMark/>
          </w:tcPr>
          <w:p w14:paraId="60DF4C84" w14:textId="77777777" w:rsidR="008D1E19" w:rsidRPr="009C2B67" w:rsidRDefault="008D1E19" w:rsidP="008D1E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3,77</w:t>
            </w:r>
          </w:p>
        </w:tc>
        <w:tc>
          <w:tcPr>
            <w:tcW w:w="981" w:type="pct"/>
            <w:shd w:val="clear" w:color="auto" w:fill="auto"/>
            <w:noWrap/>
            <w:hideMark/>
          </w:tcPr>
          <w:p w14:paraId="71875C49" w14:textId="77777777" w:rsidR="008D1E19" w:rsidRPr="009C2B67" w:rsidRDefault="008D1E19" w:rsidP="008D1E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16,4</w:t>
            </w:r>
          </w:p>
        </w:tc>
      </w:tr>
      <w:tr w:rsidR="008D1E19" w:rsidRPr="009C2B67" w14:paraId="738CEA09" w14:textId="77777777" w:rsidTr="008D1E1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8" w:type="pct"/>
            <w:noWrap/>
            <w:hideMark/>
          </w:tcPr>
          <w:p w14:paraId="350A49D6" w14:textId="77777777" w:rsidR="008D1E19" w:rsidRPr="009C2B67" w:rsidRDefault="008D1E19" w:rsidP="008D1E1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Cao Bằng</w:t>
            </w:r>
          </w:p>
        </w:tc>
        <w:tc>
          <w:tcPr>
            <w:tcW w:w="981" w:type="pct"/>
            <w:noWrap/>
            <w:hideMark/>
          </w:tcPr>
          <w:p w14:paraId="66BF6B09" w14:textId="77777777" w:rsidR="008D1E19" w:rsidRPr="009C2B67" w:rsidRDefault="008D1E19" w:rsidP="008D1E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92,75</w:t>
            </w:r>
          </w:p>
        </w:tc>
        <w:tc>
          <w:tcPr>
            <w:tcW w:w="981" w:type="pct"/>
            <w:noWrap/>
            <w:hideMark/>
          </w:tcPr>
          <w:p w14:paraId="587A1F5F" w14:textId="77777777" w:rsidR="008D1E19" w:rsidRPr="009C2B67" w:rsidRDefault="008D1E19" w:rsidP="008D1E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1,37</w:t>
            </w:r>
          </w:p>
        </w:tc>
        <w:tc>
          <w:tcPr>
            <w:tcW w:w="981" w:type="pct"/>
            <w:noWrap/>
            <w:hideMark/>
          </w:tcPr>
          <w:p w14:paraId="601256F4" w14:textId="77777777" w:rsidR="008D1E19" w:rsidRPr="009C2B67" w:rsidRDefault="008D1E19" w:rsidP="008D1E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3,85</w:t>
            </w:r>
          </w:p>
        </w:tc>
        <w:tc>
          <w:tcPr>
            <w:tcW w:w="981" w:type="pct"/>
            <w:noWrap/>
            <w:hideMark/>
          </w:tcPr>
          <w:p w14:paraId="3A9EA782" w14:textId="77777777" w:rsidR="008D1E19" w:rsidRPr="009C2B67" w:rsidRDefault="008D1E19" w:rsidP="008D1E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2,03</w:t>
            </w:r>
          </w:p>
        </w:tc>
      </w:tr>
      <w:tr w:rsidR="008D1E19" w:rsidRPr="009C2B67" w14:paraId="42F27CB3" w14:textId="77777777" w:rsidTr="008D1E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8" w:type="pct"/>
            <w:shd w:val="clear" w:color="auto" w:fill="auto"/>
            <w:noWrap/>
            <w:hideMark/>
          </w:tcPr>
          <w:p w14:paraId="7FFB43DE" w14:textId="77777777" w:rsidR="008D1E19" w:rsidRPr="009C2B67" w:rsidRDefault="008D1E19" w:rsidP="008D1E1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Tuyên Quang</w:t>
            </w:r>
          </w:p>
        </w:tc>
        <w:tc>
          <w:tcPr>
            <w:tcW w:w="981" w:type="pct"/>
            <w:shd w:val="clear" w:color="auto" w:fill="auto"/>
            <w:noWrap/>
            <w:hideMark/>
          </w:tcPr>
          <w:p w14:paraId="65678B5D" w14:textId="77777777" w:rsidR="008D1E19" w:rsidRPr="009C2B67" w:rsidRDefault="008D1E19" w:rsidP="008D1E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89,6</w:t>
            </w:r>
          </w:p>
        </w:tc>
        <w:tc>
          <w:tcPr>
            <w:tcW w:w="981" w:type="pct"/>
            <w:shd w:val="clear" w:color="auto" w:fill="auto"/>
            <w:noWrap/>
            <w:hideMark/>
          </w:tcPr>
          <w:p w14:paraId="505A6865" w14:textId="77777777" w:rsidR="008D1E19" w:rsidRPr="009C2B67" w:rsidRDefault="008D1E19" w:rsidP="008D1E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3,32</w:t>
            </w:r>
          </w:p>
        </w:tc>
        <w:tc>
          <w:tcPr>
            <w:tcW w:w="981" w:type="pct"/>
            <w:shd w:val="clear" w:color="auto" w:fill="auto"/>
            <w:noWrap/>
            <w:hideMark/>
          </w:tcPr>
          <w:p w14:paraId="3763BCF7" w14:textId="77777777" w:rsidR="008D1E19" w:rsidRPr="009C2B67" w:rsidRDefault="008D1E19" w:rsidP="008D1E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1,86</w:t>
            </w:r>
          </w:p>
        </w:tc>
        <w:tc>
          <w:tcPr>
            <w:tcW w:w="981" w:type="pct"/>
            <w:shd w:val="clear" w:color="auto" w:fill="auto"/>
            <w:noWrap/>
            <w:hideMark/>
          </w:tcPr>
          <w:p w14:paraId="08551425" w14:textId="77777777" w:rsidR="008D1E19" w:rsidRPr="009C2B67" w:rsidRDefault="008D1E19" w:rsidP="008D1E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5,22</w:t>
            </w:r>
          </w:p>
        </w:tc>
      </w:tr>
      <w:tr w:rsidR="008D1E19" w:rsidRPr="009C2B67" w14:paraId="151F5E8B" w14:textId="77777777" w:rsidTr="008D1E1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8" w:type="pct"/>
            <w:noWrap/>
            <w:hideMark/>
          </w:tcPr>
          <w:p w14:paraId="6BA6ADC6" w14:textId="77777777" w:rsidR="008D1E19" w:rsidRPr="009C2B67" w:rsidRDefault="008D1E19" w:rsidP="008D1E1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Lào Cai</w:t>
            </w:r>
          </w:p>
        </w:tc>
        <w:tc>
          <w:tcPr>
            <w:tcW w:w="981" w:type="pct"/>
            <w:noWrap/>
            <w:hideMark/>
          </w:tcPr>
          <w:p w14:paraId="74658175" w14:textId="77777777" w:rsidR="008D1E19" w:rsidRPr="009C2B67" w:rsidRDefault="008D1E19" w:rsidP="008D1E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87,99</w:t>
            </w:r>
          </w:p>
        </w:tc>
        <w:tc>
          <w:tcPr>
            <w:tcW w:w="981" w:type="pct"/>
            <w:noWrap/>
            <w:hideMark/>
          </w:tcPr>
          <w:p w14:paraId="75246182" w14:textId="77777777" w:rsidR="008D1E19" w:rsidRPr="009C2B67" w:rsidRDefault="008D1E19" w:rsidP="008D1E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3,11</w:t>
            </w:r>
          </w:p>
        </w:tc>
        <w:tc>
          <w:tcPr>
            <w:tcW w:w="981" w:type="pct"/>
            <w:noWrap/>
            <w:hideMark/>
          </w:tcPr>
          <w:p w14:paraId="0FBDA9BF" w14:textId="77777777" w:rsidR="008D1E19" w:rsidRPr="009C2B67" w:rsidRDefault="008D1E19" w:rsidP="008D1E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1,83</w:t>
            </w:r>
          </w:p>
        </w:tc>
        <w:tc>
          <w:tcPr>
            <w:tcW w:w="981" w:type="pct"/>
            <w:noWrap/>
            <w:hideMark/>
          </w:tcPr>
          <w:p w14:paraId="7A25BF0D" w14:textId="77777777" w:rsidR="008D1E19" w:rsidRPr="009C2B67" w:rsidRDefault="008D1E19" w:rsidP="008D1E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7,07</w:t>
            </w:r>
          </w:p>
        </w:tc>
      </w:tr>
      <w:tr w:rsidR="008D1E19" w:rsidRPr="009C2B67" w14:paraId="138B7FD7" w14:textId="77777777" w:rsidTr="008D1E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8" w:type="pct"/>
            <w:shd w:val="clear" w:color="auto" w:fill="auto"/>
            <w:noWrap/>
            <w:hideMark/>
          </w:tcPr>
          <w:p w14:paraId="6F7AC80B" w14:textId="77777777" w:rsidR="008D1E19" w:rsidRPr="009C2B67" w:rsidRDefault="008D1E19" w:rsidP="008D1E1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Thái Nguyên</w:t>
            </w:r>
          </w:p>
        </w:tc>
        <w:tc>
          <w:tcPr>
            <w:tcW w:w="981" w:type="pct"/>
            <w:shd w:val="clear" w:color="auto" w:fill="auto"/>
            <w:noWrap/>
            <w:hideMark/>
          </w:tcPr>
          <w:p w14:paraId="54594E1F" w14:textId="77777777" w:rsidR="008D1E19" w:rsidRPr="009C2B67" w:rsidRDefault="008D1E19" w:rsidP="008D1E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85,71</w:t>
            </w:r>
          </w:p>
        </w:tc>
        <w:tc>
          <w:tcPr>
            <w:tcW w:w="981" w:type="pct"/>
            <w:shd w:val="clear" w:color="auto" w:fill="auto"/>
            <w:noWrap/>
            <w:hideMark/>
          </w:tcPr>
          <w:p w14:paraId="0116EC7C" w14:textId="77777777" w:rsidR="008D1E19" w:rsidRPr="009C2B67" w:rsidRDefault="008D1E19" w:rsidP="008D1E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5,99</w:t>
            </w:r>
          </w:p>
        </w:tc>
        <w:tc>
          <w:tcPr>
            <w:tcW w:w="981" w:type="pct"/>
            <w:shd w:val="clear" w:color="auto" w:fill="auto"/>
            <w:noWrap/>
            <w:hideMark/>
          </w:tcPr>
          <w:p w14:paraId="677AEFC4" w14:textId="77777777" w:rsidR="008D1E19" w:rsidRPr="009C2B67" w:rsidRDefault="008D1E19" w:rsidP="008D1E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3,17</w:t>
            </w:r>
          </w:p>
        </w:tc>
        <w:tc>
          <w:tcPr>
            <w:tcW w:w="981" w:type="pct"/>
            <w:shd w:val="clear" w:color="auto" w:fill="auto"/>
            <w:noWrap/>
            <w:hideMark/>
          </w:tcPr>
          <w:p w14:paraId="724D1E2C" w14:textId="77777777" w:rsidR="008D1E19" w:rsidRPr="009C2B67" w:rsidRDefault="008D1E19" w:rsidP="008D1E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5,13</w:t>
            </w:r>
          </w:p>
        </w:tc>
      </w:tr>
      <w:tr w:rsidR="008D1E19" w:rsidRPr="009C2B67" w14:paraId="1618213E" w14:textId="77777777" w:rsidTr="008D1E1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8" w:type="pct"/>
            <w:noWrap/>
            <w:hideMark/>
          </w:tcPr>
          <w:p w14:paraId="69B40656" w14:textId="77777777" w:rsidR="008D1E19" w:rsidRPr="009C2B67" w:rsidRDefault="008D1E19" w:rsidP="008D1E1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Lạng Sơn</w:t>
            </w:r>
          </w:p>
        </w:tc>
        <w:tc>
          <w:tcPr>
            <w:tcW w:w="981" w:type="pct"/>
            <w:noWrap/>
            <w:hideMark/>
          </w:tcPr>
          <w:p w14:paraId="3A640A07" w14:textId="77777777" w:rsidR="008D1E19" w:rsidRPr="009C2B67" w:rsidRDefault="008D1E19" w:rsidP="008D1E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88,61</w:t>
            </w:r>
          </w:p>
        </w:tc>
        <w:tc>
          <w:tcPr>
            <w:tcW w:w="981" w:type="pct"/>
            <w:noWrap/>
            <w:hideMark/>
          </w:tcPr>
          <w:p w14:paraId="2AE180E4" w14:textId="77777777" w:rsidR="008D1E19" w:rsidRPr="009C2B67" w:rsidRDefault="008D1E19" w:rsidP="008D1E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2,61</w:t>
            </w:r>
          </w:p>
        </w:tc>
        <w:tc>
          <w:tcPr>
            <w:tcW w:w="981" w:type="pct"/>
            <w:noWrap/>
            <w:hideMark/>
          </w:tcPr>
          <w:p w14:paraId="281A7635" w14:textId="77777777" w:rsidR="008D1E19" w:rsidRPr="009C2B67" w:rsidRDefault="008D1E19" w:rsidP="008D1E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1,75</w:t>
            </w:r>
          </w:p>
        </w:tc>
        <w:tc>
          <w:tcPr>
            <w:tcW w:w="981" w:type="pct"/>
            <w:noWrap/>
            <w:hideMark/>
          </w:tcPr>
          <w:p w14:paraId="1A359EC1" w14:textId="77777777" w:rsidR="008D1E19" w:rsidRPr="009C2B67" w:rsidRDefault="008D1E19" w:rsidP="008D1E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7,03</w:t>
            </w:r>
          </w:p>
        </w:tc>
      </w:tr>
      <w:tr w:rsidR="008D1E19" w:rsidRPr="009C2B67" w14:paraId="6B5B86BF" w14:textId="77777777" w:rsidTr="008D1E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8" w:type="pct"/>
            <w:shd w:val="clear" w:color="auto" w:fill="auto"/>
            <w:noWrap/>
            <w:hideMark/>
          </w:tcPr>
          <w:p w14:paraId="36BFF3CF" w14:textId="77777777" w:rsidR="008D1E19" w:rsidRPr="009C2B67" w:rsidRDefault="008D1E19" w:rsidP="008D1E1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Phú Thọ</w:t>
            </w:r>
          </w:p>
        </w:tc>
        <w:tc>
          <w:tcPr>
            <w:tcW w:w="981" w:type="pct"/>
            <w:shd w:val="clear" w:color="auto" w:fill="auto"/>
            <w:noWrap/>
            <w:hideMark/>
          </w:tcPr>
          <w:p w14:paraId="7CF90D15" w14:textId="77777777" w:rsidR="008D1E19" w:rsidRPr="009C2B67" w:rsidRDefault="008D1E19" w:rsidP="008D1E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70,21</w:t>
            </w:r>
          </w:p>
        </w:tc>
        <w:tc>
          <w:tcPr>
            <w:tcW w:w="981" w:type="pct"/>
            <w:shd w:val="clear" w:color="auto" w:fill="auto"/>
            <w:noWrap/>
            <w:hideMark/>
          </w:tcPr>
          <w:p w14:paraId="7977EA5E" w14:textId="77777777" w:rsidR="008D1E19" w:rsidRPr="009C2B67" w:rsidRDefault="008D1E19" w:rsidP="008D1E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10,3</w:t>
            </w:r>
          </w:p>
        </w:tc>
        <w:tc>
          <w:tcPr>
            <w:tcW w:w="981" w:type="pct"/>
            <w:shd w:val="clear" w:color="auto" w:fill="auto"/>
            <w:noWrap/>
            <w:hideMark/>
          </w:tcPr>
          <w:p w14:paraId="08670F37" w14:textId="77777777" w:rsidR="008D1E19" w:rsidRPr="009C2B67" w:rsidRDefault="008D1E19" w:rsidP="008D1E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4,27</w:t>
            </w:r>
          </w:p>
        </w:tc>
        <w:tc>
          <w:tcPr>
            <w:tcW w:w="981" w:type="pct"/>
            <w:shd w:val="clear" w:color="auto" w:fill="auto"/>
            <w:noWrap/>
            <w:hideMark/>
          </w:tcPr>
          <w:p w14:paraId="74BF5638" w14:textId="77777777" w:rsidR="008D1E19" w:rsidRPr="009C2B67" w:rsidRDefault="008D1E19" w:rsidP="008D1E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15,22</w:t>
            </w:r>
          </w:p>
        </w:tc>
      </w:tr>
      <w:tr w:rsidR="008D1E19" w:rsidRPr="009C2B67" w14:paraId="22AED9C4" w14:textId="77777777" w:rsidTr="008D1E1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8" w:type="pct"/>
            <w:noWrap/>
            <w:hideMark/>
          </w:tcPr>
          <w:p w14:paraId="314D3683" w14:textId="77777777" w:rsidR="008D1E19" w:rsidRPr="009C2B67" w:rsidRDefault="008D1E19" w:rsidP="008D1E1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Điện Biên</w:t>
            </w:r>
          </w:p>
        </w:tc>
        <w:tc>
          <w:tcPr>
            <w:tcW w:w="981" w:type="pct"/>
            <w:noWrap/>
            <w:hideMark/>
          </w:tcPr>
          <w:p w14:paraId="7A31136E" w14:textId="77777777" w:rsidR="008D1E19" w:rsidRPr="009C2B67" w:rsidRDefault="008D1E19" w:rsidP="008D1E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91,7</w:t>
            </w:r>
          </w:p>
        </w:tc>
        <w:tc>
          <w:tcPr>
            <w:tcW w:w="981" w:type="pct"/>
            <w:noWrap/>
            <w:hideMark/>
          </w:tcPr>
          <w:p w14:paraId="47C36CFB" w14:textId="77777777" w:rsidR="008D1E19" w:rsidRPr="009C2B67" w:rsidRDefault="008D1E19" w:rsidP="008D1E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4,45</w:t>
            </w:r>
          </w:p>
        </w:tc>
        <w:tc>
          <w:tcPr>
            <w:tcW w:w="981" w:type="pct"/>
            <w:noWrap/>
            <w:hideMark/>
          </w:tcPr>
          <w:p w14:paraId="2F38A324" w14:textId="77777777" w:rsidR="008D1E19" w:rsidRPr="009C2B67" w:rsidRDefault="008D1E19" w:rsidP="008D1E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3,65</w:t>
            </w:r>
          </w:p>
        </w:tc>
        <w:tc>
          <w:tcPr>
            <w:tcW w:w="981" w:type="pct"/>
            <w:noWrap/>
            <w:hideMark/>
          </w:tcPr>
          <w:p w14:paraId="2AD75A45" w14:textId="77777777" w:rsidR="008D1E19" w:rsidRPr="009C2B67" w:rsidRDefault="008D1E19" w:rsidP="008D1E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0,2</w:t>
            </w:r>
          </w:p>
        </w:tc>
      </w:tr>
      <w:tr w:rsidR="008D1E19" w:rsidRPr="009C2B67" w14:paraId="1E77D1B6" w14:textId="77777777" w:rsidTr="008D1E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8" w:type="pct"/>
            <w:shd w:val="clear" w:color="auto" w:fill="auto"/>
            <w:noWrap/>
            <w:hideMark/>
          </w:tcPr>
          <w:p w14:paraId="28E4FFBC" w14:textId="77777777" w:rsidR="008D1E19" w:rsidRPr="009C2B67" w:rsidRDefault="008D1E19" w:rsidP="008D1E1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Lai Châu</w:t>
            </w:r>
          </w:p>
        </w:tc>
        <w:tc>
          <w:tcPr>
            <w:tcW w:w="981" w:type="pct"/>
            <w:shd w:val="clear" w:color="auto" w:fill="auto"/>
            <w:noWrap/>
            <w:hideMark/>
          </w:tcPr>
          <w:p w14:paraId="7433865E" w14:textId="77777777" w:rsidR="008D1E19" w:rsidRPr="009C2B67" w:rsidRDefault="008D1E19" w:rsidP="008D1E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93,96</w:t>
            </w:r>
          </w:p>
        </w:tc>
        <w:tc>
          <w:tcPr>
            <w:tcW w:w="981" w:type="pct"/>
            <w:shd w:val="clear" w:color="auto" w:fill="auto"/>
            <w:noWrap/>
            <w:hideMark/>
          </w:tcPr>
          <w:p w14:paraId="77B6B164" w14:textId="77777777" w:rsidR="008D1E19" w:rsidRPr="009C2B67" w:rsidRDefault="008D1E19" w:rsidP="008D1E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3,82</w:t>
            </w:r>
          </w:p>
        </w:tc>
        <w:tc>
          <w:tcPr>
            <w:tcW w:w="981" w:type="pct"/>
            <w:shd w:val="clear" w:color="auto" w:fill="auto"/>
            <w:noWrap/>
            <w:hideMark/>
          </w:tcPr>
          <w:p w14:paraId="36C0433D" w14:textId="77777777" w:rsidR="008D1E19" w:rsidRPr="009C2B67" w:rsidRDefault="008D1E19" w:rsidP="008D1E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1,77</w:t>
            </w:r>
          </w:p>
        </w:tc>
        <w:tc>
          <w:tcPr>
            <w:tcW w:w="981" w:type="pct"/>
            <w:shd w:val="clear" w:color="auto" w:fill="auto"/>
            <w:noWrap/>
            <w:hideMark/>
          </w:tcPr>
          <w:p w14:paraId="08E04305" w14:textId="77777777" w:rsidR="008D1E19" w:rsidRPr="009C2B67" w:rsidRDefault="008D1E19" w:rsidP="008D1E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0,45</w:t>
            </w:r>
          </w:p>
        </w:tc>
      </w:tr>
      <w:tr w:rsidR="008D1E19" w:rsidRPr="009C2B67" w14:paraId="6FE008DC" w14:textId="77777777" w:rsidTr="008D1E1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8" w:type="pct"/>
            <w:noWrap/>
            <w:hideMark/>
          </w:tcPr>
          <w:p w14:paraId="75B5041D" w14:textId="77777777" w:rsidR="008D1E19" w:rsidRPr="009C2B67" w:rsidRDefault="008D1E19" w:rsidP="008D1E1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lastRenderedPageBreak/>
              <w:t>Sơn La</w:t>
            </w:r>
          </w:p>
        </w:tc>
        <w:tc>
          <w:tcPr>
            <w:tcW w:w="981" w:type="pct"/>
            <w:noWrap/>
            <w:hideMark/>
          </w:tcPr>
          <w:p w14:paraId="3C6BB3F0" w14:textId="77777777" w:rsidR="008D1E19" w:rsidRPr="009C2B67" w:rsidRDefault="008D1E19" w:rsidP="008D1E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88,95</w:t>
            </w:r>
          </w:p>
        </w:tc>
        <w:tc>
          <w:tcPr>
            <w:tcW w:w="981" w:type="pct"/>
            <w:noWrap/>
            <w:hideMark/>
          </w:tcPr>
          <w:p w14:paraId="0AE2CB24" w14:textId="77777777" w:rsidR="008D1E19" w:rsidRPr="009C2B67" w:rsidRDefault="008D1E19" w:rsidP="008D1E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1,07</w:t>
            </w:r>
          </w:p>
        </w:tc>
        <w:tc>
          <w:tcPr>
            <w:tcW w:w="981" w:type="pct"/>
            <w:noWrap/>
            <w:hideMark/>
          </w:tcPr>
          <w:p w14:paraId="3997EC76" w14:textId="77777777" w:rsidR="008D1E19" w:rsidRPr="009C2B67" w:rsidRDefault="008D1E19" w:rsidP="008D1E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0,78</w:t>
            </w:r>
          </w:p>
        </w:tc>
        <w:tc>
          <w:tcPr>
            <w:tcW w:w="981" w:type="pct"/>
            <w:noWrap/>
            <w:hideMark/>
          </w:tcPr>
          <w:p w14:paraId="1457302E" w14:textId="77777777" w:rsidR="008D1E19" w:rsidRPr="009C2B67" w:rsidRDefault="008D1E19" w:rsidP="008D1E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9,2</w:t>
            </w:r>
          </w:p>
        </w:tc>
      </w:tr>
      <w:tr w:rsidR="008D1E19" w:rsidRPr="009C2B67" w14:paraId="510220DB" w14:textId="77777777" w:rsidTr="008D1E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8" w:type="pct"/>
            <w:shd w:val="clear" w:color="auto" w:fill="auto"/>
            <w:noWrap/>
            <w:hideMark/>
          </w:tcPr>
          <w:p w14:paraId="00C0C9F3" w14:textId="77777777" w:rsidR="008D1E19" w:rsidRPr="009C2B67" w:rsidRDefault="008D1E19" w:rsidP="008D1E1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Thanh Hóa</w:t>
            </w:r>
          </w:p>
        </w:tc>
        <w:tc>
          <w:tcPr>
            <w:tcW w:w="981" w:type="pct"/>
            <w:shd w:val="clear" w:color="auto" w:fill="auto"/>
            <w:noWrap/>
            <w:hideMark/>
          </w:tcPr>
          <w:p w14:paraId="7F1023A6" w14:textId="77777777" w:rsidR="008D1E19" w:rsidRPr="009C2B67" w:rsidRDefault="008D1E19" w:rsidP="008D1E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73,46</w:t>
            </w:r>
          </w:p>
        </w:tc>
        <w:tc>
          <w:tcPr>
            <w:tcW w:w="981" w:type="pct"/>
            <w:shd w:val="clear" w:color="auto" w:fill="auto"/>
            <w:noWrap/>
            <w:hideMark/>
          </w:tcPr>
          <w:p w14:paraId="2934963C" w14:textId="77777777" w:rsidR="008D1E19" w:rsidRPr="009C2B67" w:rsidRDefault="008D1E19" w:rsidP="008D1E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9,66</w:t>
            </w:r>
          </w:p>
        </w:tc>
        <w:tc>
          <w:tcPr>
            <w:tcW w:w="981" w:type="pct"/>
            <w:shd w:val="clear" w:color="auto" w:fill="auto"/>
            <w:noWrap/>
            <w:hideMark/>
          </w:tcPr>
          <w:p w14:paraId="617455A2" w14:textId="77777777" w:rsidR="008D1E19" w:rsidRPr="009C2B67" w:rsidRDefault="008D1E19" w:rsidP="008D1E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3,38</w:t>
            </w:r>
          </w:p>
        </w:tc>
        <w:tc>
          <w:tcPr>
            <w:tcW w:w="981" w:type="pct"/>
            <w:shd w:val="clear" w:color="auto" w:fill="auto"/>
            <w:noWrap/>
            <w:hideMark/>
          </w:tcPr>
          <w:p w14:paraId="47061FE3" w14:textId="77777777" w:rsidR="008D1E19" w:rsidRPr="009C2B67" w:rsidRDefault="008D1E19" w:rsidP="008D1E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13,5</w:t>
            </w:r>
          </w:p>
        </w:tc>
      </w:tr>
      <w:tr w:rsidR="008D1E19" w:rsidRPr="009C2B67" w14:paraId="632127EF" w14:textId="77777777" w:rsidTr="008D1E1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8" w:type="pct"/>
            <w:noWrap/>
            <w:hideMark/>
          </w:tcPr>
          <w:p w14:paraId="59B33FC8" w14:textId="77777777" w:rsidR="008D1E19" w:rsidRPr="009C2B67" w:rsidRDefault="008D1E19" w:rsidP="008D1E1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Nghệ An</w:t>
            </w:r>
          </w:p>
        </w:tc>
        <w:tc>
          <w:tcPr>
            <w:tcW w:w="981" w:type="pct"/>
            <w:noWrap/>
            <w:hideMark/>
          </w:tcPr>
          <w:p w14:paraId="4CA2CDC6" w14:textId="77777777" w:rsidR="008D1E19" w:rsidRPr="009C2B67" w:rsidRDefault="008D1E19" w:rsidP="008D1E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77,62</w:t>
            </w:r>
          </w:p>
        </w:tc>
        <w:tc>
          <w:tcPr>
            <w:tcW w:w="981" w:type="pct"/>
            <w:noWrap/>
            <w:hideMark/>
          </w:tcPr>
          <w:p w14:paraId="1CBCF0E9" w14:textId="77777777" w:rsidR="008D1E19" w:rsidRPr="009C2B67" w:rsidRDefault="008D1E19" w:rsidP="008D1E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5,37</w:t>
            </w:r>
          </w:p>
        </w:tc>
        <w:tc>
          <w:tcPr>
            <w:tcW w:w="981" w:type="pct"/>
            <w:noWrap/>
            <w:hideMark/>
          </w:tcPr>
          <w:p w14:paraId="1772D52B" w14:textId="77777777" w:rsidR="008D1E19" w:rsidRPr="009C2B67" w:rsidRDefault="008D1E19" w:rsidP="008D1E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2,29</w:t>
            </w:r>
          </w:p>
        </w:tc>
        <w:tc>
          <w:tcPr>
            <w:tcW w:w="981" w:type="pct"/>
            <w:noWrap/>
            <w:hideMark/>
          </w:tcPr>
          <w:p w14:paraId="2B6880C7" w14:textId="77777777" w:rsidR="008D1E19" w:rsidRPr="009C2B67" w:rsidRDefault="008D1E19" w:rsidP="008D1E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14,72</w:t>
            </w:r>
          </w:p>
        </w:tc>
      </w:tr>
      <w:tr w:rsidR="008D1E19" w:rsidRPr="009C2B67" w14:paraId="670ECEC9" w14:textId="77777777" w:rsidTr="008D1E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8" w:type="pct"/>
            <w:shd w:val="clear" w:color="auto" w:fill="auto"/>
            <w:noWrap/>
            <w:hideMark/>
          </w:tcPr>
          <w:p w14:paraId="0A05ED45" w14:textId="77777777" w:rsidR="008D1E19" w:rsidRPr="009C2B67" w:rsidRDefault="008D1E19" w:rsidP="008D1E1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Hà Tĩnh</w:t>
            </w:r>
          </w:p>
        </w:tc>
        <w:tc>
          <w:tcPr>
            <w:tcW w:w="981" w:type="pct"/>
            <w:shd w:val="clear" w:color="auto" w:fill="auto"/>
            <w:noWrap/>
            <w:hideMark/>
          </w:tcPr>
          <w:p w14:paraId="206C23B2" w14:textId="77777777" w:rsidR="008D1E19" w:rsidRPr="009C2B67" w:rsidRDefault="008D1E19" w:rsidP="008D1E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63,49</w:t>
            </w:r>
          </w:p>
        </w:tc>
        <w:tc>
          <w:tcPr>
            <w:tcW w:w="981" w:type="pct"/>
            <w:shd w:val="clear" w:color="auto" w:fill="auto"/>
            <w:noWrap/>
            <w:hideMark/>
          </w:tcPr>
          <w:p w14:paraId="6FA21CE8" w14:textId="77777777" w:rsidR="008D1E19" w:rsidRPr="009C2B67" w:rsidRDefault="008D1E19" w:rsidP="008D1E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5,39</w:t>
            </w:r>
          </w:p>
        </w:tc>
        <w:tc>
          <w:tcPr>
            <w:tcW w:w="981" w:type="pct"/>
            <w:shd w:val="clear" w:color="auto" w:fill="auto"/>
            <w:noWrap/>
            <w:hideMark/>
          </w:tcPr>
          <w:p w14:paraId="393BE7CB" w14:textId="77777777" w:rsidR="008D1E19" w:rsidRPr="009C2B67" w:rsidRDefault="008D1E19" w:rsidP="008D1E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4,47</w:t>
            </w:r>
          </w:p>
        </w:tc>
        <w:tc>
          <w:tcPr>
            <w:tcW w:w="981" w:type="pct"/>
            <w:shd w:val="clear" w:color="auto" w:fill="auto"/>
            <w:noWrap/>
            <w:hideMark/>
          </w:tcPr>
          <w:p w14:paraId="4A3825CC" w14:textId="77777777" w:rsidR="008D1E19" w:rsidRPr="009C2B67" w:rsidRDefault="008D1E19" w:rsidP="008D1E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26,65</w:t>
            </w:r>
          </w:p>
        </w:tc>
      </w:tr>
      <w:tr w:rsidR="008D1E19" w:rsidRPr="009C2B67" w14:paraId="5FB92EC8" w14:textId="77777777" w:rsidTr="008D1E1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8" w:type="pct"/>
            <w:noWrap/>
            <w:hideMark/>
          </w:tcPr>
          <w:p w14:paraId="3E1FE064" w14:textId="77777777" w:rsidR="008D1E19" w:rsidRPr="009C2B67" w:rsidRDefault="008D1E19" w:rsidP="008D1E1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Quảng Trị</w:t>
            </w:r>
          </w:p>
        </w:tc>
        <w:tc>
          <w:tcPr>
            <w:tcW w:w="981" w:type="pct"/>
            <w:noWrap/>
            <w:hideMark/>
          </w:tcPr>
          <w:p w14:paraId="67F04154" w14:textId="77777777" w:rsidR="008D1E19" w:rsidRPr="009C2B67" w:rsidRDefault="008D1E19" w:rsidP="008D1E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78,59</w:t>
            </w:r>
          </w:p>
        </w:tc>
        <w:tc>
          <w:tcPr>
            <w:tcW w:w="981" w:type="pct"/>
            <w:noWrap/>
            <w:hideMark/>
          </w:tcPr>
          <w:p w14:paraId="07072E07" w14:textId="77777777" w:rsidR="008D1E19" w:rsidRPr="009C2B67" w:rsidRDefault="008D1E19" w:rsidP="008D1E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5,1</w:t>
            </w:r>
          </w:p>
        </w:tc>
        <w:tc>
          <w:tcPr>
            <w:tcW w:w="981" w:type="pct"/>
            <w:noWrap/>
            <w:hideMark/>
          </w:tcPr>
          <w:p w14:paraId="397D7558" w14:textId="77777777" w:rsidR="008D1E19" w:rsidRPr="009C2B67" w:rsidRDefault="008D1E19" w:rsidP="008D1E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2,92</w:t>
            </w:r>
          </w:p>
        </w:tc>
        <w:tc>
          <w:tcPr>
            <w:tcW w:w="981" w:type="pct"/>
            <w:noWrap/>
            <w:hideMark/>
          </w:tcPr>
          <w:p w14:paraId="1D0B90A8" w14:textId="77777777" w:rsidR="008D1E19" w:rsidRPr="009C2B67" w:rsidRDefault="008D1E19" w:rsidP="008D1E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13,39</w:t>
            </w:r>
          </w:p>
        </w:tc>
      </w:tr>
      <w:tr w:rsidR="008D1E19" w:rsidRPr="009C2B67" w14:paraId="38FF2164" w14:textId="77777777" w:rsidTr="008D1E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8" w:type="pct"/>
            <w:shd w:val="clear" w:color="auto" w:fill="auto"/>
            <w:noWrap/>
            <w:hideMark/>
          </w:tcPr>
          <w:p w14:paraId="5E449FDF" w14:textId="77777777" w:rsidR="008D1E19" w:rsidRPr="009C2B67" w:rsidRDefault="008D1E19" w:rsidP="008D1E1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Huế</w:t>
            </w:r>
          </w:p>
        </w:tc>
        <w:tc>
          <w:tcPr>
            <w:tcW w:w="981" w:type="pct"/>
            <w:shd w:val="clear" w:color="auto" w:fill="auto"/>
            <w:noWrap/>
            <w:hideMark/>
          </w:tcPr>
          <w:p w14:paraId="09B61976" w14:textId="77777777" w:rsidR="008D1E19" w:rsidRPr="009C2B67" w:rsidRDefault="008D1E19" w:rsidP="008D1E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78,11</w:t>
            </w:r>
          </w:p>
        </w:tc>
        <w:tc>
          <w:tcPr>
            <w:tcW w:w="981" w:type="pct"/>
            <w:shd w:val="clear" w:color="auto" w:fill="auto"/>
            <w:noWrap/>
            <w:hideMark/>
          </w:tcPr>
          <w:p w14:paraId="29FB897A" w14:textId="77777777" w:rsidR="008D1E19" w:rsidRPr="009C2B67" w:rsidRDefault="008D1E19" w:rsidP="008D1E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6,62</w:t>
            </w:r>
          </w:p>
        </w:tc>
        <w:tc>
          <w:tcPr>
            <w:tcW w:w="981" w:type="pct"/>
            <w:shd w:val="clear" w:color="auto" w:fill="auto"/>
            <w:noWrap/>
            <w:hideMark/>
          </w:tcPr>
          <w:p w14:paraId="31D5DD58" w14:textId="77777777" w:rsidR="008D1E19" w:rsidRPr="009C2B67" w:rsidRDefault="008D1E19" w:rsidP="008D1E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4,1</w:t>
            </w:r>
          </w:p>
        </w:tc>
        <w:tc>
          <w:tcPr>
            <w:tcW w:w="981" w:type="pct"/>
            <w:shd w:val="clear" w:color="auto" w:fill="auto"/>
            <w:noWrap/>
            <w:hideMark/>
          </w:tcPr>
          <w:p w14:paraId="74995281" w14:textId="77777777" w:rsidR="008D1E19" w:rsidRPr="009C2B67" w:rsidRDefault="008D1E19" w:rsidP="008D1E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11,17</w:t>
            </w:r>
          </w:p>
        </w:tc>
      </w:tr>
      <w:tr w:rsidR="008D1E19" w:rsidRPr="009C2B67" w14:paraId="2E1FAB82" w14:textId="77777777" w:rsidTr="008D1E1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8" w:type="pct"/>
            <w:noWrap/>
            <w:hideMark/>
          </w:tcPr>
          <w:p w14:paraId="2EB0BCFD" w14:textId="77777777" w:rsidR="008D1E19" w:rsidRPr="009C2B67" w:rsidRDefault="008D1E19" w:rsidP="008D1E1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Đà Nẵng</w:t>
            </w:r>
          </w:p>
        </w:tc>
        <w:tc>
          <w:tcPr>
            <w:tcW w:w="981" w:type="pct"/>
            <w:noWrap/>
            <w:hideMark/>
          </w:tcPr>
          <w:p w14:paraId="4D4F1093" w14:textId="77777777" w:rsidR="008D1E19" w:rsidRPr="009C2B67" w:rsidRDefault="008D1E19" w:rsidP="008D1E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81,21</w:t>
            </w:r>
          </w:p>
        </w:tc>
        <w:tc>
          <w:tcPr>
            <w:tcW w:w="981" w:type="pct"/>
            <w:noWrap/>
            <w:hideMark/>
          </w:tcPr>
          <w:p w14:paraId="6D3BA8FF" w14:textId="77777777" w:rsidR="008D1E19" w:rsidRPr="009C2B67" w:rsidRDefault="008D1E19" w:rsidP="008D1E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5,29</w:t>
            </w:r>
          </w:p>
        </w:tc>
        <w:tc>
          <w:tcPr>
            <w:tcW w:w="981" w:type="pct"/>
            <w:noWrap/>
            <w:hideMark/>
          </w:tcPr>
          <w:p w14:paraId="24CF376C" w14:textId="77777777" w:rsidR="008D1E19" w:rsidRPr="009C2B67" w:rsidRDefault="008D1E19" w:rsidP="008D1E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3,07</w:t>
            </w:r>
          </w:p>
        </w:tc>
        <w:tc>
          <w:tcPr>
            <w:tcW w:w="981" w:type="pct"/>
            <w:noWrap/>
            <w:hideMark/>
          </w:tcPr>
          <w:p w14:paraId="3C8DFC95" w14:textId="77777777" w:rsidR="008D1E19" w:rsidRPr="009C2B67" w:rsidRDefault="008D1E19" w:rsidP="008D1E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10,43</w:t>
            </w:r>
          </w:p>
        </w:tc>
      </w:tr>
      <w:tr w:rsidR="008D1E19" w:rsidRPr="009C2B67" w14:paraId="55821D6A" w14:textId="77777777" w:rsidTr="008D1E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8" w:type="pct"/>
            <w:shd w:val="clear" w:color="auto" w:fill="auto"/>
            <w:noWrap/>
            <w:hideMark/>
          </w:tcPr>
          <w:p w14:paraId="100369BB" w14:textId="77777777" w:rsidR="008D1E19" w:rsidRPr="009C2B67" w:rsidRDefault="008D1E19" w:rsidP="008D1E1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Quảng Ngãi</w:t>
            </w:r>
          </w:p>
        </w:tc>
        <w:tc>
          <w:tcPr>
            <w:tcW w:w="981" w:type="pct"/>
            <w:shd w:val="clear" w:color="auto" w:fill="auto"/>
            <w:noWrap/>
            <w:hideMark/>
          </w:tcPr>
          <w:p w14:paraId="6DFBD3B1" w14:textId="77777777" w:rsidR="008D1E19" w:rsidRPr="009C2B67" w:rsidRDefault="008D1E19" w:rsidP="008D1E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88,79</w:t>
            </w:r>
          </w:p>
        </w:tc>
        <w:tc>
          <w:tcPr>
            <w:tcW w:w="981" w:type="pct"/>
            <w:shd w:val="clear" w:color="auto" w:fill="auto"/>
            <w:noWrap/>
            <w:hideMark/>
          </w:tcPr>
          <w:p w14:paraId="70F5264F" w14:textId="77777777" w:rsidR="008D1E19" w:rsidRPr="009C2B67" w:rsidRDefault="008D1E19" w:rsidP="008D1E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2,99</w:t>
            </w:r>
          </w:p>
        </w:tc>
        <w:tc>
          <w:tcPr>
            <w:tcW w:w="981" w:type="pct"/>
            <w:shd w:val="clear" w:color="auto" w:fill="auto"/>
            <w:noWrap/>
            <w:hideMark/>
          </w:tcPr>
          <w:p w14:paraId="07CB8C07" w14:textId="77777777" w:rsidR="008D1E19" w:rsidRPr="009C2B67" w:rsidRDefault="008D1E19" w:rsidP="008D1E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1,99</w:t>
            </w:r>
          </w:p>
        </w:tc>
        <w:tc>
          <w:tcPr>
            <w:tcW w:w="981" w:type="pct"/>
            <w:shd w:val="clear" w:color="auto" w:fill="auto"/>
            <w:noWrap/>
            <w:hideMark/>
          </w:tcPr>
          <w:p w14:paraId="26C7AE9A" w14:textId="77777777" w:rsidR="008D1E19" w:rsidRPr="009C2B67" w:rsidRDefault="008D1E19" w:rsidP="008D1E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6,23</w:t>
            </w:r>
          </w:p>
        </w:tc>
      </w:tr>
      <w:tr w:rsidR="008D1E19" w:rsidRPr="009C2B67" w14:paraId="2825179C" w14:textId="77777777" w:rsidTr="008D1E1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8" w:type="pct"/>
            <w:noWrap/>
            <w:hideMark/>
          </w:tcPr>
          <w:p w14:paraId="7BAF52AE" w14:textId="77777777" w:rsidR="008D1E19" w:rsidRPr="009C2B67" w:rsidRDefault="008D1E19" w:rsidP="008D1E1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Gia Lai</w:t>
            </w:r>
          </w:p>
        </w:tc>
        <w:tc>
          <w:tcPr>
            <w:tcW w:w="981" w:type="pct"/>
            <w:noWrap/>
            <w:hideMark/>
          </w:tcPr>
          <w:p w14:paraId="1003E1FD" w14:textId="77777777" w:rsidR="008D1E19" w:rsidRPr="009C2B67" w:rsidRDefault="008D1E19" w:rsidP="008D1E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95,11</w:t>
            </w:r>
          </w:p>
        </w:tc>
        <w:tc>
          <w:tcPr>
            <w:tcW w:w="981" w:type="pct"/>
            <w:noWrap/>
            <w:hideMark/>
          </w:tcPr>
          <w:p w14:paraId="0001554C" w14:textId="77777777" w:rsidR="008D1E19" w:rsidRPr="009C2B67" w:rsidRDefault="008D1E19" w:rsidP="008D1E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0,65</w:t>
            </w:r>
          </w:p>
        </w:tc>
        <w:tc>
          <w:tcPr>
            <w:tcW w:w="981" w:type="pct"/>
            <w:noWrap/>
            <w:hideMark/>
          </w:tcPr>
          <w:p w14:paraId="4E31E26E" w14:textId="77777777" w:rsidR="008D1E19" w:rsidRPr="009C2B67" w:rsidRDefault="008D1E19" w:rsidP="008D1E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0,5</w:t>
            </w:r>
          </w:p>
        </w:tc>
        <w:tc>
          <w:tcPr>
            <w:tcW w:w="981" w:type="pct"/>
            <w:noWrap/>
            <w:hideMark/>
          </w:tcPr>
          <w:p w14:paraId="6AC87B0A" w14:textId="77777777" w:rsidR="008D1E19" w:rsidRPr="009C2B67" w:rsidRDefault="008D1E19" w:rsidP="008D1E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3,74</w:t>
            </w:r>
          </w:p>
        </w:tc>
      </w:tr>
      <w:tr w:rsidR="008D1E19" w:rsidRPr="009C2B67" w14:paraId="67F60E2B" w14:textId="77777777" w:rsidTr="008D1E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8" w:type="pct"/>
            <w:shd w:val="clear" w:color="auto" w:fill="auto"/>
            <w:noWrap/>
            <w:hideMark/>
          </w:tcPr>
          <w:p w14:paraId="32078195" w14:textId="77777777" w:rsidR="008D1E19" w:rsidRPr="009C2B67" w:rsidRDefault="008D1E19" w:rsidP="008D1E1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Khánh Hòa</w:t>
            </w:r>
          </w:p>
        </w:tc>
        <w:tc>
          <w:tcPr>
            <w:tcW w:w="981" w:type="pct"/>
            <w:shd w:val="clear" w:color="auto" w:fill="auto"/>
            <w:noWrap/>
            <w:hideMark/>
          </w:tcPr>
          <w:p w14:paraId="6502F6A9" w14:textId="77777777" w:rsidR="008D1E19" w:rsidRPr="009C2B67" w:rsidRDefault="008D1E19" w:rsidP="008D1E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91,55</w:t>
            </w:r>
          </w:p>
        </w:tc>
        <w:tc>
          <w:tcPr>
            <w:tcW w:w="981" w:type="pct"/>
            <w:shd w:val="clear" w:color="auto" w:fill="auto"/>
            <w:noWrap/>
            <w:hideMark/>
          </w:tcPr>
          <w:p w14:paraId="3DBDA0D0" w14:textId="77777777" w:rsidR="008D1E19" w:rsidRPr="009C2B67" w:rsidRDefault="008D1E19" w:rsidP="008D1E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1,59</w:t>
            </w:r>
          </w:p>
        </w:tc>
        <w:tc>
          <w:tcPr>
            <w:tcW w:w="981" w:type="pct"/>
            <w:shd w:val="clear" w:color="auto" w:fill="auto"/>
            <w:noWrap/>
            <w:hideMark/>
          </w:tcPr>
          <w:p w14:paraId="2ECF2939" w14:textId="77777777" w:rsidR="008D1E19" w:rsidRPr="009C2B67" w:rsidRDefault="008D1E19" w:rsidP="008D1E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1,16</w:t>
            </w:r>
          </w:p>
        </w:tc>
        <w:tc>
          <w:tcPr>
            <w:tcW w:w="981" w:type="pct"/>
            <w:shd w:val="clear" w:color="auto" w:fill="auto"/>
            <w:noWrap/>
            <w:hideMark/>
          </w:tcPr>
          <w:p w14:paraId="5C6D4B7E" w14:textId="77777777" w:rsidR="008D1E19" w:rsidRPr="009C2B67" w:rsidRDefault="008D1E19" w:rsidP="008D1E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5,7</w:t>
            </w:r>
          </w:p>
        </w:tc>
      </w:tr>
      <w:tr w:rsidR="008D1E19" w:rsidRPr="009C2B67" w14:paraId="7A30F9E3" w14:textId="77777777" w:rsidTr="008D1E1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8" w:type="pct"/>
            <w:noWrap/>
            <w:hideMark/>
          </w:tcPr>
          <w:p w14:paraId="658A68F3" w14:textId="77777777" w:rsidR="008D1E19" w:rsidRPr="009C2B67" w:rsidRDefault="008D1E19" w:rsidP="008D1E1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Đắk Lắk</w:t>
            </w:r>
          </w:p>
        </w:tc>
        <w:tc>
          <w:tcPr>
            <w:tcW w:w="981" w:type="pct"/>
            <w:noWrap/>
            <w:hideMark/>
          </w:tcPr>
          <w:p w14:paraId="09E9309C" w14:textId="77777777" w:rsidR="008D1E19" w:rsidRPr="009C2B67" w:rsidRDefault="008D1E19" w:rsidP="008D1E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93,49</w:t>
            </w:r>
          </w:p>
        </w:tc>
        <w:tc>
          <w:tcPr>
            <w:tcW w:w="981" w:type="pct"/>
            <w:noWrap/>
            <w:hideMark/>
          </w:tcPr>
          <w:p w14:paraId="51FA8D96" w14:textId="77777777" w:rsidR="008D1E19" w:rsidRPr="009C2B67" w:rsidRDefault="008D1E19" w:rsidP="008D1E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1,44</w:t>
            </w:r>
          </w:p>
        </w:tc>
        <w:tc>
          <w:tcPr>
            <w:tcW w:w="981" w:type="pct"/>
            <w:noWrap/>
            <w:hideMark/>
          </w:tcPr>
          <w:p w14:paraId="1416A72F" w14:textId="77777777" w:rsidR="008D1E19" w:rsidRPr="009C2B67" w:rsidRDefault="008D1E19" w:rsidP="008D1E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1,15</w:t>
            </w:r>
          </w:p>
        </w:tc>
        <w:tc>
          <w:tcPr>
            <w:tcW w:w="981" w:type="pct"/>
            <w:noWrap/>
            <w:hideMark/>
          </w:tcPr>
          <w:p w14:paraId="44187AEF" w14:textId="77777777" w:rsidR="008D1E19" w:rsidRPr="009C2B67" w:rsidRDefault="008D1E19" w:rsidP="008D1E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3,92</w:t>
            </w:r>
          </w:p>
        </w:tc>
      </w:tr>
      <w:tr w:rsidR="008D1E19" w:rsidRPr="009C2B67" w14:paraId="60D8E6A6" w14:textId="77777777" w:rsidTr="008D1E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8" w:type="pct"/>
            <w:shd w:val="clear" w:color="auto" w:fill="auto"/>
            <w:noWrap/>
            <w:hideMark/>
          </w:tcPr>
          <w:p w14:paraId="43EF7C37" w14:textId="77777777" w:rsidR="008D1E19" w:rsidRPr="009C2B67" w:rsidRDefault="008D1E19" w:rsidP="008D1E1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Lâm Đồng</w:t>
            </w:r>
          </w:p>
        </w:tc>
        <w:tc>
          <w:tcPr>
            <w:tcW w:w="981" w:type="pct"/>
            <w:shd w:val="clear" w:color="auto" w:fill="auto"/>
            <w:noWrap/>
            <w:hideMark/>
          </w:tcPr>
          <w:p w14:paraId="557D2278" w14:textId="77777777" w:rsidR="008D1E19" w:rsidRPr="009C2B67" w:rsidRDefault="008D1E19" w:rsidP="008D1E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96,64</w:t>
            </w:r>
          </w:p>
        </w:tc>
        <w:tc>
          <w:tcPr>
            <w:tcW w:w="981" w:type="pct"/>
            <w:shd w:val="clear" w:color="auto" w:fill="auto"/>
            <w:noWrap/>
            <w:hideMark/>
          </w:tcPr>
          <w:p w14:paraId="3CA0434A" w14:textId="77777777" w:rsidR="008D1E19" w:rsidRPr="009C2B67" w:rsidRDefault="008D1E19" w:rsidP="008D1E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0,39</w:t>
            </w:r>
          </w:p>
        </w:tc>
        <w:tc>
          <w:tcPr>
            <w:tcW w:w="981" w:type="pct"/>
            <w:shd w:val="clear" w:color="auto" w:fill="auto"/>
            <w:noWrap/>
            <w:hideMark/>
          </w:tcPr>
          <w:p w14:paraId="6B4244B9" w14:textId="77777777" w:rsidR="008D1E19" w:rsidRPr="009C2B67" w:rsidRDefault="008D1E19" w:rsidP="008D1E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0,5</w:t>
            </w:r>
          </w:p>
        </w:tc>
        <w:tc>
          <w:tcPr>
            <w:tcW w:w="981" w:type="pct"/>
            <w:shd w:val="clear" w:color="auto" w:fill="auto"/>
            <w:noWrap/>
            <w:hideMark/>
          </w:tcPr>
          <w:p w14:paraId="68535B0D" w14:textId="77777777" w:rsidR="008D1E19" w:rsidRPr="009C2B67" w:rsidRDefault="008D1E19" w:rsidP="008D1E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2,47</w:t>
            </w:r>
          </w:p>
        </w:tc>
      </w:tr>
      <w:tr w:rsidR="008D1E19" w:rsidRPr="009C2B67" w14:paraId="5080E05F" w14:textId="77777777" w:rsidTr="008D1E1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8" w:type="pct"/>
            <w:noWrap/>
            <w:hideMark/>
          </w:tcPr>
          <w:p w14:paraId="7C1561D7" w14:textId="77777777" w:rsidR="008D1E19" w:rsidRPr="009C2B67" w:rsidRDefault="008D1E19" w:rsidP="008D1E1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Tây Ninh</w:t>
            </w:r>
          </w:p>
        </w:tc>
        <w:tc>
          <w:tcPr>
            <w:tcW w:w="981" w:type="pct"/>
            <w:noWrap/>
            <w:hideMark/>
          </w:tcPr>
          <w:p w14:paraId="5B5778C1" w14:textId="77777777" w:rsidR="008D1E19" w:rsidRPr="009C2B67" w:rsidRDefault="008D1E19" w:rsidP="008D1E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91,89</w:t>
            </w:r>
          </w:p>
        </w:tc>
        <w:tc>
          <w:tcPr>
            <w:tcW w:w="981" w:type="pct"/>
            <w:noWrap/>
            <w:hideMark/>
          </w:tcPr>
          <w:p w14:paraId="45C0637F" w14:textId="77777777" w:rsidR="008D1E19" w:rsidRPr="009C2B67" w:rsidRDefault="008D1E19" w:rsidP="008D1E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1,84</w:t>
            </w:r>
          </w:p>
        </w:tc>
        <w:tc>
          <w:tcPr>
            <w:tcW w:w="981" w:type="pct"/>
            <w:noWrap/>
            <w:hideMark/>
          </w:tcPr>
          <w:p w14:paraId="00B5E1BF" w14:textId="77777777" w:rsidR="008D1E19" w:rsidRPr="009C2B67" w:rsidRDefault="008D1E19" w:rsidP="008D1E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0,87</w:t>
            </w:r>
          </w:p>
        </w:tc>
        <w:tc>
          <w:tcPr>
            <w:tcW w:w="981" w:type="pct"/>
            <w:noWrap/>
            <w:hideMark/>
          </w:tcPr>
          <w:p w14:paraId="5CA2115C" w14:textId="77777777" w:rsidR="008D1E19" w:rsidRPr="009C2B67" w:rsidRDefault="008D1E19" w:rsidP="008D1E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5,4</w:t>
            </w:r>
          </w:p>
        </w:tc>
      </w:tr>
      <w:tr w:rsidR="008D1E19" w:rsidRPr="009C2B67" w14:paraId="5D8AE6C6" w14:textId="77777777" w:rsidTr="008D1E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8" w:type="pct"/>
            <w:shd w:val="clear" w:color="auto" w:fill="auto"/>
            <w:noWrap/>
            <w:hideMark/>
          </w:tcPr>
          <w:p w14:paraId="7B2C7BAB" w14:textId="77777777" w:rsidR="008D1E19" w:rsidRPr="009C2B67" w:rsidRDefault="008D1E19" w:rsidP="008D1E1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Đồng Nai</w:t>
            </w:r>
          </w:p>
        </w:tc>
        <w:tc>
          <w:tcPr>
            <w:tcW w:w="981" w:type="pct"/>
            <w:shd w:val="clear" w:color="auto" w:fill="auto"/>
            <w:noWrap/>
            <w:hideMark/>
          </w:tcPr>
          <w:p w14:paraId="7491432F" w14:textId="77777777" w:rsidR="008D1E19" w:rsidRPr="009C2B67" w:rsidRDefault="008D1E19" w:rsidP="008D1E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93,95</w:t>
            </w:r>
          </w:p>
        </w:tc>
        <w:tc>
          <w:tcPr>
            <w:tcW w:w="981" w:type="pct"/>
            <w:shd w:val="clear" w:color="auto" w:fill="auto"/>
            <w:noWrap/>
            <w:hideMark/>
          </w:tcPr>
          <w:p w14:paraId="03CB49DB" w14:textId="77777777" w:rsidR="008D1E19" w:rsidRPr="009C2B67" w:rsidRDefault="008D1E19" w:rsidP="008D1E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0,99</w:t>
            </w:r>
          </w:p>
        </w:tc>
        <w:tc>
          <w:tcPr>
            <w:tcW w:w="981" w:type="pct"/>
            <w:shd w:val="clear" w:color="auto" w:fill="auto"/>
            <w:noWrap/>
            <w:hideMark/>
          </w:tcPr>
          <w:p w14:paraId="28DCF9B4" w14:textId="77777777" w:rsidR="008D1E19" w:rsidRPr="009C2B67" w:rsidRDefault="008D1E19" w:rsidP="008D1E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0,8</w:t>
            </w:r>
          </w:p>
        </w:tc>
        <w:tc>
          <w:tcPr>
            <w:tcW w:w="981" w:type="pct"/>
            <w:shd w:val="clear" w:color="auto" w:fill="auto"/>
            <w:noWrap/>
            <w:hideMark/>
          </w:tcPr>
          <w:p w14:paraId="40642922" w14:textId="77777777" w:rsidR="008D1E19" w:rsidRPr="009C2B67" w:rsidRDefault="008D1E19" w:rsidP="008D1E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4,26</w:t>
            </w:r>
          </w:p>
        </w:tc>
      </w:tr>
      <w:tr w:rsidR="008D1E19" w:rsidRPr="009C2B67" w14:paraId="768DDC07" w14:textId="77777777" w:rsidTr="008D1E1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8" w:type="pct"/>
            <w:noWrap/>
            <w:hideMark/>
          </w:tcPr>
          <w:p w14:paraId="34C42993" w14:textId="1968DD14" w:rsidR="008D1E19" w:rsidRPr="009C2B67" w:rsidRDefault="008D1E19" w:rsidP="008D1E1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TP</w:t>
            </w:r>
            <w:r w:rsidR="005D7359"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 xml:space="preserve"> Hồ Chí Minh</w:t>
            </w:r>
          </w:p>
        </w:tc>
        <w:tc>
          <w:tcPr>
            <w:tcW w:w="981" w:type="pct"/>
            <w:noWrap/>
            <w:hideMark/>
          </w:tcPr>
          <w:p w14:paraId="647BB89A" w14:textId="77777777" w:rsidR="008D1E19" w:rsidRPr="009C2B67" w:rsidRDefault="008D1E19" w:rsidP="008D1E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96,2</w:t>
            </w:r>
          </w:p>
        </w:tc>
        <w:tc>
          <w:tcPr>
            <w:tcW w:w="981" w:type="pct"/>
            <w:noWrap/>
            <w:hideMark/>
          </w:tcPr>
          <w:p w14:paraId="7965E1BB" w14:textId="77777777" w:rsidR="008D1E19" w:rsidRPr="009C2B67" w:rsidRDefault="008D1E19" w:rsidP="008D1E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1,01</w:t>
            </w:r>
          </w:p>
        </w:tc>
        <w:tc>
          <w:tcPr>
            <w:tcW w:w="981" w:type="pct"/>
            <w:noWrap/>
            <w:hideMark/>
          </w:tcPr>
          <w:p w14:paraId="5491B174" w14:textId="77777777" w:rsidR="008D1E19" w:rsidRPr="009C2B67" w:rsidRDefault="008D1E19" w:rsidP="008D1E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0,87</w:t>
            </w:r>
          </w:p>
        </w:tc>
        <w:tc>
          <w:tcPr>
            <w:tcW w:w="981" w:type="pct"/>
            <w:noWrap/>
            <w:hideMark/>
          </w:tcPr>
          <w:p w14:paraId="745185FB" w14:textId="77777777" w:rsidR="008D1E19" w:rsidRPr="009C2B67" w:rsidRDefault="008D1E19" w:rsidP="008D1E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1,92</w:t>
            </w:r>
          </w:p>
        </w:tc>
      </w:tr>
      <w:tr w:rsidR="008D1E19" w:rsidRPr="009C2B67" w14:paraId="77ED0B08" w14:textId="77777777" w:rsidTr="008D1E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8" w:type="pct"/>
            <w:shd w:val="clear" w:color="auto" w:fill="auto"/>
            <w:noWrap/>
            <w:hideMark/>
          </w:tcPr>
          <w:p w14:paraId="3B3EDD79" w14:textId="77777777" w:rsidR="008D1E19" w:rsidRPr="009C2B67" w:rsidRDefault="008D1E19" w:rsidP="008D1E1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Vĩnh Long</w:t>
            </w:r>
          </w:p>
        </w:tc>
        <w:tc>
          <w:tcPr>
            <w:tcW w:w="981" w:type="pct"/>
            <w:shd w:val="clear" w:color="auto" w:fill="auto"/>
            <w:noWrap/>
            <w:hideMark/>
          </w:tcPr>
          <w:p w14:paraId="75C33835" w14:textId="77777777" w:rsidR="008D1E19" w:rsidRPr="009C2B67" w:rsidRDefault="008D1E19" w:rsidP="008D1E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92,03</w:t>
            </w:r>
          </w:p>
        </w:tc>
        <w:tc>
          <w:tcPr>
            <w:tcW w:w="981" w:type="pct"/>
            <w:shd w:val="clear" w:color="auto" w:fill="auto"/>
            <w:noWrap/>
            <w:hideMark/>
          </w:tcPr>
          <w:p w14:paraId="5D502D82" w14:textId="77777777" w:rsidR="008D1E19" w:rsidRPr="009C2B67" w:rsidRDefault="008D1E19" w:rsidP="008D1E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1,77</w:t>
            </w:r>
          </w:p>
        </w:tc>
        <w:tc>
          <w:tcPr>
            <w:tcW w:w="981" w:type="pct"/>
            <w:shd w:val="clear" w:color="auto" w:fill="auto"/>
            <w:noWrap/>
            <w:hideMark/>
          </w:tcPr>
          <w:p w14:paraId="67EEAF90" w14:textId="77777777" w:rsidR="008D1E19" w:rsidRPr="009C2B67" w:rsidRDefault="008D1E19" w:rsidP="008D1E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1,4</w:t>
            </w:r>
          </w:p>
        </w:tc>
        <w:tc>
          <w:tcPr>
            <w:tcW w:w="981" w:type="pct"/>
            <w:shd w:val="clear" w:color="auto" w:fill="auto"/>
            <w:noWrap/>
            <w:hideMark/>
          </w:tcPr>
          <w:p w14:paraId="4AD21143" w14:textId="77777777" w:rsidR="008D1E19" w:rsidRPr="009C2B67" w:rsidRDefault="008D1E19" w:rsidP="008D1E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4,8</w:t>
            </w:r>
          </w:p>
        </w:tc>
      </w:tr>
      <w:tr w:rsidR="008D1E19" w:rsidRPr="009C2B67" w14:paraId="282F8913" w14:textId="77777777" w:rsidTr="008D1E1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8" w:type="pct"/>
            <w:noWrap/>
            <w:hideMark/>
          </w:tcPr>
          <w:p w14:paraId="5BCD2DFC" w14:textId="77777777" w:rsidR="008D1E19" w:rsidRPr="009C2B67" w:rsidRDefault="008D1E19" w:rsidP="008D1E1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Đồng Tháp</w:t>
            </w:r>
          </w:p>
        </w:tc>
        <w:tc>
          <w:tcPr>
            <w:tcW w:w="981" w:type="pct"/>
            <w:noWrap/>
            <w:hideMark/>
          </w:tcPr>
          <w:p w14:paraId="696A14F4" w14:textId="77777777" w:rsidR="008D1E19" w:rsidRPr="009C2B67" w:rsidRDefault="008D1E19" w:rsidP="008D1E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94,26</w:t>
            </w:r>
          </w:p>
        </w:tc>
        <w:tc>
          <w:tcPr>
            <w:tcW w:w="981" w:type="pct"/>
            <w:noWrap/>
            <w:hideMark/>
          </w:tcPr>
          <w:p w14:paraId="25B2D0E0" w14:textId="77777777" w:rsidR="008D1E19" w:rsidRPr="009C2B67" w:rsidRDefault="008D1E19" w:rsidP="008D1E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1,56</w:t>
            </w:r>
          </w:p>
        </w:tc>
        <w:tc>
          <w:tcPr>
            <w:tcW w:w="981" w:type="pct"/>
            <w:noWrap/>
            <w:hideMark/>
          </w:tcPr>
          <w:p w14:paraId="5803DAFE" w14:textId="77777777" w:rsidR="008D1E19" w:rsidRPr="009C2B67" w:rsidRDefault="008D1E19" w:rsidP="008D1E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1,2</w:t>
            </w:r>
          </w:p>
        </w:tc>
        <w:tc>
          <w:tcPr>
            <w:tcW w:w="981" w:type="pct"/>
            <w:noWrap/>
            <w:hideMark/>
          </w:tcPr>
          <w:p w14:paraId="26F53644" w14:textId="77777777" w:rsidR="008D1E19" w:rsidRPr="009C2B67" w:rsidRDefault="008D1E19" w:rsidP="008D1E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2,98</w:t>
            </w:r>
          </w:p>
        </w:tc>
      </w:tr>
      <w:tr w:rsidR="008D1E19" w:rsidRPr="009C2B67" w14:paraId="37972CF3" w14:textId="77777777" w:rsidTr="008D1E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8" w:type="pct"/>
            <w:shd w:val="clear" w:color="auto" w:fill="auto"/>
            <w:noWrap/>
            <w:hideMark/>
          </w:tcPr>
          <w:p w14:paraId="42AA647C" w14:textId="77777777" w:rsidR="008D1E19" w:rsidRPr="009C2B67" w:rsidRDefault="008D1E19" w:rsidP="008D1E1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lastRenderedPageBreak/>
              <w:t>An Giang</w:t>
            </w:r>
          </w:p>
        </w:tc>
        <w:tc>
          <w:tcPr>
            <w:tcW w:w="981" w:type="pct"/>
            <w:shd w:val="clear" w:color="auto" w:fill="auto"/>
            <w:noWrap/>
            <w:hideMark/>
          </w:tcPr>
          <w:p w14:paraId="1DDDC6EF" w14:textId="77777777" w:rsidR="008D1E19" w:rsidRPr="009C2B67" w:rsidRDefault="008D1E19" w:rsidP="008D1E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94,76</w:t>
            </w:r>
          </w:p>
        </w:tc>
        <w:tc>
          <w:tcPr>
            <w:tcW w:w="981" w:type="pct"/>
            <w:shd w:val="clear" w:color="auto" w:fill="auto"/>
            <w:noWrap/>
            <w:hideMark/>
          </w:tcPr>
          <w:p w14:paraId="60258927" w14:textId="77777777" w:rsidR="008D1E19" w:rsidRPr="009C2B67" w:rsidRDefault="008D1E19" w:rsidP="008D1E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0,41</w:t>
            </w:r>
          </w:p>
        </w:tc>
        <w:tc>
          <w:tcPr>
            <w:tcW w:w="981" w:type="pct"/>
            <w:shd w:val="clear" w:color="auto" w:fill="auto"/>
            <w:noWrap/>
            <w:hideMark/>
          </w:tcPr>
          <w:p w14:paraId="1B0B7E34" w14:textId="77777777" w:rsidR="008D1E19" w:rsidRPr="009C2B67" w:rsidRDefault="008D1E19" w:rsidP="008D1E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0,43</w:t>
            </w:r>
          </w:p>
        </w:tc>
        <w:tc>
          <w:tcPr>
            <w:tcW w:w="981" w:type="pct"/>
            <w:shd w:val="clear" w:color="auto" w:fill="auto"/>
            <w:noWrap/>
            <w:hideMark/>
          </w:tcPr>
          <w:p w14:paraId="22F54CFC" w14:textId="77777777" w:rsidR="008D1E19" w:rsidRPr="009C2B67" w:rsidRDefault="008D1E19" w:rsidP="008D1E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4,4</w:t>
            </w:r>
          </w:p>
        </w:tc>
      </w:tr>
      <w:tr w:rsidR="008D1E19" w:rsidRPr="009C2B67" w14:paraId="5D327946" w14:textId="77777777" w:rsidTr="008D1E1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8" w:type="pct"/>
            <w:noWrap/>
            <w:hideMark/>
          </w:tcPr>
          <w:p w14:paraId="3DA4321B" w14:textId="77777777" w:rsidR="008D1E19" w:rsidRPr="009C2B67" w:rsidRDefault="008D1E19" w:rsidP="008D1E1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Cần Thơ</w:t>
            </w:r>
          </w:p>
        </w:tc>
        <w:tc>
          <w:tcPr>
            <w:tcW w:w="981" w:type="pct"/>
            <w:noWrap/>
            <w:hideMark/>
          </w:tcPr>
          <w:p w14:paraId="5F2308C1" w14:textId="77777777" w:rsidR="008D1E19" w:rsidRPr="009C2B67" w:rsidRDefault="008D1E19" w:rsidP="008D1E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93,13</w:t>
            </w:r>
          </w:p>
        </w:tc>
        <w:tc>
          <w:tcPr>
            <w:tcW w:w="981" w:type="pct"/>
            <w:noWrap/>
            <w:hideMark/>
          </w:tcPr>
          <w:p w14:paraId="5E13B0DF" w14:textId="77777777" w:rsidR="008D1E19" w:rsidRPr="009C2B67" w:rsidRDefault="008D1E19" w:rsidP="008D1E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0,96</w:t>
            </w:r>
          </w:p>
        </w:tc>
        <w:tc>
          <w:tcPr>
            <w:tcW w:w="981" w:type="pct"/>
            <w:noWrap/>
            <w:hideMark/>
          </w:tcPr>
          <w:p w14:paraId="34755645" w14:textId="77777777" w:rsidR="008D1E19" w:rsidRPr="009C2B67" w:rsidRDefault="008D1E19" w:rsidP="008D1E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0,72</w:t>
            </w:r>
          </w:p>
        </w:tc>
        <w:tc>
          <w:tcPr>
            <w:tcW w:w="981" w:type="pct"/>
            <w:noWrap/>
            <w:hideMark/>
          </w:tcPr>
          <w:p w14:paraId="147B6731" w14:textId="77777777" w:rsidR="008D1E19" w:rsidRPr="009C2B67" w:rsidRDefault="008D1E19" w:rsidP="008D1E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5,19</w:t>
            </w:r>
          </w:p>
        </w:tc>
      </w:tr>
      <w:tr w:rsidR="008D1E19" w:rsidRPr="009C2B67" w14:paraId="0B479B90" w14:textId="77777777" w:rsidTr="008D1E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8" w:type="pct"/>
            <w:shd w:val="clear" w:color="auto" w:fill="auto"/>
            <w:noWrap/>
            <w:hideMark/>
          </w:tcPr>
          <w:p w14:paraId="74634E4A" w14:textId="77777777" w:rsidR="008D1E19" w:rsidRPr="009C2B67" w:rsidRDefault="008D1E19" w:rsidP="008D1E1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Cà Mau</w:t>
            </w:r>
          </w:p>
        </w:tc>
        <w:tc>
          <w:tcPr>
            <w:tcW w:w="981" w:type="pct"/>
            <w:shd w:val="clear" w:color="auto" w:fill="auto"/>
            <w:noWrap/>
            <w:hideMark/>
          </w:tcPr>
          <w:p w14:paraId="20BF6140" w14:textId="77777777" w:rsidR="008D1E19" w:rsidRPr="009C2B67" w:rsidRDefault="008D1E19" w:rsidP="008D1E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96,78</w:t>
            </w:r>
          </w:p>
        </w:tc>
        <w:tc>
          <w:tcPr>
            <w:tcW w:w="981" w:type="pct"/>
            <w:shd w:val="clear" w:color="auto" w:fill="auto"/>
            <w:noWrap/>
            <w:hideMark/>
          </w:tcPr>
          <w:p w14:paraId="69028B2C" w14:textId="77777777" w:rsidR="008D1E19" w:rsidRPr="009C2B67" w:rsidRDefault="008D1E19" w:rsidP="008D1E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0,39</w:t>
            </w:r>
          </w:p>
        </w:tc>
        <w:tc>
          <w:tcPr>
            <w:tcW w:w="981" w:type="pct"/>
            <w:shd w:val="clear" w:color="auto" w:fill="auto"/>
            <w:noWrap/>
            <w:hideMark/>
          </w:tcPr>
          <w:p w14:paraId="21A1F64C" w14:textId="77777777" w:rsidR="008D1E19" w:rsidRPr="009C2B67" w:rsidRDefault="008D1E19" w:rsidP="008D1E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0,38</w:t>
            </w:r>
          </w:p>
        </w:tc>
        <w:tc>
          <w:tcPr>
            <w:tcW w:w="981" w:type="pct"/>
            <w:shd w:val="clear" w:color="auto" w:fill="auto"/>
            <w:noWrap/>
            <w:hideMark/>
          </w:tcPr>
          <w:p w14:paraId="5D7276E2" w14:textId="77777777" w:rsidR="008D1E19" w:rsidRPr="009C2B67" w:rsidRDefault="008D1E19" w:rsidP="008D1E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2,45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