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1.12: Số lao động nông thôn tại thời điểm 01/7/2025 phân theo ngành kinh tế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375"/>
        <w:gridCol w:w="1034"/>
        <w:gridCol w:w="1034"/>
        <w:gridCol w:w="806"/>
        <w:gridCol w:w="806"/>
        <w:gridCol w:w="944"/>
        <w:gridCol w:w="944"/>
        <w:gridCol w:w="944"/>
        <w:gridCol w:w="806"/>
        <w:gridCol w:w="944"/>
      </w:tblGrid>
      <w:tr w:rsidR="00C0145C" w:rsidRPr="009C2B67" w14:paraId="75E419DD" w14:textId="0D5D22FA" w:rsidTr="00C01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 w:val="restart"/>
            <w:vAlign w:val="center"/>
            <w:hideMark/>
          </w:tcPr>
          <w:p w14:paraId="3F6A8E5B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4276" w:type="pct"/>
            <w:gridSpan w:val="9"/>
            <w:vAlign w:val="center"/>
          </w:tcPr>
          <w:p w14:paraId="49137E9A" w14:textId="0BECB31D" w:rsidR="00C0145C" w:rsidRPr="009C2B67" w:rsidRDefault="00C0145C" w:rsidP="00DD0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2025</w:t>
            </w:r>
          </w:p>
        </w:tc>
      </w:tr>
      <w:tr w:rsidR="00C0145C" w:rsidRPr="009C2B67" w14:paraId="60B34CD2" w14:textId="12A018DC" w:rsidTr="00C01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vAlign w:val="center"/>
            <w:hideMark/>
          </w:tcPr>
          <w:p w14:paraId="4AC12733" w14:textId="77777777" w:rsidR="00C0145C" w:rsidRPr="009C2B67" w:rsidRDefault="00C0145C" w:rsidP="00C0145C">
            <w:pPr>
              <w:jc w:val="center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34" w:type="pct"/>
            <w:noWrap/>
            <w:vAlign w:val="center"/>
            <w:hideMark/>
          </w:tcPr>
          <w:p w14:paraId="6F09A95D" w14:textId="144FD872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Tổng số</w:t>
            </w:r>
          </w:p>
        </w:tc>
        <w:tc>
          <w:tcPr>
            <w:tcW w:w="535" w:type="pct"/>
            <w:vAlign w:val="center"/>
          </w:tcPr>
          <w:p w14:paraId="22E661AD" w14:textId="562F3D98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Nông nghiệp</w:t>
            </w:r>
          </w:p>
        </w:tc>
        <w:tc>
          <w:tcPr>
            <w:tcW w:w="417" w:type="pct"/>
            <w:vAlign w:val="center"/>
          </w:tcPr>
          <w:p w14:paraId="7B3DF4B3" w14:textId="6D5AC230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Lâm nghiệp</w:t>
            </w:r>
          </w:p>
        </w:tc>
        <w:tc>
          <w:tcPr>
            <w:tcW w:w="417" w:type="pct"/>
            <w:vAlign w:val="center"/>
          </w:tcPr>
          <w:p w14:paraId="12E1627A" w14:textId="4DD8A0B3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Thủy sản</w:t>
            </w:r>
          </w:p>
        </w:tc>
        <w:tc>
          <w:tcPr>
            <w:tcW w:w="489" w:type="pct"/>
            <w:vAlign w:val="center"/>
          </w:tcPr>
          <w:p w14:paraId="6B8BA814" w14:textId="0A99D736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Công nghiệp</w:t>
            </w:r>
          </w:p>
        </w:tc>
        <w:tc>
          <w:tcPr>
            <w:tcW w:w="489" w:type="pct"/>
            <w:vAlign w:val="center"/>
          </w:tcPr>
          <w:p w14:paraId="67BBE539" w14:textId="4AE1E079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Xây dựng</w:t>
            </w:r>
          </w:p>
        </w:tc>
        <w:tc>
          <w:tcPr>
            <w:tcW w:w="489" w:type="pct"/>
            <w:vAlign w:val="center"/>
          </w:tcPr>
          <w:p w14:paraId="2E55B385" w14:textId="566D6217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Thương mại</w:t>
            </w:r>
          </w:p>
        </w:tc>
        <w:tc>
          <w:tcPr>
            <w:tcW w:w="417" w:type="pct"/>
            <w:vAlign w:val="center"/>
          </w:tcPr>
          <w:p w14:paraId="28D4B9CD" w14:textId="3D58E7EB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Vận tải</w:t>
            </w:r>
          </w:p>
        </w:tc>
        <w:tc>
          <w:tcPr>
            <w:tcW w:w="489" w:type="pct"/>
            <w:vAlign w:val="center"/>
          </w:tcPr>
          <w:p w14:paraId="03E8C811" w14:textId="16C5FADD" w:rsidR="00C0145C" w:rsidRPr="009C2B67" w:rsidRDefault="00C0145C" w:rsidP="00C014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Dịch vụ khác còn lại</w:t>
            </w:r>
          </w:p>
        </w:tc>
      </w:tr>
      <w:tr w:rsidR="00C0145C" w:rsidRPr="009C2B67" w14:paraId="31A93A39" w14:textId="4435B79E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5996EDD4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534" w:type="pct"/>
            <w:shd w:val="clear" w:color="auto" w:fill="auto"/>
            <w:hideMark/>
          </w:tcPr>
          <w:p w14:paraId="0E2EBA2E" w14:textId="1497DE4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31.772.505</w:t>
            </w:r>
          </w:p>
        </w:tc>
        <w:tc>
          <w:tcPr>
            <w:tcW w:w="535" w:type="pct"/>
            <w:shd w:val="clear" w:color="auto" w:fill="auto"/>
          </w:tcPr>
          <w:p w14:paraId="5BD1FF3D" w14:textId="37A70AE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15.086.956</w:t>
            </w:r>
          </w:p>
        </w:tc>
        <w:tc>
          <w:tcPr>
            <w:tcW w:w="417" w:type="pct"/>
            <w:shd w:val="clear" w:color="auto" w:fill="auto"/>
          </w:tcPr>
          <w:p w14:paraId="2239B502" w14:textId="0B5CE8C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415.426</w:t>
            </w:r>
          </w:p>
        </w:tc>
        <w:tc>
          <w:tcPr>
            <w:tcW w:w="417" w:type="pct"/>
            <w:shd w:val="clear" w:color="auto" w:fill="auto"/>
          </w:tcPr>
          <w:p w14:paraId="1AE1CC25" w14:textId="57018C9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996.566</w:t>
            </w:r>
          </w:p>
        </w:tc>
        <w:tc>
          <w:tcPr>
            <w:tcW w:w="489" w:type="pct"/>
            <w:shd w:val="clear" w:color="auto" w:fill="auto"/>
          </w:tcPr>
          <w:p w14:paraId="636166AE" w14:textId="28AD634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5.735.530</w:t>
            </w:r>
          </w:p>
        </w:tc>
        <w:tc>
          <w:tcPr>
            <w:tcW w:w="489" w:type="pct"/>
            <w:shd w:val="clear" w:color="auto" w:fill="auto"/>
          </w:tcPr>
          <w:p w14:paraId="2AAD06BE" w14:textId="6480065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1.900.605</w:t>
            </w:r>
          </w:p>
        </w:tc>
        <w:tc>
          <w:tcPr>
            <w:tcW w:w="489" w:type="pct"/>
            <w:shd w:val="clear" w:color="auto" w:fill="auto"/>
          </w:tcPr>
          <w:p w14:paraId="4AE85F38" w14:textId="5AA781BC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2.525.899</w:t>
            </w:r>
          </w:p>
        </w:tc>
        <w:tc>
          <w:tcPr>
            <w:tcW w:w="417" w:type="pct"/>
            <w:shd w:val="clear" w:color="auto" w:fill="auto"/>
          </w:tcPr>
          <w:p w14:paraId="4F99CA06" w14:textId="2A365E0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715.042</w:t>
            </w:r>
          </w:p>
        </w:tc>
        <w:tc>
          <w:tcPr>
            <w:tcW w:w="489" w:type="pct"/>
            <w:shd w:val="clear" w:color="auto" w:fill="auto"/>
          </w:tcPr>
          <w:p w14:paraId="59E82A7C" w14:textId="44AA442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auto"/>
                <w:szCs w:val="22"/>
              </w:rPr>
              <w:t>4.396.481</w:t>
            </w:r>
          </w:p>
        </w:tc>
      </w:tr>
      <w:tr w:rsidR="00C0145C" w:rsidRPr="009C2B67" w14:paraId="05E7C7FE" w14:textId="781282EA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23DD18DA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534" w:type="pct"/>
            <w:hideMark/>
          </w:tcPr>
          <w:p w14:paraId="740F316B" w14:textId="0AEC968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2.162.868</w:t>
            </w:r>
          </w:p>
        </w:tc>
        <w:tc>
          <w:tcPr>
            <w:tcW w:w="535" w:type="pct"/>
          </w:tcPr>
          <w:p w14:paraId="7935316E" w14:textId="787C689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521.198</w:t>
            </w:r>
          </w:p>
        </w:tc>
        <w:tc>
          <w:tcPr>
            <w:tcW w:w="417" w:type="pct"/>
          </w:tcPr>
          <w:p w14:paraId="08B654DB" w14:textId="74E217F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199</w:t>
            </w:r>
          </w:p>
        </w:tc>
        <w:tc>
          <w:tcPr>
            <w:tcW w:w="417" w:type="pct"/>
          </w:tcPr>
          <w:p w14:paraId="55E20DD4" w14:textId="251DF89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8.366</w:t>
            </w:r>
          </w:p>
        </w:tc>
        <w:tc>
          <w:tcPr>
            <w:tcW w:w="489" w:type="pct"/>
          </w:tcPr>
          <w:p w14:paraId="5C3967AA" w14:textId="2B4A8F48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513.535</w:t>
            </w:r>
          </w:p>
        </w:tc>
        <w:tc>
          <w:tcPr>
            <w:tcW w:w="489" w:type="pct"/>
          </w:tcPr>
          <w:p w14:paraId="214AC2F2" w14:textId="2A921A6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166.329</w:t>
            </w:r>
          </w:p>
        </w:tc>
        <w:tc>
          <w:tcPr>
            <w:tcW w:w="489" w:type="pct"/>
          </w:tcPr>
          <w:p w14:paraId="4C257DC1" w14:textId="7B3524D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315.320</w:t>
            </w:r>
          </w:p>
        </w:tc>
        <w:tc>
          <w:tcPr>
            <w:tcW w:w="417" w:type="pct"/>
          </w:tcPr>
          <w:p w14:paraId="555625A9" w14:textId="257CAFC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84.280</w:t>
            </w:r>
          </w:p>
        </w:tc>
        <w:tc>
          <w:tcPr>
            <w:tcW w:w="489" w:type="pct"/>
          </w:tcPr>
          <w:p w14:paraId="64EFA859" w14:textId="64DB095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553.641</w:t>
            </w:r>
          </w:p>
        </w:tc>
      </w:tr>
      <w:tr w:rsidR="00C0145C" w:rsidRPr="009C2B67" w14:paraId="6AD7C5BD" w14:textId="513F7275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27F000F7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534" w:type="pct"/>
            <w:shd w:val="clear" w:color="auto" w:fill="auto"/>
            <w:hideMark/>
          </w:tcPr>
          <w:p w14:paraId="3D61C538" w14:textId="408C939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1.095.034</w:t>
            </w:r>
          </w:p>
        </w:tc>
        <w:tc>
          <w:tcPr>
            <w:tcW w:w="535" w:type="pct"/>
            <w:shd w:val="clear" w:color="auto" w:fill="auto"/>
          </w:tcPr>
          <w:p w14:paraId="0A16CB13" w14:textId="69BAE05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462.868</w:t>
            </w:r>
          </w:p>
        </w:tc>
        <w:tc>
          <w:tcPr>
            <w:tcW w:w="417" w:type="pct"/>
            <w:shd w:val="clear" w:color="auto" w:fill="auto"/>
          </w:tcPr>
          <w:p w14:paraId="27793FD7" w14:textId="70D984C7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6.162</w:t>
            </w:r>
          </w:p>
        </w:tc>
        <w:tc>
          <w:tcPr>
            <w:tcW w:w="417" w:type="pct"/>
            <w:shd w:val="clear" w:color="auto" w:fill="auto"/>
          </w:tcPr>
          <w:p w14:paraId="7192EDD3" w14:textId="7DA47B1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4.080</w:t>
            </w:r>
          </w:p>
        </w:tc>
        <w:tc>
          <w:tcPr>
            <w:tcW w:w="489" w:type="pct"/>
            <w:shd w:val="clear" w:color="auto" w:fill="auto"/>
          </w:tcPr>
          <w:p w14:paraId="2CBAA5E0" w14:textId="3F0EADD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378.132</w:t>
            </w:r>
          </w:p>
        </w:tc>
        <w:tc>
          <w:tcPr>
            <w:tcW w:w="489" w:type="pct"/>
            <w:shd w:val="clear" w:color="auto" w:fill="auto"/>
          </w:tcPr>
          <w:p w14:paraId="0F7A3D59" w14:textId="016428C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59.195</w:t>
            </w:r>
          </w:p>
        </w:tc>
        <w:tc>
          <w:tcPr>
            <w:tcW w:w="489" w:type="pct"/>
            <w:shd w:val="clear" w:color="auto" w:fill="auto"/>
          </w:tcPr>
          <w:p w14:paraId="5F9030EF" w14:textId="322B982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67.300</w:t>
            </w:r>
          </w:p>
        </w:tc>
        <w:tc>
          <w:tcPr>
            <w:tcW w:w="417" w:type="pct"/>
            <w:shd w:val="clear" w:color="auto" w:fill="auto"/>
          </w:tcPr>
          <w:p w14:paraId="39B2241B" w14:textId="4A7E4E7C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22.424</w:t>
            </w:r>
          </w:p>
        </w:tc>
        <w:tc>
          <w:tcPr>
            <w:tcW w:w="489" w:type="pct"/>
            <w:shd w:val="clear" w:color="auto" w:fill="auto"/>
          </w:tcPr>
          <w:p w14:paraId="021FED24" w14:textId="1160EB1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94.873</w:t>
            </w:r>
          </w:p>
        </w:tc>
      </w:tr>
      <w:tr w:rsidR="00C0145C" w:rsidRPr="009C2B67" w14:paraId="5E6E860B" w14:textId="61D28BC0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72C9E00A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534" w:type="pct"/>
            <w:hideMark/>
          </w:tcPr>
          <w:p w14:paraId="45A4CD8D" w14:textId="6F8F9CB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233.805</w:t>
            </w:r>
          </w:p>
        </w:tc>
        <w:tc>
          <w:tcPr>
            <w:tcW w:w="535" w:type="pct"/>
          </w:tcPr>
          <w:p w14:paraId="654831D8" w14:textId="5BC2A8C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85.516</w:t>
            </w:r>
          </w:p>
        </w:tc>
        <w:tc>
          <w:tcPr>
            <w:tcW w:w="417" w:type="pct"/>
          </w:tcPr>
          <w:p w14:paraId="1DAD174B" w14:textId="6976C85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19.555</w:t>
            </w:r>
          </w:p>
        </w:tc>
        <w:tc>
          <w:tcPr>
            <w:tcW w:w="417" w:type="pct"/>
          </w:tcPr>
          <w:p w14:paraId="14635A56" w14:textId="7924192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20.869</w:t>
            </w:r>
          </w:p>
        </w:tc>
        <w:tc>
          <w:tcPr>
            <w:tcW w:w="489" w:type="pct"/>
          </w:tcPr>
          <w:p w14:paraId="428D50A9" w14:textId="5378307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45.087</w:t>
            </w:r>
          </w:p>
        </w:tc>
        <w:tc>
          <w:tcPr>
            <w:tcW w:w="489" w:type="pct"/>
          </w:tcPr>
          <w:p w14:paraId="425C3ECF" w14:textId="72B5749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8.903</w:t>
            </w:r>
          </w:p>
        </w:tc>
        <w:tc>
          <w:tcPr>
            <w:tcW w:w="489" w:type="pct"/>
          </w:tcPr>
          <w:p w14:paraId="67E255C0" w14:textId="3521C5D8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15.324</w:t>
            </w:r>
          </w:p>
        </w:tc>
        <w:tc>
          <w:tcPr>
            <w:tcW w:w="417" w:type="pct"/>
          </w:tcPr>
          <w:p w14:paraId="71009CAF" w14:textId="4F60A92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8.340</w:t>
            </w:r>
          </w:p>
        </w:tc>
        <w:tc>
          <w:tcPr>
            <w:tcW w:w="489" w:type="pct"/>
          </w:tcPr>
          <w:p w14:paraId="3F87E208" w14:textId="20EA666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30.211</w:t>
            </w:r>
          </w:p>
        </w:tc>
      </w:tr>
      <w:tr w:rsidR="00C0145C" w:rsidRPr="009C2B67" w14:paraId="79BD3093" w14:textId="03BF4285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51193C72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534" w:type="pct"/>
            <w:shd w:val="clear" w:color="auto" w:fill="auto"/>
            <w:hideMark/>
          </w:tcPr>
          <w:p w14:paraId="5030C332" w14:textId="3F0B767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1.018.802</w:t>
            </w:r>
          </w:p>
        </w:tc>
        <w:tc>
          <w:tcPr>
            <w:tcW w:w="535" w:type="pct"/>
            <w:shd w:val="clear" w:color="auto" w:fill="auto"/>
          </w:tcPr>
          <w:p w14:paraId="5B67A588" w14:textId="7B371A5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335.805</w:t>
            </w:r>
          </w:p>
        </w:tc>
        <w:tc>
          <w:tcPr>
            <w:tcW w:w="417" w:type="pct"/>
            <w:shd w:val="clear" w:color="auto" w:fill="auto"/>
          </w:tcPr>
          <w:p w14:paraId="32463B9B" w14:textId="08967B0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</w:t>
            </w:r>
          </w:p>
        </w:tc>
        <w:tc>
          <w:tcPr>
            <w:tcW w:w="417" w:type="pct"/>
            <w:shd w:val="clear" w:color="auto" w:fill="auto"/>
          </w:tcPr>
          <w:p w14:paraId="4B69840C" w14:textId="263A03ED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16.222</w:t>
            </w:r>
          </w:p>
        </w:tc>
        <w:tc>
          <w:tcPr>
            <w:tcW w:w="489" w:type="pct"/>
            <w:shd w:val="clear" w:color="auto" w:fill="auto"/>
          </w:tcPr>
          <w:p w14:paraId="29FB98ED" w14:textId="38CACC9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342.061</w:t>
            </w:r>
          </w:p>
        </w:tc>
        <w:tc>
          <w:tcPr>
            <w:tcW w:w="489" w:type="pct"/>
            <w:shd w:val="clear" w:color="auto" w:fill="auto"/>
          </w:tcPr>
          <w:p w14:paraId="34268A66" w14:textId="66ED905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80.894</w:t>
            </w:r>
          </w:p>
        </w:tc>
        <w:tc>
          <w:tcPr>
            <w:tcW w:w="489" w:type="pct"/>
            <w:shd w:val="clear" w:color="auto" w:fill="auto"/>
          </w:tcPr>
          <w:p w14:paraId="45983DC7" w14:textId="576A9E5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75.606</w:t>
            </w:r>
          </w:p>
        </w:tc>
        <w:tc>
          <w:tcPr>
            <w:tcW w:w="417" w:type="pct"/>
            <w:shd w:val="clear" w:color="auto" w:fill="auto"/>
          </w:tcPr>
          <w:p w14:paraId="7C86C325" w14:textId="64B8D20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30.371</w:t>
            </w:r>
          </w:p>
        </w:tc>
        <w:tc>
          <w:tcPr>
            <w:tcW w:w="489" w:type="pct"/>
            <w:shd w:val="clear" w:color="auto" w:fill="auto"/>
          </w:tcPr>
          <w:p w14:paraId="58F96A0F" w14:textId="122E277D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137.789</w:t>
            </w:r>
          </w:p>
        </w:tc>
      </w:tr>
      <w:tr w:rsidR="00C0145C" w:rsidRPr="009C2B67" w14:paraId="12B062C0" w14:textId="1F39BDEB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69FD6851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534" w:type="pct"/>
            <w:hideMark/>
          </w:tcPr>
          <w:p w14:paraId="3997E170" w14:textId="1442B0A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1.484.574</w:t>
            </w:r>
          </w:p>
        </w:tc>
        <w:tc>
          <w:tcPr>
            <w:tcW w:w="535" w:type="pct"/>
          </w:tcPr>
          <w:p w14:paraId="0537B438" w14:textId="62FFCE9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526.023</w:t>
            </w:r>
          </w:p>
        </w:tc>
        <w:tc>
          <w:tcPr>
            <w:tcW w:w="417" w:type="pct"/>
          </w:tcPr>
          <w:p w14:paraId="450985A3" w14:textId="1343B3F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</w:t>
            </w:r>
          </w:p>
        </w:tc>
        <w:tc>
          <w:tcPr>
            <w:tcW w:w="417" w:type="pct"/>
          </w:tcPr>
          <w:p w14:paraId="19588806" w14:textId="1DB8534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10.979</w:t>
            </w:r>
          </w:p>
        </w:tc>
        <w:tc>
          <w:tcPr>
            <w:tcW w:w="489" w:type="pct"/>
          </w:tcPr>
          <w:p w14:paraId="7466FE6E" w14:textId="3244FDF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494.690</w:t>
            </w:r>
          </w:p>
        </w:tc>
        <w:tc>
          <w:tcPr>
            <w:tcW w:w="489" w:type="pct"/>
          </w:tcPr>
          <w:p w14:paraId="2E3BC144" w14:textId="1BA3183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118.214</w:t>
            </w:r>
          </w:p>
        </w:tc>
        <w:tc>
          <w:tcPr>
            <w:tcW w:w="489" w:type="pct"/>
          </w:tcPr>
          <w:p w14:paraId="4572188E" w14:textId="002064A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140.312</w:t>
            </w:r>
          </w:p>
        </w:tc>
        <w:tc>
          <w:tcPr>
            <w:tcW w:w="417" w:type="pct"/>
          </w:tcPr>
          <w:p w14:paraId="4524EB08" w14:textId="3C448D4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41.128</w:t>
            </w:r>
          </w:p>
        </w:tc>
        <w:tc>
          <w:tcPr>
            <w:tcW w:w="489" w:type="pct"/>
          </w:tcPr>
          <w:p w14:paraId="34597DE1" w14:textId="7A36733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153.219</w:t>
            </w:r>
          </w:p>
        </w:tc>
      </w:tr>
      <w:tr w:rsidR="00C0145C" w:rsidRPr="009C2B67" w14:paraId="1C5709F5" w14:textId="2415C099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13C92A28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534" w:type="pct"/>
            <w:shd w:val="clear" w:color="auto" w:fill="auto"/>
            <w:hideMark/>
          </w:tcPr>
          <w:p w14:paraId="2763022C" w14:textId="188530A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1.454.154</w:t>
            </w:r>
          </w:p>
        </w:tc>
        <w:tc>
          <w:tcPr>
            <w:tcW w:w="535" w:type="pct"/>
            <w:shd w:val="clear" w:color="auto" w:fill="auto"/>
          </w:tcPr>
          <w:p w14:paraId="718A61E1" w14:textId="6077BBA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550.667</w:t>
            </w:r>
          </w:p>
        </w:tc>
        <w:tc>
          <w:tcPr>
            <w:tcW w:w="417" w:type="pct"/>
            <w:shd w:val="clear" w:color="auto" w:fill="auto"/>
          </w:tcPr>
          <w:p w14:paraId="64D9ECB2" w14:textId="71B21A5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</w:t>
            </w:r>
          </w:p>
        </w:tc>
        <w:tc>
          <w:tcPr>
            <w:tcW w:w="417" w:type="pct"/>
            <w:shd w:val="clear" w:color="auto" w:fill="auto"/>
          </w:tcPr>
          <w:p w14:paraId="175A6187" w14:textId="560298ED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18.775</w:t>
            </w:r>
          </w:p>
        </w:tc>
        <w:tc>
          <w:tcPr>
            <w:tcW w:w="489" w:type="pct"/>
            <w:shd w:val="clear" w:color="auto" w:fill="auto"/>
          </w:tcPr>
          <w:p w14:paraId="015C2B00" w14:textId="033990B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425.561</w:t>
            </w:r>
          </w:p>
        </w:tc>
        <w:tc>
          <w:tcPr>
            <w:tcW w:w="489" w:type="pct"/>
            <w:shd w:val="clear" w:color="auto" w:fill="auto"/>
          </w:tcPr>
          <w:p w14:paraId="47EA3FE5" w14:textId="68CC0E8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143.234</w:t>
            </w:r>
          </w:p>
        </w:tc>
        <w:tc>
          <w:tcPr>
            <w:tcW w:w="489" w:type="pct"/>
            <w:shd w:val="clear" w:color="auto" w:fill="auto"/>
          </w:tcPr>
          <w:p w14:paraId="00A20412" w14:textId="5746A27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119.382</w:t>
            </w:r>
          </w:p>
        </w:tc>
        <w:tc>
          <w:tcPr>
            <w:tcW w:w="417" w:type="pct"/>
            <w:shd w:val="clear" w:color="auto" w:fill="auto"/>
          </w:tcPr>
          <w:p w14:paraId="6282D73E" w14:textId="740BEB6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47.614</w:t>
            </w:r>
          </w:p>
        </w:tc>
        <w:tc>
          <w:tcPr>
            <w:tcW w:w="489" w:type="pct"/>
            <w:shd w:val="clear" w:color="auto" w:fill="auto"/>
          </w:tcPr>
          <w:p w14:paraId="508841E9" w14:textId="7D4BF20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148.825</w:t>
            </w:r>
          </w:p>
        </w:tc>
      </w:tr>
      <w:tr w:rsidR="00C0145C" w:rsidRPr="009C2B67" w14:paraId="5BED7A09" w14:textId="6598713E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4E04B82C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534" w:type="pct"/>
            <w:hideMark/>
          </w:tcPr>
          <w:p w14:paraId="261A59A3" w14:textId="0ECA078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240.678</w:t>
            </w:r>
          </w:p>
        </w:tc>
        <w:tc>
          <w:tcPr>
            <w:tcW w:w="535" w:type="pct"/>
          </w:tcPr>
          <w:p w14:paraId="243D39D5" w14:textId="47635FB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217.192</w:t>
            </w:r>
          </w:p>
        </w:tc>
        <w:tc>
          <w:tcPr>
            <w:tcW w:w="417" w:type="pct"/>
          </w:tcPr>
          <w:p w14:paraId="5BE05FD7" w14:textId="2611B74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936</w:t>
            </w:r>
          </w:p>
        </w:tc>
        <w:tc>
          <w:tcPr>
            <w:tcW w:w="417" w:type="pct"/>
          </w:tcPr>
          <w:p w14:paraId="49C9B58A" w14:textId="7F22C50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</w:t>
            </w:r>
          </w:p>
        </w:tc>
        <w:tc>
          <w:tcPr>
            <w:tcW w:w="489" w:type="pct"/>
          </w:tcPr>
          <w:p w14:paraId="5A464154" w14:textId="06AE13B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2.801</w:t>
            </w:r>
          </w:p>
        </w:tc>
        <w:tc>
          <w:tcPr>
            <w:tcW w:w="489" w:type="pct"/>
          </w:tcPr>
          <w:p w14:paraId="54451752" w14:textId="57DCF2A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2.826</w:t>
            </w:r>
          </w:p>
        </w:tc>
        <w:tc>
          <w:tcPr>
            <w:tcW w:w="489" w:type="pct"/>
          </w:tcPr>
          <w:p w14:paraId="799C7C87" w14:textId="6D4D684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3.949</w:t>
            </w:r>
          </w:p>
        </w:tc>
        <w:tc>
          <w:tcPr>
            <w:tcW w:w="417" w:type="pct"/>
          </w:tcPr>
          <w:p w14:paraId="03623BC9" w14:textId="22960D4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1.575</w:t>
            </w:r>
          </w:p>
        </w:tc>
        <w:tc>
          <w:tcPr>
            <w:tcW w:w="489" w:type="pct"/>
          </w:tcPr>
          <w:p w14:paraId="6A9C417E" w14:textId="3DF6581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11.354</w:t>
            </w:r>
          </w:p>
        </w:tc>
      </w:tr>
      <w:tr w:rsidR="00C0145C" w:rsidRPr="009C2B67" w14:paraId="31EFFBD2" w14:textId="5DB3F7E8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406F9179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534" w:type="pct"/>
            <w:shd w:val="clear" w:color="auto" w:fill="auto"/>
            <w:hideMark/>
          </w:tcPr>
          <w:p w14:paraId="132C9F82" w14:textId="71A64CF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780.259</w:t>
            </w:r>
          </w:p>
        </w:tc>
        <w:tc>
          <w:tcPr>
            <w:tcW w:w="535" w:type="pct"/>
            <w:shd w:val="clear" w:color="auto" w:fill="auto"/>
          </w:tcPr>
          <w:p w14:paraId="5C3A67BB" w14:textId="08A760FC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583.648</w:t>
            </w:r>
          </w:p>
        </w:tc>
        <w:tc>
          <w:tcPr>
            <w:tcW w:w="417" w:type="pct"/>
            <w:shd w:val="clear" w:color="auto" w:fill="auto"/>
          </w:tcPr>
          <w:p w14:paraId="47AA52B7" w14:textId="775472F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18.146</w:t>
            </w:r>
          </w:p>
        </w:tc>
        <w:tc>
          <w:tcPr>
            <w:tcW w:w="417" w:type="pct"/>
            <w:shd w:val="clear" w:color="auto" w:fill="auto"/>
          </w:tcPr>
          <w:p w14:paraId="6C3411E4" w14:textId="12114E8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2.142</w:t>
            </w:r>
          </w:p>
        </w:tc>
        <w:tc>
          <w:tcPr>
            <w:tcW w:w="489" w:type="pct"/>
            <w:shd w:val="clear" w:color="auto" w:fill="auto"/>
          </w:tcPr>
          <w:p w14:paraId="249F48BF" w14:textId="74858A8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65.672</w:t>
            </w:r>
          </w:p>
        </w:tc>
        <w:tc>
          <w:tcPr>
            <w:tcW w:w="489" w:type="pct"/>
            <w:shd w:val="clear" w:color="auto" w:fill="auto"/>
          </w:tcPr>
          <w:p w14:paraId="0DB6970A" w14:textId="634ECE4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29.966</w:t>
            </w:r>
          </w:p>
        </w:tc>
        <w:tc>
          <w:tcPr>
            <w:tcW w:w="489" w:type="pct"/>
            <w:shd w:val="clear" w:color="auto" w:fill="auto"/>
          </w:tcPr>
          <w:p w14:paraId="30CD1155" w14:textId="23C742E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24.160</w:t>
            </w:r>
          </w:p>
        </w:tc>
        <w:tc>
          <w:tcPr>
            <w:tcW w:w="417" w:type="pct"/>
            <w:shd w:val="clear" w:color="auto" w:fill="auto"/>
          </w:tcPr>
          <w:p w14:paraId="461EB448" w14:textId="1CCB6C3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11.075</w:t>
            </w:r>
          </w:p>
        </w:tc>
        <w:tc>
          <w:tcPr>
            <w:tcW w:w="489" w:type="pct"/>
            <w:shd w:val="clear" w:color="auto" w:fill="auto"/>
          </w:tcPr>
          <w:p w14:paraId="22F71629" w14:textId="511AC86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45.450</w:t>
            </w:r>
          </w:p>
        </w:tc>
      </w:tr>
      <w:tr w:rsidR="00C0145C" w:rsidRPr="009C2B67" w14:paraId="294BDF7E" w14:textId="50C9353F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5E9C669A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Lào Cai</w:t>
            </w:r>
          </w:p>
        </w:tc>
        <w:tc>
          <w:tcPr>
            <w:tcW w:w="534" w:type="pct"/>
            <w:hideMark/>
          </w:tcPr>
          <w:p w14:paraId="31190E71" w14:textId="466E721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678.861</w:t>
            </w:r>
          </w:p>
        </w:tc>
        <w:tc>
          <w:tcPr>
            <w:tcW w:w="535" w:type="pct"/>
          </w:tcPr>
          <w:p w14:paraId="520C8D13" w14:textId="241A110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441.107</w:t>
            </w:r>
          </w:p>
        </w:tc>
        <w:tc>
          <w:tcPr>
            <w:tcW w:w="417" w:type="pct"/>
          </w:tcPr>
          <w:p w14:paraId="468CEDEA" w14:textId="3C51EFD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58.742</w:t>
            </w:r>
          </w:p>
        </w:tc>
        <w:tc>
          <w:tcPr>
            <w:tcW w:w="417" w:type="pct"/>
          </w:tcPr>
          <w:p w14:paraId="279005F2" w14:textId="788D3A18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3.469</w:t>
            </w:r>
          </w:p>
        </w:tc>
        <w:tc>
          <w:tcPr>
            <w:tcW w:w="489" w:type="pct"/>
          </w:tcPr>
          <w:p w14:paraId="5B40E9E2" w14:textId="186A86D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40.781</w:t>
            </w:r>
          </w:p>
        </w:tc>
        <w:tc>
          <w:tcPr>
            <w:tcW w:w="489" w:type="pct"/>
          </w:tcPr>
          <w:p w14:paraId="64595C30" w14:textId="5B69C6D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40.278</w:t>
            </w:r>
          </w:p>
        </w:tc>
        <w:tc>
          <w:tcPr>
            <w:tcW w:w="489" w:type="pct"/>
          </w:tcPr>
          <w:p w14:paraId="53329C84" w14:textId="25C2E17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31.433</w:t>
            </w:r>
          </w:p>
        </w:tc>
        <w:tc>
          <w:tcPr>
            <w:tcW w:w="417" w:type="pct"/>
          </w:tcPr>
          <w:p w14:paraId="57AB5030" w14:textId="637D97B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11.147</w:t>
            </w:r>
          </w:p>
        </w:tc>
        <w:tc>
          <w:tcPr>
            <w:tcW w:w="489" w:type="pct"/>
          </w:tcPr>
          <w:p w14:paraId="62303247" w14:textId="502100F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51.904</w:t>
            </w:r>
          </w:p>
        </w:tc>
      </w:tr>
      <w:tr w:rsidR="00C0145C" w:rsidRPr="009C2B67" w14:paraId="6B1937AC" w14:textId="405FAD33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5EC9A177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534" w:type="pct"/>
            <w:shd w:val="clear" w:color="auto" w:fill="auto"/>
            <w:hideMark/>
          </w:tcPr>
          <w:p w14:paraId="78443103" w14:textId="2A0B1AC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581.606</w:t>
            </w:r>
          </w:p>
        </w:tc>
        <w:tc>
          <w:tcPr>
            <w:tcW w:w="535" w:type="pct"/>
            <w:shd w:val="clear" w:color="auto" w:fill="auto"/>
          </w:tcPr>
          <w:p w14:paraId="3184624F" w14:textId="139DD0E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344.788</w:t>
            </w:r>
          </w:p>
        </w:tc>
        <w:tc>
          <w:tcPr>
            <w:tcW w:w="417" w:type="pct"/>
            <w:shd w:val="clear" w:color="auto" w:fill="auto"/>
          </w:tcPr>
          <w:p w14:paraId="3EBC2FF0" w14:textId="727E218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12.376</w:t>
            </w:r>
          </w:p>
        </w:tc>
        <w:tc>
          <w:tcPr>
            <w:tcW w:w="417" w:type="pct"/>
            <w:shd w:val="clear" w:color="auto" w:fill="auto"/>
          </w:tcPr>
          <w:p w14:paraId="5487EFB7" w14:textId="6D9622D7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912</w:t>
            </w:r>
          </w:p>
        </w:tc>
        <w:tc>
          <w:tcPr>
            <w:tcW w:w="489" w:type="pct"/>
            <w:shd w:val="clear" w:color="auto" w:fill="auto"/>
          </w:tcPr>
          <w:p w14:paraId="7E041E09" w14:textId="715AAC3C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109.532</w:t>
            </w:r>
          </w:p>
        </w:tc>
        <w:tc>
          <w:tcPr>
            <w:tcW w:w="489" w:type="pct"/>
            <w:shd w:val="clear" w:color="auto" w:fill="auto"/>
          </w:tcPr>
          <w:p w14:paraId="7F01484F" w14:textId="7AFF42E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24.841</w:t>
            </w:r>
          </w:p>
        </w:tc>
        <w:tc>
          <w:tcPr>
            <w:tcW w:w="489" w:type="pct"/>
            <w:shd w:val="clear" w:color="auto" w:fill="auto"/>
          </w:tcPr>
          <w:p w14:paraId="6F400771" w14:textId="5FE8A2F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28.497</w:t>
            </w:r>
          </w:p>
        </w:tc>
        <w:tc>
          <w:tcPr>
            <w:tcW w:w="417" w:type="pct"/>
            <w:shd w:val="clear" w:color="auto" w:fill="auto"/>
          </w:tcPr>
          <w:p w14:paraId="066A66ED" w14:textId="39753DD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10.753</w:t>
            </w:r>
          </w:p>
        </w:tc>
        <w:tc>
          <w:tcPr>
            <w:tcW w:w="489" w:type="pct"/>
            <w:shd w:val="clear" w:color="auto" w:fill="auto"/>
          </w:tcPr>
          <w:p w14:paraId="3AFB42BA" w14:textId="0421F8C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49.907</w:t>
            </w:r>
          </w:p>
        </w:tc>
      </w:tr>
      <w:tr w:rsidR="00C0145C" w:rsidRPr="009C2B67" w14:paraId="2E71ED9E" w14:textId="236906C5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4179BDCA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534" w:type="pct"/>
            <w:hideMark/>
          </w:tcPr>
          <w:p w14:paraId="7672D568" w14:textId="35521A1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329.441</w:t>
            </w:r>
          </w:p>
        </w:tc>
        <w:tc>
          <w:tcPr>
            <w:tcW w:w="535" w:type="pct"/>
          </w:tcPr>
          <w:p w14:paraId="0F35726F" w14:textId="5B162F1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225.105</w:t>
            </w:r>
          </w:p>
        </w:tc>
        <w:tc>
          <w:tcPr>
            <w:tcW w:w="417" w:type="pct"/>
          </w:tcPr>
          <w:p w14:paraId="1073CF03" w14:textId="4BA6150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21.181</w:t>
            </w:r>
          </w:p>
        </w:tc>
        <w:tc>
          <w:tcPr>
            <w:tcW w:w="417" w:type="pct"/>
          </w:tcPr>
          <w:p w14:paraId="45D972E4" w14:textId="4FA67F8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176</w:t>
            </w:r>
          </w:p>
        </w:tc>
        <w:tc>
          <w:tcPr>
            <w:tcW w:w="489" w:type="pct"/>
          </w:tcPr>
          <w:p w14:paraId="421975A3" w14:textId="6FD09E9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31.531</w:t>
            </w:r>
          </w:p>
        </w:tc>
        <w:tc>
          <w:tcPr>
            <w:tcW w:w="489" w:type="pct"/>
          </w:tcPr>
          <w:p w14:paraId="65C2BBC3" w14:textId="7DD817C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7.389</w:t>
            </w:r>
          </w:p>
        </w:tc>
        <w:tc>
          <w:tcPr>
            <w:tcW w:w="489" w:type="pct"/>
          </w:tcPr>
          <w:p w14:paraId="7AAA27F7" w14:textId="3F7A509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10.488</w:t>
            </w:r>
          </w:p>
        </w:tc>
        <w:tc>
          <w:tcPr>
            <w:tcW w:w="417" w:type="pct"/>
          </w:tcPr>
          <w:p w14:paraId="6CCC1FCB" w14:textId="6CC9CD3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6.156</w:t>
            </w:r>
          </w:p>
        </w:tc>
        <w:tc>
          <w:tcPr>
            <w:tcW w:w="489" w:type="pct"/>
          </w:tcPr>
          <w:p w14:paraId="6DECB2B1" w14:textId="0D9D82C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27.415</w:t>
            </w:r>
          </w:p>
        </w:tc>
      </w:tr>
      <w:tr w:rsidR="00C0145C" w:rsidRPr="009C2B67" w14:paraId="695998F5" w14:textId="239178D3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63B5A388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534" w:type="pct"/>
            <w:shd w:val="clear" w:color="auto" w:fill="auto"/>
            <w:hideMark/>
          </w:tcPr>
          <w:p w14:paraId="4A4F9024" w14:textId="544CFBED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1.483.987</w:t>
            </w:r>
          </w:p>
        </w:tc>
        <w:tc>
          <w:tcPr>
            <w:tcW w:w="535" w:type="pct"/>
            <w:shd w:val="clear" w:color="auto" w:fill="auto"/>
          </w:tcPr>
          <w:p w14:paraId="1ED502A2" w14:textId="76394ED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716.839</w:t>
            </w:r>
          </w:p>
        </w:tc>
        <w:tc>
          <w:tcPr>
            <w:tcW w:w="417" w:type="pct"/>
            <w:shd w:val="clear" w:color="auto" w:fill="auto"/>
          </w:tcPr>
          <w:p w14:paraId="6CD2BB5E" w14:textId="30D5BED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15.828</w:t>
            </w:r>
          </w:p>
        </w:tc>
        <w:tc>
          <w:tcPr>
            <w:tcW w:w="417" w:type="pct"/>
            <w:shd w:val="clear" w:color="auto" w:fill="auto"/>
          </w:tcPr>
          <w:p w14:paraId="6B6B0007" w14:textId="07E2872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5.284</w:t>
            </w:r>
          </w:p>
        </w:tc>
        <w:tc>
          <w:tcPr>
            <w:tcW w:w="489" w:type="pct"/>
            <w:shd w:val="clear" w:color="auto" w:fill="auto"/>
          </w:tcPr>
          <w:p w14:paraId="02ED088E" w14:textId="0420796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313.951</w:t>
            </w:r>
          </w:p>
        </w:tc>
        <w:tc>
          <w:tcPr>
            <w:tcW w:w="489" w:type="pct"/>
            <w:shd w:val="clear" w:color="auto" w:fill="auto"/>
          </w:tcPr>
          <w:p w14:paraId="5A6DD460" w14:textId="12B12ED7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135.703</w:t>
            </w:r>
          </w:p>
        </w:tc>
        <w:tc>
          <w:tcPr>
            <w:tcW w:w="489" w:type="pct"/>
            <w:shd w:val="clear" w:color="auto" w:fill="auto"/>
          </w:tcPr>
          <w:p w14:paraId="427947D6" w14:textId="75C547A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101.317</w:t>
            </w:r>
          </w:p>
        </w:tc>
        <w:tc>
          <w:tcPr>
            <w:tcW w:w="417" w:type="pct"/>
            <w:shd w:val="clear" w:color="auto" w:fill="auto"/>
          </w:tcPr>
          <w:p w14:paraId="41C5A8DF" w14:textId="1EAB962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37.505</w:t>
            </w:r>
          </w:p>
        </w:tc>
        <w:tc>
          <w:tcPr>
            <w:tcW w:w="489" w:type="pct"/>
            <w:shd w:val="clear" w:color="auto" w:fill="auto"/>
          </w:tcPr>
          <w:p w14:paraId="56EC3B77" w14:textId="7810443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157.560</w:t>
            </w:r>
          </w:p>
        </w:tc>
      </w:tr>
      <w:tr w:rsidR="00C0145C" w:rsidRPr="009C2B67" w14:paraId="6637995C" w14:textId="416914D4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2D4DCDB7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534" w:type="pct"/>
            <w:hideMark/>
          </w:tcPr>
          <w:p w14:paraId="1CD9AFBD" w14:textId="708D1AD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297.577</w:t>
            </w:r>
          </w:p>
        </w:tc>
        <w:tc>
          <w:tcPr>
            <w:tcW w:w="535" w:type="pct"/>
          </w:tcPr>
          <w:p w14:paraId="7750E241" w14:textId="29CD2E9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256.099</w:t>
            </w:r>
          </w:p>
        </w:tc>
        <w:tc>
          <w:tcPr>
            <w:tcW w:w="417" w:type="pct"/>
          </w:tcPr>
          <w:p w14:paraId="7504BE43" w14:textId="3D54BAF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510</w:t>
            </w:r>
          </w:p>
        </w:tc>
        <w:tc>
          <w:tcPr>
            <w:tcW w:w="417" w:type="pct"/>
          </w:tcPr>
          <w:p w14:paraId="52040AD9" w14:textId="59BE758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585</w:t>
            </w:r>
          </w:p>
        </w:tc>
        <w:tc>
          <w:tcPr>
            <w:tcW w:w="489" w:type="pct"/>
          </w:tcPr>
          <w:p w14:paraId="00210013" w14:textId="6F4C8E6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2.210</w:t>
            </w:r>
          </w:p>
        </w:tc>
        <w:tc>
          <w:tcPr>
            <w:tcW w:w="489" w:type="pct"/>
          </w:tcPr>
          <w:p w14:paraId="0D0C9932" w14:textId="2718839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13.897</w:t>
            </w:r>
          </w:p>
        </w:tc>
        <w:tc>
          <w:tcPr>
            <w:tcW w:w="489" w:type="pct"/>
          </w:tcPr>
          <w:p w14:paraId="375DC0CC" w14:textId="54D77F2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7.304</w:t>
            </w:r>
          </w:p>
        </w:tc>
        <w:tc>
          <w:tcPr>
            <w:tcW w:w="417" w:type="pct"/>
          </w:tcPr>
          <w:p w14:paraId="22BA2BB7" w14:textId="0DDD341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1.527</w:t>
            </w:r>
          </w:p>
        </w:tc>
        <w:tc>
          <w:tcPr>
            <w:tcW w:w="489" w:type="pct"/>
          </w:tcPr>
          <w:p w14:paraId="5B2BDF53" w14:textId="7F2B0C4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15.445</w:t>
            </w:r>
          </w:p>
        </w:tc>
      </w:tr>
      <w:tr w:rsidR="00C0145C" w:rsidRPr="009C2B67" w14:paraId="2AA481E5" w14:textId="72F55EFA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7E0344FF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534" w:type="pct"/>
            <w:shd w:val="clear" w:color="auto" w:fill="auto"/>
            <w:hideMark/>
          </w:tcPr>
          <w:p w14:paraId="5E7ADE06" w14:textId="73C4274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222.620</w:t>
            </w:r>
          </w:p>
        </w:tc>
        <w:tc>
          <w:tcPr>
            <w:tcW w:w="535" w:type="pct"/>
            <w:shd w:val="clear" w:color="auto" w:fill="auto"/>
          </w:tcPr>
          <w:p w14:paraId="4A4984D2" w14:textId="6E7C92A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184.252</w:t>
            </w:r>
          </w:p>
        </w:tc>
        <w:tc>
          <w:tcPr>
            <w:tcW w:w="417" w:type="pct"/>
            <w:shd w:val="clear" w:color="auto" w:fill="auto"/>
          </w:tcPr>
          <w:p w14:paraId="01794AA1" w14:textId="1EFCC5A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2.800</w:t>
            </w:r>
          </w:p>
        </w:tc>
        <w:tc>
          <w:tcPr>
            <w:tcW w:w="417" w:type="pct"/>
            <w:shd w:val="clear" w:color="auto" w:fill="auto"/>
          </w:tcPr>
          <w:p w14:paraId="2530A9E7" w14:textId="66CA4AC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989</w:t>
            </w:r>
          </w:p>
        </w:tc>
        <w:tc>
          <w:tcPr>
            <w:tcW w:w="489" w:type="pct"/>
            <w:shd w:val="clear" w:color="auto" w:fill="auto"/>
          </w:tcPr>
          <w:p w14:paraId="56F2CB39" w14:textId="2889E2E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8.539</w:t>
            </w:r>
          </w:p>
        </w:tc>
        <w:tc>
          <w:tcPr>
            <w:tcW w:w="489" w:type="pct"/>
            <w:shd w:val="clear" w:color="auto" w:fill="auto"/>
          </w:tcPr>
          <w:p w14:paraId="3B6B39EA" w14:textId="71D38EF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8.517</w:t>
            </w:r>
          </w:p>
        </w:tc>
        <w:tc>
          <w:tcPr>
            <w:tcW w:w="489" w:type="pct"/>
            <w:shd w:val="clear" w:color="auto" w:fill="auto"/>
          </w:tcPr>
          <w:p w14:paraId="1B998CE4" w14:textId="4C4D4AA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4.085</w:t>
            </w:r>
          </w:p>
        </w:tc>
        <w:tc>
          <w:tcPr>
            <w:tcW w:w="417" w:type="pct"/>
            <w:shd w:val="clear" w:color="auto" w:fill="auto"/>
          </w:tcPr>
          <w:p w14:paraId="6CBEDA39" w14:textId="55B8EB8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1.005</w:t>
            </w:r>
          </w:p>
        </w:tc>
        <w:tc>
          <w:tcPr>
            <w:tcW w:w="489" w:type="pct"/>
            <w:shd w:val="clear" w:color="auto" w:fill="auto"/>
          </w:tcPr>
          <w:p w14:paraId="70C69CEA" w14:textId="67478DF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12.433</w:t>
            </w:r>
          </w:p>
        </w:tc>
      </w:tr>
      <w:tr w:rsidR="00C0145C" w:rsidRPr="009C2B67" w14:paraId="381AAD21" w14:textId="018E7BDC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0417EF62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534" w:type="pct"/>
            <w:hideMark/>
          </w:tcPr>
          <w:p w14:paraId="25473721" w14:textId="672532C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591.393</w:t>
            </w:r>
          </w:p>
        </w:tc>
        <w:tc>
          <w:tcPr>
            <w:tcW w:w="535" w:type="pct"/>
          </w:tcPr>
          <w:p w14:paraId="5232492A" w14:textId="201905A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518.136</w:t>
            </w:r>
          </w:p>
        </w:tc>
        <w:tc>
          <w:tcPr>
            <w:tcW w:w="417" w:type="pct"/>
          </w:tcPr>
          <w:p w14:paraId="6E2DAA78" w14:textId="7609DB0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472</w:t>
            </w:r>
          </w:p>
        </w:tc>
        <w:tc>
          <w:tcPr>
            <w:tcW w:w="417" w:type="pct"/>
          </w:tcPr>
          <w:p w14:paraId="68F1BD92" w14:textId="5109DAC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2.130</w:t>
            </w:r>
          </w:p>
        </w:tc>
        <w:tc>
          <w:tcPr>
            <w:tcW w:w="489" w:type="pct"/>
          </w:tcPr>
          <w:p w14:paraId="1D026D2C" w14:textId="07C1159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11.785</w:t>
            </w:r>
          </w:p>
        </w:tc>
        <w:tc>
          <w:tcPr>
            <w:tcW w:w="489" w:type="pct"/>
          </w:tcPr>
          <w:p w14:paraId="0122F061" w14:textId="7F9F134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17.508</w:t>
            </w:r>
          </w:p>
        </w:tc>
        <w:tc>
          <w:tcPr>
            <w:tcW w:w="489" w:type="pct"/>
          </w:tcPr>
          <w:p w14:paraId="346C5FFA" w14:textId="5568936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14.857</w:t>
            </w:r>
          </w:p>
        </w:tc>
        <w:tc>
          <w:tcPr>
            <w:tcW w:w="417" w:type="pct"/>
          </w:tcPr>
          <w:p w14:paraId="3CAAD024" w14:textId="0F5B674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4.374</w:t>
            </w:r>
          </w:p>
        </w:tc>
        <w:tc>
          <w:tcPr>
            <w:tcW w:w="489" w:type="pct"/>
          </w:tcPr>
          <w:p w14:paraId="7FFFBDA5" w14:textId="63D0B3C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22.131</w:t>
            </w:r>
          </w:p>
        </w:tc>
      </w:tr>
      <w:tr w:rsidR="00C0145C" w:rsidRPr="009C2B67" w14:paraId="41EBDE73" w14:textId="298AD28A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77351DF3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534" w:type="pct"/>
            <w:shd w:val="clear" w:color="auto" w:fill="auto"/>
            <w:hideMark/>
          </w:tcPr>
          <w:p w14:paraId="4BCAE624" w14:textId="7BEEEB1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1.534.703</w:t>
            </w:r>
          </w:p>
        </w:tc>
        <w:tc>
          <w:tcPr>
            <w:tcW w:w="535" w:type="pct"/>
            <w:shd w:val="clear" w:color="auto" w:fill="auto"/>
          </w:tcPr>
          <w:p w14:paraId="4DBBCFCC" w14:textId="4FD6844C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676.278</w:t>
            </w:r>
          </w:p>
        </w:tc>
        <w:tc>
          <w:tcPr>
            <w:tcW w:w="417" w:type="pct"/>
            <w:shd w:val="clear" w:color="auto" w:fill="auto"/>
          </w:tcPr>
          <w:p w14:paraId="391FB2E1" w14:textId="19401EE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28.966</w:t>
            </w:r>
          </w:p>
        </w:tc>
        <w:tc>
          <w:tcPr>
            <w:tcW w:w="417" w:type="pct"/>
            <w:shd w:val="clear" w:color="auto" w:fill="auto"/>
          </w:tcPr>
          <w:p w14:paraId="101E3F8D" w14:textId="1330A5E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21.963</w:t>
            </w:r>
          </w:p>
        </w:tc>
        <w:tc>
          <w:tcPr>
            <w:tcW w:w="489" w:type="pct"/>
            <w:shd w:val="clear" w:color="auto" w:fill="auto"/>
          </w:tcPr>
          <w:p w14:paraId="7378C795" w14:textId="22AC2BB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376.265</w:t>
            </w:r>
          </w:p>
        </w:tc>
        <w:tc>
          <w:tcPr>
            <w:tcW w:w="489" w:type="pct"/>
            <w:shd w:val="clear" w:color="auto" w:fill="auto"/>
          </w:tcPr>
          <w:p w14:paraId="7B8D8447" w14:textId="081DDC5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131.979</w:t>
            </w:r>
          </w:p>
        </w:tc>
        <w:tc>
          <w:tcPr>
            <w:tcW w:w="489" w:type="pct"/>
            <w:shd w:val="clear" w:color="auto" w:fill="auto"/>
          </w:tcPr>
          <w:p w14:paraId="7F18A062" w14:textId="01DA900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96.324</w:t>
            </w:r>
          </w:p>
        </w:tc>
        <w:tc>
          <w:tcPr>
            <w:tcW w:w="417" w:type="pct"/>
            <w:shd w:val="clear" w:color="auto" w:fill="auto"/>
          </w:tcPr>
          <w:p w14:paraId="6ECDD4E5" w14:textId="2C180707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33.667</w:t>
            </w:r>
          </w:p>
        </w:tc>
        <w:tc>
          <w:tcPr>
            <w:tcW w:w="489" w:type="pct"/>
            <w:shd w:val="clear" w:color="auto" w:fill="auto"/>
          </w:tcPr>
          <w:p w14:paraId="696D5AC9" w14:textId="14D5E87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169.261</w:t>
            </w:r>
          </w:p>
        </w:tc>
      </w:tr>
      <w:tr w:rsidR="00C0145C" w:rsidRPr="009C2B67" w14:paraId="455223A3" w14:textId="73CF052D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10C1C6C9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534" w:type="pct"/>
            <w:hideMark/>
          </w:tcPr>
          <w:p w14:paraId="74F3BACC" w14:textId="530E1BA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1.389.284</w:t>
            </w:r>
          </w:p>
        </w:tc>
        <w:tc>
          <w:tcPr>
            <w:tcW w:w="535" w:type="pct"/>
          </w:tcPr>
          <w:p w14:paraId="680691F2" w14:textId="480B876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756.627</w:t>
            </w:r>
          </w:p>
        </w:tc>
        <w:tc>
          <w:tcPr>
            <w:tcW w:w="417" w:type="pct"/>
          </w:tcPr>
          <w:p w14:paraId="5F19E1D4" w14:textId="643E6E2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22.847</w:t>
            </w:r>
          </w:p>
        </w:tc>
        <w:tc>
          <w:tcPr>
            <w:tcW w:w="417" w:type="pct"/>
          </w:tcPr>
          <w:p w14:paraId="7EF977F3" w14:textId="48F6D59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15.701</w:t>
            </w:r>
          </w:p>
        </w:tc>
        <w:tc>
          <w:tcPr>
            <w:tcW w:w="489" w:type="pct"/>
          </w:tcPr>
          <w:p w14:paraId="437BA1BC" w14:textId="0BF8352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205.025</w:t>
            </w:r>
          </w:p>
        </w:tc>
        <w:tc>
          <w:tcPr>
            <w:tcW w:w="489" w:type="pct"/>
          </w:tcPr>
          <w:p w14:paraId="78F877E5" w14:textId="385701F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119.191</w:t>
            </w:r>
          </w:p>
        </w:tc>
        <w:tc>
          <w:tcPr>
            <w:tcW w:w="489" w:type="pct"/>
          </w:tcPr>
          <w:p w14:paraId="6F1C7AC8" w14:textId="312AFB1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93.718</w:t>
            </w:r>
          </w:p>
        </w:tc>
        <w:tc>
          <w:tcPr>
            <w:tcW w:w="417" w:type="pct"/>
          </w:tcPr>
          <w:p w14:paraId="329F4EC2" w14:textId="6150F0E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30.383</w:t>
            </w:r>
          </w:p>
        </w:tc>
        <w:tc>
          <w:tcPr>
            <w:tcW w:w="489" w:type="pct"/>
          </w:tcPr>
          <w:p w14:paraId="249D24F2" w14:textId="6F4537F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145.792</w:t>
            </w:r>
          </w:p>
        </w:tc>
      </w:tr>
      <w:tr w:rsidR="00C0145C" w:rsidRPr="009C2B67" w14:paraId="49F47345" w14:textId="678E16A6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7B2E040B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534" w:type="pct"/>
            <w:shd w:val="clear" w:color="auto" w:fill="auto"/>
            <w:hideMark/>
          </w:tcPr>
          <w:p w14:paraId="2F5E266A" w14:textId="13BC798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461.555</w:t>
            </w:r>
          </w:p>
        </w:tc>
        <w:tc>
          <w:tcPr>
            <w:tcW w:w="535" w:type="pct"/>
            <w:shd w:val="clear" w:color="auto" w:fill="auto"/>
          </w:tcPr>
          <w:p w14:paraId="5107D7B0" w14:textId="333FA05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271.392</w:t>
            </w:r>
          </w:p>
        </w:tc>
        <w:tc>
          <w:tcPr>
            <w:tcW w:w="417" w:type="pct"/>
            <w:shd w:val="clear" w:color="auto" w:fill="auto"/>
          </w:tcPr>
          <w:p w14:paraId="34EA5EAB" w14:textId="6E32C97D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4.932</w:t>
            </w:r>
          </w:p>
        </w:tc>
        <w:tc>
          <w:tcPr>
            <w:tcW w:w="417" w:type="pct"/>
            <w:shd w:val="clear" w:color="auto" w:fill="auto"/>
          </w:tcPr>
          <w:p w14:paraId="1E3E96E5" w14:textId="242B55F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10.778</w:t>
            </w:r>
          </w:p>
        </w:tc>
        <w:tc>
          <w:tcPr>
            <w:tcW w:w="489" w:type="pct"/>
            <w:shd w:val="clear" w:color="auto" w:fill="auto"/>
          </w:tcPr>
          <w:p w14:paraId="622FA1B0" w14:textId="2394FCD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36.805</w:t>
            </w:r>
          </w:p>
        </w:tc>
        <w:tc>
          <w:tcPr>
            <w:tcW w:w="489" w:type="pct"/>
            <w:shd w:val="clear" w:color="auto" w:fill="auto"/>
          </w:tcPr>
          <w:p w14:paraId="585AB640" w14:textId="07E0732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32.384</w:t>
            </w:r>
          </w:p>
        </w:tc>
        <w:tc>
          <w:tcPr>
            <w:tcW w:w="489" w:type="pct"/>
            <w:shd w:val="clear" w:color="auto" w:fill="auto"/>
          </w:tcPr>
          <w:p w14:paraId="2B0EA2DF" w14:textId="57DAF1E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40.215</w:t>
            </w:r>
          </w:p>
        </w:tc>
        <w:tc>
          <w:tcPr>
            <w:tcW w:w="417" w:type="pct"/>
            <w:shd w:val="clear" w:color="auto" w:fill="auto"/>
          </w:tcPr>
          <w:p w14:paraId="6B8B14E2" w14:textId="6AABADF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10.320</w:t>
            </w:r>
          </w:p>
        </w:tc>
        <w:tc>
          <w:tcPr>
            <w:tcW w:w="489" w:type="pct"/>
            <w:shd w:val="clear" w:color="auto" w:fill="auto"/>
          </w:tcPr>
          <w:p w14:paraId="51AD1411" w14:textId="74B47AA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54.729</w:t>
            </w:r>
          </w:p>
        </w:tc>
      </w:tr>
      <w:tr w:rsidR="00C0145C" w:rsidRPr="009C2B67" w14:paraId="0F93F8E4" w14:textId="60462436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41F6F1D6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534" w:type="pct"/>
            <w:hideMark/>
          </w:tcPr>
          <w:p w14:paraId="39A87B6E" w14:textId="1565BCD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558.546</w:t>
            </w:r>
          </w:p>
        </w:tc>
        <w:tc>
          <w:tcPr>
            <w:tcW w:w="535" w:type="pct"/>
          </w:tcPr>
          <w:p w14:paraId="7DE81137" w14:textId="560B125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267.284</w:t>
            </w:r>
          </w:p>
        </w:tc>
        <w:tc>
          <w:tcPr>
            <w:tcW w:w="417" w:type="pct"/>
          </w:tcPr>
          <w:p w14:paraId="4AE976DF" w14:textId="24A3122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21.064</w:t>
            </w:r>
          </w:p>
        </w:tc>
        <w:tc>
          <w:tcPr>
            <w:tcW w:w="417" w:type="pct"/>
          </w:tcPr>
          <w:p w14:paraId="798227A5" w14:textId="6D9D109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21.701</w:t>
            </w:r>
          </w:p>
        </w:tc>
        <w:tc>
          <w:tcPr>
            <w:tcW w:w="489" w:type="pct"/>
          </w:tcPr>
          <w:p w14:paraId="1137CE98" w14:textId="0A40765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47.421</w:t>
            </w:r>
          </w:p>
        </w:tc>
        <w:tc>
          <w:tcPr>
            <w:tcW w:w="489" w:type="pct"/>
          </w:tcPr>
          <w:p w14:paraId="24FD5531" w14:textId="1A70A24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49.473</w:t>
            </w:r>
          </w:p>
        </w:tc>
        <w:tc>
          <w:tcPr>
            <w:tcW w:w="489" w:type="pct"/>
          </w:tcPr>
          <w:p w14:paraId="25BA0694" w14:textId="62AA9FA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52.165</w:t>
            </w:r>
          </w:p>
        </w:tc>
        <w:tc>
          <w:tcPr>
            <w:tcW w:w="417" w:type="pct"/>
          </w:tcPr>
          <w:p w14:paraId="6C9B2412" w14:textId="4E9B415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16.210</w:t>
            </w:r>
          </w:p>
        </w:tc>
        <w:tc>
          <w:tcPr>
            <w:tcW w:w="489" w:type="pct"/>
          </w:tcPr>
          <w:p w14:paraId="16C3AB3F" w14:textId="0E4E7F9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83.228</w:t>
            </w:r>
          </w:p>
        </w:tc>
      </w:tr>
      <w:tr w:rsidR="00C0145C" w:rsidRPr="009C2B67" w14:paraId="4C62AB5D" w14:textId="7929908B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3ABFF2B5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534" w:type="pct"/>
            <w:shd w:val="clear" w:color="auto" w:fill="auto"/>
            <w:hideMark/>
          </w:tcPr>
          <w:p w14:paraId="70CEE636" w14:textId="19385A6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220.278</w:t>
            </w:r>
          </w:p>
        </w:tc>
        <w:tc>
          <w:tcPr>
            <w:tcW w:w="535" w:type="pct"/>
            <w:shd w:val="clear" w:color="auto" w:fill="auto"/>
          </w:tcPr>
          <w:p w14:paraId="4A9B2D2A" w14:textId="2B24D4E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70.158</w:t>
            </w:r>
          </w:p>
        </w:tc>
        <w:tc>
          <w:tcPr>
            <w:tcW w:w="417" w:type="pct"/>
            <w:shd w:val="clear" w:color="auto" w:fill="auto"/>
          </w:tcPr>
          <w:p w14:paraId="3E208A16" w14:textId="44D3C3E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10.558</w:t>
            </w:r>
          </w:p>
        </w:tc>
        <w:tc>
          <w:tcPr>
            <w:tcW w:w="417" w:type="pct"/>
            <w:shd w:val="clear" w:color="auto" w:fill="auto"/>
          </w:tcPr>
          <w:p w14:paraId="015E4211" w14:textId="501A2E5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14.188</w:t>
            </w:r>
          </w:p>
        </w:tc>
        <w:tc>
          <w:tcPr>
            <w:tcW w:w="489" w:type="pct"/>
            <w:shd w:val="clear" w:color="auto" w:fill="auto"/>
          </w:tcPr>
          <w:p w14:paraId="18193203" w14:textId="3217D69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36.229</w:t>
            </w:r>
          </w:p>
        </w:tc>
        <w:tc>
          <w:tcPr>
            <w:tcW w:w="489" w:type="pct"/>
            <w:shd w:val="clear" w:color="auto" w:fill="auto"/>
          </w:tcPr>
          <w:p w14:paraId="19A05A89" w14:textId="300CE73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20.949</w:t>
            </w:r>
          </w:p>
        </w:tc>
        <w:tc>
          <w:tcPr>
            <w:tcW w:w="489" w:type="pct"/>
            <w:shd w:val="clear" w:color="auto" w:fill="auto"/>
          </w:tcPr>
          <w:p w14:paraId="37BDF6A6" w14:textId="5AE4328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25.550</w:t>
            </w:r>
          </w:p>
        </w:tc>
        <w:tc>
          <w:tcPr>
            <w:tcW w:w="417" w:type="pct"/>
            <w:shd w:val="clear" w:color="auto" w:fill="auto"/>
          </w:tcPr>
          <w:p w14:paraId="0DAC1B55" w14:textId="5C2CF7D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5.179</w:t>
            </w:r>
          </w:p>
        </w:tc>
        <w:tc>
          <w:tcPr>
            <w:tcW w:w="489" w:type="pct"/>
            <w:shd w:val="clear" w:color="auto" w:fill="auto"/>
          </w:tcPr>
          <w:p w14:paraId="1EA13F95" w14:textId="7377842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37.467</w:t>
            </w:r>
          </w:p>
        </w:tc>
      </w:tr>
      <w:tr w:rsidR="00C0145C" w:rsidRPr="009C2B67" w14:paraId="577F132C" w14:textId="73948163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6E9FCD09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534" w:type="pct"/>
            <w:hideMark/>
          </w:tcPr>
          <w:p w14:paraId="0389C60A" w14:textId="25CB340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665.262</w:t>
            </w:r>
          </w:p>
        </w:tc>
        <w:tc>
          <w:tcPr>
            <w:tcW w:w="535" w:type="pct"/>
          </w:tcPr>
          <w:p w14:paraId="2334BAF6" w14:textId="6406A59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249.820</w:t>
            </w:r>
          </w:p>
        </w:tc>
        <w:tc>
          <w:tcPr>
            <w:tcW w:w="417" w:type="pct"/>
          </w:tcPr>
          <w:p w14:paraId="38F53CEB" w14:textId="64CE482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26.343</w:t>
            </w:r>
          </w:p>
        </w:tc>
        <w:tc>
          <w:tcPr>
            <w:tcW w:w="417" w:type="pct"/>
          </w:tcPr>
          <w:p w14:paraId="332EDD23" w14:textId="00A1DCF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13.879</w:t>
            </w:r>
          </w:p>
        </w:tc>
        <w:tc>
          <w:tcPr>
            <w:tcW w:w="489" w:type="pct"/>
          </w:tcPr>
          <w:p w14:paraId="27E6526C" w14:textId="13C6D3F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113.724</w:t>
            </w:r>
          </w:p>
        </w:tc>
        <w:tc>
          <w:tcPr>
            <w:tcW w:w="489" w:type="pct"/>
          </w:tcPr>
          <w:p w14:paraId="49F4B062" w14:textId="3F5BA85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56.479</w:t>
            </w:r>
          </w:p>
        </w:tc>
        <w:tc>
          <w:tcPr>
            <w:tcW w:w="489" w:type="pct"/>
          </w:tcPr>
          <w:p w14:paraId="4B1F6D74" w14:textId="355A97B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56.838</w:t>
            </w:r>
          </w:p>
        </w:tc>
        <w:tc>
          <w:tcPr>
            <w:tcW w:w="417" w:type="pct"/>
          </w:tcPr>
          <w:p w14:paraId="0FB6CA6B" w14:textId="0F75E9B8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19.509</w:t>
            </w:r>
          </w:p>
        </w:tc>
        <w:tc>
          <w:tcPr>
            <w:tcW w:w="489" w:type="pct"/>
          </w:tcPr>
          <w:p w14:paraId="72802516" w14:textId="7D5DDBF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128.670</w:t>
            </w:r>
          </w:p>
        </w:tc>
      </w:tr>
      <w:tr w:rsidR="00C0145C" w:rsidRPr="009C2B67" w14:paraId="12287B70" w14:textId="44EF497C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410F58E6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534" w:type="pct"/>
            <w:shd w:val="clear" w:color="auto" w:fill="auto"/>
            <w:hideMark/>
          </w:tcPr>
          <w:p w14:paraId="04D24833" w14:textId="5CD8D42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720.782</w:t>
            </w:r>
          </w:p>
        </w:tc>
        <w:tc>
          <w:tcPr>
            <w:tcW w:w="535" w:type="pct"/>
            <w:shd w:val="clear" w:color="auto" w:fill="auto"/>
          </w:tcPr>
          <w:p w14:paraId="2AE2EDE5" w14:textId="3C651FB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382.342</w:t>
            </w:r>
          </w:p>
        </w:tc>
        <w:tc>
          <w:tcPr>
            <w:tcW w:w="417" w:type="pct"/>
            <w:shd w:val="clear" w:color="auto" w:fill="auto"/>
          </w:tcPr>
          <w:p w14:paraId="5ECD277B" w14:textId="3CC50A5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69.049</w:t>
            </w:r>
          </w:p>
        </w:tc>
        <w:tc>
          <w:tcPr>
            <w:tcW w:w="417" w:type="pct"/>
            <w:shd w:val="clear" w:color="auto" w:fill="auto"/>
          </w:tcPr>
          <w:p w14:paraId="7F7089D9" w14:textId="04CC2C1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22.663</w:t>
            </w:r>
          </w:p>
        </w:tc>
        <w:tc>
          <w:tcPr>
            <w:tcW w:w="489" w:type="pct"/>
            <w:shd w:val="clear" w:color="auto" w:fill="auto"/>
          </w:tcPr>
          <w:p w14:paraId="1B6546D1" w14:textId="0D4388C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79.992</w:t>
            </w:r>
          </w:p>
        </w:tc>
        <w:tc>
          <w:tcPr>
            <w:tcW w:w="489" w:type="pct"/>
            <w:shd w:val="clear" w:color="auto" w:fill="auto"/>
          </w:tcPr>
          <w:p w14:paraId="175A7281" w14:textId="5E84800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27.766</w:t>
            </w:r>
          </w:p>
        </w:tc>
        <w:tc>
          <w:tcPr>
            <w:tcW w:w="489" w:type="pct"/>
            <w:shd w:val="clear" w:color="auto" w:fill="auto"/>
          </w:tcPr>
          <w:p w14:paraId="03E789A5" w14:textId="60C1515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51.889</w:t>
            </w:r>
          </w:p>
        </w:tc>
        <w:tc>
          <w:tcPr>
            <w:tcW w:w="417" w:type="pct"/>
            <w:shd w:val="clear" w:color="auto" w:fill="auto"/>
          </w:tcPr>
          <w:p w14:paraId="64983D0E" w14:textId="587F89E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11.678</w:t>
            </w:r>
          </w:p>
        </w:tc>
        <w:tc>
          <w:tcPr>
            <w:tcW w:w="489" w:type="pct"/>
            <w:shd w:val="clear" w:color="auto" w:fill="auto"/>
          </w:tcPr>
          <w:p w14:paraId="3F6B322E" w14:textId="4BD9335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75.403</w:t>
            </w:r>
          </w:p>
        </w:tc>
      </w:tr>
      <w:tr w:rsidR="00C0145C" w:rsidRPr="009C2B67" w14:paraId="189C6741" w14:textId="055DF8DF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36141FED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534" w:type="pct"/>
            <w:hideMark/>
          </w:tcPr>
          <w:p w14:paraId="3D198F54" w14:textId="1F6A250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1.084.952</w:t>
            </w:r>
          </w:p>
        </w:tc>
        <w:tc>
          <w:tcPr>
            <w:tcW w:w="535" w:type="pct"/>
          </w:tcPr>
          <w:p w14:paraId="01213AD6" w14:textId="3C5CEC1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752.353</w:t>
            </w:r>
          </w:p>
        </w:tc>
        <w:tc>
          <w:tcPr>
            <w:tcW w:w="417" w:type="pct"/>
          </w:tcPr>
          <w:p w14:paraId="72DAE394" w14:textId="7BE15D6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17.194</w:t>
            </w:r>
          </w:p>
        </w:tc>
        <w:tc>
          <w:tcPr>
            <w:tcW w:w="417" w:type="pct"/>
          </w:tcPr>
          <w:p w14:paraId="52599BAD" w14:textId="4AFA86C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19.110</w:t>
            </w:r>
          </w:p>
        </w:tc>
        <w:tc>
          <w:tcPr>
            <w:tcW w:w="489" w:type="pct"/>
          </w:tcPr>
          <w:p w14:paraId="52B62B6A" w14:textId="7B70BB7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83.478</w:t>
            </w:r>
          </w:p>
        </w:tc>
        <w:tc>
          <w:tcPr>
            <w:tcW w:w="489" w:type="pct"/>
          </w:tcPr>
          <w:p w14:paraId="31AC6D1B" w14:textId="3C17A51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43.849</w:t>
            </w:r>
          </w:p>
        </w:tc>
        <w:tc>
          <w:tcPr>
            <w:tcW w:w="489" w:type="pct"/>
          </w:tcPr>
          <w:p w14:paraId="3EE2785B" w14:textId="705474E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59.676</w:t>
            </w:r>
          </w:p>
        </w:tc>
        <w:tc>
          <w:tcPr>
            <w:tcW w:w="417" w:type="pct"/>
          </w:tcPr>
          <w:p w14:paraId="113002D8" w14:textId="04A2232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19.521</w:t>
            </w:r>
          </w:p>
        </w:tc>
        <w:tc>
          <w:tcPr>
            <w:tcW w:w="489" w:type="pct"/>
          </w:tcPr>
          <w:p w14:paraId="79E9CC64" w14:textId="17EFE3A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89.771</w:t>
            </w:r>
          </w:p>
        </w:tc>
      </w:tr>
      <w:tr w:rsidR="00C0145C" w:rsidRPr="009C2B67" w14:paraId="525B8EEC" w14:textId="4B059D00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4331E501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534" w:type="pct"/>
            <w:shd w:val="clear" w:color="auto" w:fill="auto"/>
            <w:hideMark/>
          </w:tcPr>
          <w:p w14:paraId="6C2B40A3" w14:textId="55CE990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573.692</w:t>
            </w:r>
          </w:p>
        </w:tc>
        <w:tc>
          <w:tcPr>
            <w:tcW w:w="535" w:type="pct"/>
            <w:shd w:val="clear" w:color="auto" w:fill="auto"/>
          </w:tcPr>
          <w:p w14:paraId="3164F51F" w14:textId="225C7417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217.334</w:t>
            </w:r>
          </w:p>
        </w:tc>
        <w:tc>
          <w:tcPr>
            <w:tcW w:w="417" w:type="pct"/>
            <w:shd w:val="clear" w:color="auto" w:fill="auto"/>
          </w:tcPr>
          <w:p w14:paraId="091C843A" w14:textId="20BA1FE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8.484</w:t>
            </w:r>
          </w:p>
        </w:tc>
        <w:tc>
          <w:tcPr>
            <w:tcW w:w="417" w:type="pct"/>
            <w:shd w:val="clear" w:color="auto" w:fill="auto"/>
          </w:tcPr>
          <w:p w14:paraId="26095002" w14:textId="4C74CA4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36.678</w:t>
            </w:r>
          </w:p>
        </w:tc>
        <w:tc>
          <w:tcPr>
            <w:tcW w:w="489" w:type="pct"/>
            <w:shd w:val="clear" w:color="auto" w:fill="auto"/>
          </w:tcPr>
          <w:p w14:paraId="4E4F1346" w14:textId="7999BA7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62.420</w:t>
            </w:r>
          </w:p>
        </w:tc>
        <w:tc>
          <w:tcPr>
            <w:tcW w:w="489" w:type="pct"/>
            <w:shd w:val="clear" w:color="auto" w:fill="auto"/>
          </w:tcPr>
          <w:p w14:paraId="4AA34743" w14:textId="6F9F4AA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39.214</w:t>
            </w:r>
          </w:p>
        </w:tc>
        <w:tc>
          <w:tcPr>
            <w:tcW w:w="489" w:type="pct"/>
            <w:shd w:val="clear" w:color="auto" w:fill="auto"/>
          </w:tcPr>
          <w:p w14:paraId="74F19F37" w14:textId="0B57211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58.617</w:t>
            </w:r>
          </w:p>
        </w:tc>
        <w:tc>
          <w:tcPr>
            <w:tcW w:w="417" w:type="pct"/>
            <w:shd w:val="clear" w:color="auto" w:fill="auto"/>
          </w:tcPr>
          <w:p w14:paraId="747604ED" w14:textId="24B1B14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14.724</w:t>
            </w:r>
          </w:p>
        </w:tc>
        <w:tc>
          <w:tcPr>
            <w:tcW w:w="489" w:type="pct"/>
            <w:shd w:val="clear" w:color="auto" w:fill="auto"/>
          </w:tcPr>
          <w:p w14:paraId="6EA7F35A" w14:textId="6950422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136.221</w:t>
            </w:r>
          </w:p>
        </w:tc>
      </w:tr>
      <w:tr w:rsidR="00C0145C" w:rsidRPr="009C2B67" w14:paraId="4650B42A" w14:textId="49ECF949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1D86C82E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534" w:type="pct"/>
            <w:hideMark/>
          </w:tcPr>
          <w:p w14:paraId="56BA5B62" w14:textId="5CB2A59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1.109.982</w:t>
            </w:r>
          </w:p>
        </w:tc>
        <w:tc>
          <w:tcPr>
            <w:tcW w:w="535" w:type="pct"/>
          </w:tcPr>
          <w:p w14:paraId="23244C06" w14:textId="1F366F8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752.732</w:t>
            </w:r>
          </w:p>
        </w:tc>
        <w:tc>
          <w:tcPr>
            <w:tcW w:w="417" w:type="pct"/>
          </w:tcPr>
          <w:p w14:paraId="4285483D" w14:textId="7D10016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22.419</w:t>
            </w:r>
          </w:p>
        </w:tc>
        <w:tc>
          <w:tcPr>
            <w:tcW w:w="417" w:type="pct"/>
          </w:tcPr>
          <w:p w14:paraId="0E311FA2" w14:textId="7DCDEE5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24.313</w:t>
            </w:r>
          </w:p>
        </w:tc>
        <w:tc>
          <w:tcPr>
            <w:tcW w:w="489" w:type="pct"/>
          </w:tcPr>
          <w:p w14:paraId="0D974AAB" w14:textId="0B525BB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57.100</w:t>
            </w:r>
          </w:p>
        </w:tc>
        <w:tc>
          <w:tcPr>
            <w:tcW w:w="489" w:type="pct"/>
          </w:tcPr>
          <w:p w14:paraId="00183A2C" w14:textId="5FE6F56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49.568</w:t>
            </w:r>
          </w:p>
        </w:tc>
        <w:tc>
          <w:tcPr>
            <w:tcW w:w="489" w:type="pct"/>
          </w:tcPr>
          <w:p w14:paraId="3C7C585E" w14:textId="4633208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64.670</w:t>
            </w:r>
          </w:p>
        </w:tc>
        <w:tc>
          <w:tcPr>
            <w:tcW w:w="417" w:type="pct"/>
          </w:tcPr>
          <w:p w14:paraId="0956D257" w14:textId="457AB54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16.914</w:t>
            </w:r>
          </w:p>
        </w:tc>
        <w:tc>
          <w:tcPr>
            <w:tcW w:w="489" w:type="pct"/>
          </w:tcPr>
          <w:p w14:paraId="62CFF998" w14:textId="10FD824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122.266</w:t>
            </w:r>
          </w:p>
        </w:tc>
      </w:tr>
      <w:tr w:rsidR="00C0145C" w:rsidRPr="009C2B67" w14:paraId="624768D4" w14:textId="020C8C80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211C88E0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534" w:type="pct"/>
            <w:shd w:val="clear" w:color="auto" w:fill="auto"/>
            <w:hideMark/>
          </w:tcPr>
          <w:p w14:paraId="5EBBB624" w14:textId="44EB641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1.138.534</w:t>
            </w:r>
          </w:p>
        </w:tc>
        <w:tc>
          <w:tcPr>
            <w:tcW w:w="535" w:type="pct"/>
            <w:shd w:val="clear" w:color="auto" w:fill="auto"/>
          </w:tcPr>
          <w:p w14:paraId="3676AB05" w14:textId="33CF096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820.608</w:t>
            </w:r>
          </w:p>
        </w:tc>
        <w:tc>
          <w:tcPr>
            <w:tcW w:w="417" w:type="pct"/>
            <w:shd w:val="clear" w:color="auto" w:fill="auto"/>
          </w:tcPr>
          <w:p w14:paraId="018BB238" w14:textId="0A01260D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5.509</w:t>
            </w:r>
          </w:p>
        </w:tc>
        <w:tc>
          <w:tcPr>
            <w:tcW w:w="417" w:type="pct"/>
            <w:shd w:val="clear" w:color="auto" w:fill="auto"/>
          </w:tcPr>
          <w:p w14:paraId="6740B8D3" w14:textId="28CEE7E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20.655</w:t>
            </w:r>
          </w:p>
        </w:tc>
        <w:tc>
          <w:tcPr>
            <w:tcW w:w="489" w:type="pct"/>
            <w:shd w:val="clear" w:color="auto" w:fill="auto"/>
          </w:tcPr>
          <w:p w14:paraId="38FF767B" w14:textId="32F8231B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57.243</w:t>
            </w:r>
          </w:p>
        </w:tc>
        <w:tc>
          <w:tcPr>
            <w:tcW w:w="489" w:type="pct"/>
            <w:shd w:val="clear" w:color="auto" w:fill="auto"/>
          </w:tcPr>
          <w:p w14:paraId="3B712D57" w14:textId="4248482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28.998</w:t>
            </w:r>
          </w:p>
        </w:tc>
        <w:tc>
          <w:tcPr>
            <w:tcW w:w="489" w:type="pct"/>
            <w:shd w:val="clear" w:color="auto" w:fill="auto"/>
          </w:tcPr>
          <w:p w14:paraId="7FE54894" w14:textId="4038D8B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68.882</w:t>
            </w:r>
          </w:p>
        </w:tc>
        <w:tc>
          <w:tcPr>
            <w:tcW w:w="417" w:type="pct"/>
            <w:shd w:val="clear" w:color="auto" w:fill="auto"/>
          </w:tcPr>
          <w:p w14:paraId="1A1E5E23" w14:textId="24ECAF3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15.483</w:t>
            </w:r>
          </w:p>
        </w:tc>
        <w:tc>
          <w:tcPr>
            <w:tcW w:w="489" w:type="pct"/>
            <w:shd w:val="clear" w:color="auto" w:fill="auto"/>
          </w:tcPr>
          <w:p w14:paraId="1A0E2EAC" w14:textId="32D10C1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121.156</w:t>
            </w:r>
          </w:p>
        </w:tc>
      </w:tr>
      <w:tr w:rsidR="00C0145C" w:rsidRPr="009C2B67" w14:paraId="3C4463C1" w14:textId="17876308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4BBF7B39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534" w:type="pct"/>
            <w:hideMark/>
          </w:tcPr>
          <w:p w14:paraId="0BE71CB1" w14:textId="1EBD325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1.128.701</w:t>
            </w:r>
          </w:p>
        </w:tc>
        <w:tc>
          <w:tcPr>
            <w:tcW w:w="535" w:type="pct"/>
          </w:tcPr>
          <w:p w14:paraId="3FEEF1D6" w14:textId="4D67A5B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430.244</w:t>
            </w:r>
          </w:p>
        </w:tc>
        <w:tc>
          <w:tcPr>
            <w:tcW w:w="417" w:type="pct"/>
          </w:tcPr>
          <w:p w14:paraId="4CC086F8" w14:textId="6D4CB04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1.815</w:t>
            </w:r>
          </w:p>
        </w:tc>
        <w:tc>
          <w:tcPr>
            <w:tcW w:w="417" w:type="pct"/>
          </w:tcPr>
          <w:p w14:paraId="1106A4F9" w14:textId="161B093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13.593</w:t>
            </w:r>
          </w:p>
        </w:tc>
        <w:tc>
          <w:tcPr>
            <w:tcW w:w="489" w:type="pct"/>
          </w:tcPr>
          <w:p w14:paraId="46F3A5DF" w14:textId="0684034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313.417</w:t>
            </w:r>
          </w:p>
        </w:tc>
        <w:tc>
          <w:tcPr>
            <w:tcW w:w="489" w:type="pct"/>
          </w:tcPr>
          <w:p w14:paraId="0C2F2572" w14:textId="3AF737A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51.091</w:t>
            </w:r>
          </w:p>
        </w:tc>
        <w:tc>
          <w:tcPr>
            <w:tcW w:w="489" w:type="pct"/>
          </w:tcPr>
          <w:p w14:paraId="07BC3A31" w14:textId="480F861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87.124</w:t>
            </w:r>
          </w:p>
        </w:tc>
        <w:tc>
          <w:tcPr>
            <w:tcW w:w="417" w:type="pct"/>
          </w:tcPr>
          <w:p w14:paraId="5B1130FB" w14:textId="6E4116B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26.780</w:t>
            </w:r>
          </w:p>
        </w:tc>
        <w:tc>
          <w:tcPr>
            <w:tcW w:w="489" w:type="pct"/>
          </w:tcPr>
          <w:p w14:paraId="3D90FC74" w14:textId="1D34AAD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204.637</w:t>
            </w:r>
          </w:p>
        </w:tc>
      </w:tr>
      <w:tr w:rsidR="00C0145C" w:rsidRPr="009C2B67" w14:paraId="50FF3B03" w14:textId="345F9ACB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26B3B875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Đồng Nai</w:t>
            </w:r>
          </w:p>
        </w:tc>
        <w:tc>
          <w:tcPr>
            <w:tcW w:w="534" w:type="pct"/>
            <w:shd w:val="clear" w:color="auto" w:fill="auto"/>
            <w:hideMark/>
          </w:tcPr>
          <w:p w14:paraId="57B83612" w14:textId="4C43128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1.284.081</w:t>
            </w:r>
          </w:p>
        </w:tc>
        <w:tc>
          <w:tcPr>
            <w:tcW w:w="535" w:type="pct"/>
            <w:shd w:val="clear" w:color="auto" w:fill="auto"/>
          </w:tcPr>
          <w:p w14:paraId="52C23B68" w14:textId="1F9FCAC7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546.502</w:t>
            </w:r>
          </w:p>
        </w:tc>
        <w:tc>
          <w:tcPr>
            <w:tcW w:w="417" w:type="pct"/>
            <w:shd w:val="clear" w:color="auto" w:fill="auto"/>
          </w:tcPr>
          <w:p w14:paraId="006DE093" w14:textId="4B70E80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8.866</w:t>
            </w:r>
          </w:p>
        </w:tc>
        <w:tc>
          <w:tcPr>
            <w:tcW w:w="417" w:type="pct"/>
            <w:shd w:val="clear" w:color="auto" w:fill="auto"/>
          </w:tcPr>
          <w:p w14:paraId="124D0813" w14:textId="5B32915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7.773</w:t>
            </w:r>
          </w:p>
        </w:tc>
        <w:tc>
          <w:tcPr>
            <w:tcW w:w="489" w:type="pct"/>
            <w:shd w:val="clear" w:color="auto" w:fill="auto"/>
          </w:tcPr>
          <w:p w14:paraId="303B7BE0" w14:textId="519D6F9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344.289</w:t>
            </w:r>
          </w:p>
        </w:tc>
        <w:tc>
          <w:tcPr>
            <w:tcW w:w="489" w:type="pct"/>
            <w:shd w:val="clear" w:color="auto" w:fill="auto"/>
          </w:tcPr>
          <w:p w14:paraId="750BFD7A" w14:textId="6161960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41.300</w:t>
            </w:r>
          </w:p>
        </w:tc>
        <w:tc>
          <w:tcPr>
            <w:tcW w:w="489" w:type="pct"/>
            <w:shd w:val="clear" w:color="auto" w:fill="auto"/>
          </w:tcPr>
          <w:p w14:paraId="6808233F" w14:textId="692A867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103.799</w:t>
            </w:r>
          </w:p>
        </w:tc>
        <w:tc>
          <w:tcPr>
            <w:tcW w:w="417" w:type="pct"/>
            <w:shd w:val="clear" w:color="auto" w:fill="auto"/>
          </w:tcPr>
          <w:p w14:paraId="1B3D1C1A" w14:textId="0197F66C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23.261</w:t>
            </w:r>
          </w:p>
        </w:tc>
        <w:tc>
          <w:tcPr>
            <w:tcW w:w="489" w:type="pct"/>
            <w:shd w:val="clear" w:color="auto" w:fill="auto"/>
          </w:tcPr>
          <w:p w14:paraId="126BE0B9" w14:textId="3799696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208.291</w:t>
            </w:r>
          </w:p>
        </w:tc>
      </w:tr>
      <w:tr w:rsidR="00C0145C" w:rsidRPr="009C2B67" w14:paraId="1A656483" w14:textId="264D10EA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6A87C033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534" w:type="pct"/>
            <w:hideMark/>
          </w:tcPr>
          <w:p w14:paraId="74E543C2" w14:textId="4514DFC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1.366.452</w:t>
            </w:r>
          </w:p>
        </w:tc>
        <w:tc>
          <w:tcPr>
            <w:tcW w:w="535" w:type="pct"/>
          </w:tcPr>
          <w:p w14:paraId="758EA62A" w14:textId="6B4AE93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179.043</w:t>
            </w:r>
          </w:p>
        </w:tc>
        <w:tc>
          <w:tcPr>
            <w:tcW w:w="417" w:type="pct"/>
          </w:tcPr>
          <w:p w14:paraId="7C898C32" w14:textId="2130C5A2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1.159</w:t>
            </w:r>
          </w:p>
        </w:tc>
        <w:tc>
          <w:tcPr>
            <w:tcW w:w="417" w:type="pct"/>
          </w:tcPr>
          <w:p w14:paraId="43D44C94" w14:textId="002389E8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16.951</w:t>
            </w:r>
          </w:p>
        </w:tc>
        <w:tc>
          <w:tcPr>
            <w:tcW w:w="489" w:type="pct"/>
          </w:tcPr>
          <w:p w14:paraId="428AB1B1" w14:textId="1784FFF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348.501</w:t>
            </w:r>
          </w:p>
        </w:tc>
        <w:tc>
          <w:tcPr>
            <w:tcW w:w="489" w:type="pct"/>
          </w:tcPr>
          <w:p w14:paraId="5DCFAAAA" w14:textId="681FEBC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67.294</w:t>
            </w:r>
          </w:p>
        </w:tc>
        <w:tc>
          <w:tcPr>
            <w:tcW w:w="489" w:type="pct"/>
          </w:tcPr>
          <w:p w14:paraId="02D33406" w14:textId="725BCF0B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162.288</w:t>
            </w:r>
          </w:p>
        </w:tc>
        <w:tc>
          <w:tcPr>
            <w:tcW w:w="417" w:type="pct"/>
          </w:tcPr>
          <w:p w14:paraId="7B7F6BBF" w14:textId="1C7AE7B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52.118</w:t>
            </w:r>
          </w:p>
        </w:tc>
        <w:tc>
          <w:tcPr>
            <w:tcW w:w="489" w:type="pct"/>
          </w:tcPr>
          <w:p w14:paraId="6255669D" w14:textId="7545CEE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539.098</w:t>
            </w:r>
          </w:p>
        </w:tc>
      </w:tr>
      <w:tr w:rsidR="00C0145C" w:rsidRPr="009C2B67" w14:paraId="0778DF4A" w14:textId="772BF5CA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14A32BC6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534" w:type="pct"/>
            <w:shd w:val="clear" w:color="auto" w:fill="auto"/>
            <w:hideMark/>
          </w:tcPr>
          <w:p w14:paraId="52D31927" w14:textId="6AF43E9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1.556.540</w:t>
            </w:r>
          </w:p>
        </w:tc>
        <w:tc>
          <w:tcPr>
            <w:tcW w:w="535" w:type="pct"/>
            <w:shd w:val="clear" w:color="auto" w:fill="auto"/>
          </w:tcPr>
          <w:p w14:paraId="6C8136C6" w14:textId="570DF91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777.292</w:t>
            </w:r>
          </w:p>
        </w:tc>
        <w:tc>
          <w:tcPr>
            <w:tcW w:w="417" w:type="pct"/>
            <w:shd w:val="clear" w:color="auto" w:fill="auto"/>
          </w:tcPr>
          <w:p w14:paraId="341F3574" w14:textId="3B99D63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127</w:t>
            </w:r>
          </w:p>
        </w:tc>
        <w:tc>
          <w:tcPr>
            <w:tcW w:w="417" w:type="pct"/>
            <w:shd w:val="clear" w:color="auto" w:fill="auto"/>
          </w:tcPr>
          <w:p w14:paraId="2C526FCB" w14:textId="00AF45E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74.256</w:t>
            </w:r>
          </w:p>
        </w:tc>
        <w:tc>
          <w:tcPr>
            <w:tcW w:w="489" w:type="pct"/>
            <w:shd w:val="clear" w:color="auto" w:fill="auto"/>
          </w:tcPr>
          <w:p w14:paraId="7197919D" w14:textId="411B9AF8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245.402</w:t>
            </w:r>
          </w:p>
        </w:tc>
        <w:tc>
          <w:tcPr>
            <w:tcW w:w="489" w:type="pct"/>
            <w:shd w:val="clear" w:color="auto" w:fill="auto"/>
          </w:tcPr>
          <w:p w14:paraId="5EBA3031" w14:textId="4B0C877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81.194</w:t>
            </w:r>
          </w:p>
        </w:tc>
        <w:tc>
          <w:tcPr>
            <w:tcW w:w="489" w:type="pct"/>
            <w:shd w:val="clear" w:color="auto" w:fill="auto"/>
          </w:tcPr>
          <w:p w14:paraId="27D7A0E4" w14:textId="50D6A8E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145.003</w:t>
            </w:r>
          </w:p>
        </w:tc>
        <w:tc>
          <w:tcPr>
            <w:tcW w:w="417" w:type="pct"/>
            <w:shd w:val="clear" w:color="auto" w:fill="auto"/>
          </w:tcPr>
          <w:p w14:paraId="1644238C" w14:textId="4CC47F46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29.403</w:t>
            </w:r>
          </w:p>
        </w:tc>
        <w:tc>
          <w:tcPr>
            <w:tcW w:w="489" w:type="pct"/>
            <w:shd w:val="clear" w:color="auto" w:fill="auto"/>
          </w:tcPr>
          <w:p w14:paraId="4F1467BB" w14:textId="0607526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203.863</w:t>
            </w:r>
          </w:p>
        </w:tc>
      </w:tr>
      <w:tr w:rsidR="00C0145C" w:rsidRPr="009C2B67" w14:paraId="223E3056" w14:textId="33AF7D2E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431ABF7F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534" w:type="pct"/>
            <w:hideMark/>
          </w:tcPr>
          <w:p w14:paraId="74314C04" w14:textId="64354636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1.507.354</w:t>
            </w:r>
          </w:p>
        </w:tc>
        <w:tc>
          <w:tcPr>
            <w:tcW w:w="535" w:type="pct"/>
          </w:tcPr>
          <w:p w14:paraId="6E620ED2" w14:textId="49F65DB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742.954</w:t>
            </w:r>
          </w:p>
        </w:tc>
        <w:tc>
          <w:tcPr>
            <w:tcW w:w="417" w:type="pct"/>
          </w:tcPr>
          <w:p w14:paraId="42DF8892" w14:textId="2B24FFD1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186</w:t>
            </w:r>
          </w:p>
        </w:tc>
        <w:tc>
          <w:tcPr>
            <w:tcW w:w="417" w:type="pct"/>
          </w:tcPr>
          <w:p w14:paraId="148733AA" w14:textId="78AAD519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22.698</w:t>
            </w:r>
          </w:p>
        </w:tc>
        <w:tc>
          <w:tcPr>
            <w:tcW w:w="489" w:type="pct"/>
          </w:tcPr>
          <w:p w14:paraId="21D5C671" w14:textId="33C9EF3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278.537</w:t>
            </w:r>
          </w:p>
        </w:tc>
        <w:tc>
          <w:tcPr>
            <w:tcW w:w="489" w:type="pct"/>
          </w:tcPr>
          <w:p w14:paraId="212AB40B" w14:textId="0BBEFAA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71.499</w:t>
            </w:r>
          </w:p>
        </w:tc>
        <w:tc>
          <w:tcPr>
            <w:tcW w:w="489" w:type="pct"/>
          </w:tcPr>
          <w:p w14:paraId="7E49DF69" w14:textId="4262295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173.732</w:t>
            </w:r>
          </w:p>
        </w:tc>
        <w:tc>
          <w:tcPr>
            <w:tcW w:w="417" w:type="pct"/>
          </w:tcPr>
          <w:p w14:paraId="730CC20B" w14:textId="4FF48E3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29.310</w:t>
            </w:r>
          </w:p>
        </w:tc>
        <w:tc>
          <w:tcPr>
            <w:tcW w:w="489" w:type="pct"/>
          </w:tcPr>
          <w:p w14:paraId="4B7D066C" w14:textId="7B837693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188.438</w:t>
            </w:r>
          </w:p>
        </w:tc>
      </w:tr>
      <w:tr w:rsidR="00C0145C" w:rsidRPr="009C2B67" w14:paraId="4A9D497C" w14:textId="10F08503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46D128E3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534" w:type="pct"/>
            <w:shd w:val="clear" w:color="auto" w:fill="auto"/>
            <w:hideMark/>
          </w:tcPr>
          <w:p w14:paraId="611A578B" w14:textId="3AC1CE2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1.121.971</w:t>
            </w:r>
          </w:p>
        </w:tc>
        <w:tc>
          <w:tcPr>
            <w:tcW w:w="535" w:type="pct"/>
            <w:shd w:val="clear" w:color="auto" w:fill="auto"/>
          </w:tcPr>
          <w:p w14:paraId="762B77CA" w14:textId="7A4BBE9F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519.633</w:t>
            </w:r>
          </w:p>
        </w:tc>
        <w:tc>
          <w:tcPr>
            <w:tcW w:w="417" w:type="pct"/>
            <w:shd w:val="clear" w:color="auto" w:fill="auto"/>
          </w:tcPr>
          <w:p w14:paraId="7C9F66F5" w14:textId="1FA3018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999</w:t>
            </w:r>
          </w:p>
        </w:tc>
        <w:tc>
          <w:tcPr>
            <w:tcW w:w="417" w:type="pct"/>
            <w:shd w:val="clear" w:color="auto" w:fill="auto"/>
          </w:tcPr>
          <w:p w14:paraId="0A3DB879" w14:textId="20921B3A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131.301</w:t>
            </w:r>
          </w:p>
        </w:tc>
        <w:tc>
          <w:tcPr>
            <w:tcW w:w="489" w:type="pct"/>
            <w:shd w:val="clear" w:color="auto" w:fill="auto"/>
          </w:tcPr>
          <w:p w14:paraId="7CDAA9FC" w14:textId="344B74B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102.253</w:t>
            </w:r>
          </w:p>
        </w:tc>
        <w:tc>
          <w:tcPr>
            <w:tcW w:w="489" w:type="pct"/>
            <w:shd w:val="clear" w:color="auto" w:fill="auto"/>
          </w:tcPr>
          <w:p w14:paraId="6BB812F1" w14:textId="25FFCB8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54.682</w:t>
            </w:r>
          </w:p>
        </w:tc>
        <w:tc>
          <w:tcPr>
            <w:tcW w:w="489" w:type="pct"/>
            <w:shd w:val="clear" w:color="auto" w:fill="auto"/>
          </w:tcPr>
          <w:p w14:paraId="0FBBA50F" w14:textId="68C5237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112.177</w:t>
            </w:r>
          </w:p>
        </w:tc>
        <w:tc>
          <w:tcPr>
            <w:tcW w:w="417" w:type="pct"/>
            <w:shd w:val="clear" w:color="auto" w:fill="auto"/>
          </w:tcPr>
          <w:p w14:paraId="2CB7ED84" w14:textId="60D68795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19.703</w:t>
            </w:r>
          </w:p>
        </w:tc>
        <w:tc>
          <w:tcPr>
            <w:tcW w:w="489" w:type="pct"/>
            <w:shd w:val="clear" w:color="auto" w:fill="auto"/>
          </w:tcPr>
          <w:p w14:paraId="271FBC38" w14:textId="531E4FA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181.223</w:t>
            </w:r>
          </w:p>
        </w:tc>
      </w:tr>
      <w:tr w:rsidR="00C0145C" w:rsidRPr="009C2B67" w14:paraId="2D057AB0" w14:textId="7061F45E" w:rsidTr="00C014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noWrap/>
            <w:hideMark/>
          </w:tcPr>
          <w:p w14:paraId="0F18F9A9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534" w:type="pct"/>
            <w:hideMark/>
          </w:tcPr>
          <w:p w14:paraId="4C2E732E" w14:textId="062E1EF0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913.993</w:t>
            </w:r>
          </w:p>
        </w:tc>
        <w:tc>
          <w:tcPr>
            <w:tcW w:w="535" w:type="pct"/>
          </w:tcPr>
          <w:p w14:paraId="78E8A9A3" w14:textId="7BAB2F9A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539.549</w:t>
            </w:r>
          </w:p>
        </w:tc>
        <w:tc>
          <w:tcPr>
            <w:tcW w:w="417" w:type="pct"/>
          </w:tcPr>
          <w:p w14:paraId="10C0DD36" w14:textId="5CCAFF5D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2.303</w:t>
            </w:r>
          </w:p>
        </w:tc>
        <w:tc>
          <w:tcPr>
            <w:tcW w:w="417" w:type="pct"/>
          </w:tcPr>
          <w:p w14:paraId="51F311FF" w14:textId="69243EBE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53.130</w:t>
            </w:r>
          </w:p>
        </w:tc>
        <w:tc>
          <w:tcPr>
            <w:tcW w:w="489" w:type="pct"/>
          </w:tcPr>
          <w:p w14:paraId="75063202" w14:textId="2F4948EC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98.609</w:t>
            </w:r>
          </w:p>
        </w:tc>
        <w:tc>
          <w:tcPr>
            <w:tcW w:w="489" w:type="pct"/>
          </w:tcPr>
          <w:p w14:paraId="09B976C8" w14:textId="11F35095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42.908</w:t>
            </w:r>
          </w:p>
        </w:tc>
        <w:tc>
          <w:tcPr>
            <w:tcW w:w="489" w:type="pct"/>
          </w:tcPr>
          <w:p w14:paraId="2B0E9A78" w14:textId="1776BF27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61.761</w:t>
            </w:r>
          </w:p>
        </w:tc>
        <w:tc>
          <w:tcPr>
            <w:tcW w:w="417" w:type="pct"/>
          </w:tcPr>
          <w:p w14:paraId="6A48AFD4" w14:textId="49334814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12.264</w:t>
            </w:r>
          </w:p>
        </w:tc>
        <w:tc>
          <w:tcPr>
            <w:tcW w:w="489" w:type="pct"/>
          </w:tcPr>
          <w:p w14:paraId="018E47BD" w14:textId="598522AF" w:rsidR="00C0145C" w:rsidRPr="009C2B67" w:rsidRDefault="00C0145C" w:rsidP="00C014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103.469</w:t>
            </w:r>
          </w:p>
        </w:tc>
      </w:tr>
      <w:tr w:rsidR="00C0145C" w:rsidRPr="009C2B67" w14:paraId="589C91F4" w14:textId="33407DB1" w:rsidTr="00C0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shd w:val="clear" w:color="auto" w:fill="auto"/>
            <w:noWrap/>
            <w:hideMark/>
          </w:tcPr>
          <w:p w14:paraId="464076A6" w14:textId="77777777" w:rsidR="00C0145C" w:rsidRPr="009C2B67" w:rsidRDefault="00C0145C" w:rsidP="00C0145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534" w:type="pct"/>
            <w:shd w:val="clear" w:color="auto" w:fill="auto"/>
            <w:hideMark/>
          </w:tcPr>
          <w:p w14:paraId="32148770" w14:textId="3809FE70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780.184</w:t>
            </w:r>
          </w:p>
        </w:tc>
        <w:tc>
          <w:tcPr>
            <w:tcW w:w="535" w:type="pct"/>
            <w:shd w:val="clear" w:color="auto" w:fill="auto"/>
          </w:tcPr>
          <w:p w14:paraId="4C22B0B6" w14:textId="3BD3E5C9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165.568</w:t>
            </w:r>
          </w:p>
        </w:tc>
        <w:tc>
          <w:tcPr>
            <w:tcW w:w="417" w:type="pct"/>
            <w:shd w:val="clear" w:color="auto" w:fill="auto"/>
          </w:tcPr>
          <w:p w14:paraId="69E225E8" w14:textId="2006A337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5.540</w:t>
            </w:r>
          </w:p>
        </w:tc>
        <w:tc>
          <w:tcPr>
            <w:tcW w:w="417" w:type="pct"/>
            <w:shd w:val="clear" w:color="auto" w:fill="auto"/>
          </w:tcPr>
          <w:p w14:paraId="23D535C9" w14:textId="39207EBE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360.212</w:t>
            </w:r>
          </w:p>
        </w:tc>
        <w:tc>
          <w:tcPr>
            <w:tcW w:w="489" w:type="pct"/>
            <w:shd w:val="clear" w:color="auto" w:fill="auto"/>
          </w:tcPr>
          <w:p w14:paraId="457D2734" w14:textId="72564571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62.952</w:t>
            </w:r>
          </w:p>
        </w:tc>
        <w:tc>
          <w:tcPr>
            <w:tcW w:w="489" w:type="pct"/>
            <w:shd w:val="clear" w:color="auto" w:fill="auto"/>
          </w:tcPr>
          <w:p w14:paraId="6D55BECB" w14:textId="5520F1C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33.093</w:t>
            </w:r>
          </w:p>
        </w:tc>
        <w:tc>
          <w:tcPr>
            <w:tcW w:w="489" w:type="pct"/>
            <w:shd w:val="clear" w:color="auto" w:fill="auto"/>
          </w:tcPr>
          <w:p w14:paraId="0D8567D6" w14:textId="2E6FF8B2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52.137</w:t>
            </w:r>
          </w:p>
        </w:tc>
        <w:tc>
          <w:tcPr>
            <w:tcW w:w="417" w:type="pct"/>
            <w:shd w:val="clear" w:color="auto" w:fill="auto"/>
          </w:tcPr>
          <w:p w14:paraId="51ED3A68" w14:textId="7E1C8FA3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9.341</w:t>
            </w:r>
          </w:p>
        </w:tc>
        <w:tc>
          <w:tcPr>
            <w:tcW w:w="489" w:type="pct"/>
            <w:shd w:val="clear" w:color="auto" w:fill="auto"/>
          </w:tcPr>
          <w:p w14:paraId="14E6946E" w14:textId="4E649754" w:rsidR="00C0145C" w:rsidRPr="009C2B67" w:rsidRDefault="00C0145C" w:rsidP="00C014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91.341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