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1.13: Cơ cấu lao động nông thôn tại thời điểm 01/7/2025 phân theo ngành kinh tế và phân theo địa phương (%)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ayout w:type="fixed"/>
        <w:tblLook w:val="04A0" w:firstRow="1" w:lastRow="0" w:firstColumn="1" w:lastColumn="0" w:noHBand="0" w:noVBand="1"/>
      </w:tblPr>
      <w:tblGrid>
        <w:gridCol w:w="2491"/>
        <w:gridCol w:w="974"/>
        <w:gridCol w:w="902"/>
        <w:gridCol w:w="850"/>
        <w:gridCol w:w="850"/>
        <w:gridCol w:w="840"/>
        <w:gridCol w:w="989"/>
        <w:gridCol w:w="773"/>
        <w:gridCol w:w="968"/>
      </w:tblGrid>
      <w:tr w:rsidR="00FB34C7" w:rsidRPr="009C2B67" w14:paraId="3D2B9937" w14:textId="77777777" w:rsidTr="00F31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vMerge w:val="restart"/>
            <w:noWrap/>
            <w:vAlign w:val="center"/>
            <w:hideMark/>
          </w:tcPr>
          <w:p w14:paraId="3B17DB01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505" w:type="pct"/>
            <w:noWrap/>
            <w:hideMark/>
          </w:tcPr>
          <w:p w14:paraId="1D39962C" w14:textId="77777777" w:rsidR="00FB34C7" w:rsidRPr="009C2B67" w:rsidRDefault="00FB34C7" w:rsidP="00FB34C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  <w:tc>
          <w:tcPr>
            <w:tcW w:w="468" w:type="pct"/>
            <w:noWrap/>
            <w:hideMark/>
          </w:tcPr>
          <w:p w14:paraId="4542E389" w14:textId="5177CE20" w:rsidR="00FB34C7" w:rsidRPr="009C2B67" w:rsidRDefault="00FB34C7" w:rsidP="00FB34C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441" w:type="pct"/>
            <w:noWrap/>
            <w:hideMark/>
          </w:tcPr>
          <w:p w14:paraId="321FD889" w14:textId="7C2B7265" w:rsidR="00FB34C7" w:rsidRPr="009C2B67" w:rsidRDefault="00FB34C7" w:rsidP="00FB34C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441" w:type="pct"/>
            <w:noWrap/>
            <w:hideMark/>
          </w:tcPr>
          <w:p w14:paraId="0AC2CA7A" w14:textId="29D0858D" w:rsidR="00FB34C7" w:rsidRPr="009C2B67" w:rsidRDefault="00FB34C7" w:rsidP="00FB34C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436" w:type="pct"/>
            <w:noWrap/>
            <w:hideMark/>
          </w:tcPr>
          <w:p w14:paraId="6DDE6177" w14:textId="3FA04B9D" w:rsidR="00FB34C7" w:rsidRPr="009C2B67" w:rsidRDefault="00FB34C7" w:rsidP="00FB34C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513" w:type="pct"/>
            <w:noWrap/>
            <w:hideMark/>
          </w:tcPr>
          <w:p w14:paraId="074E0673" w14:textId="03819444" w:rsidR="00FB34C7" w:rsidRPr="009C2B67" w:rsidRDefault="00FB34C7" w:rsidP="00FB34C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401" w:type="pct"/>
            <w:noWrap/>
            <w:hideMark/>
          </w:tcPr>
          <w:p w14:paraId="575A12C3" w14:textId="1D219A18" w:rsidR="00FB34C7" w:rsidRPr="009C2B67" w:rsidRDefault="00FB34C7" w:rsidP="00FB34C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502" w:type="pct"/>
            <w:noWrap/>
            <w:hideMark/>
          </w:tcPr>
          <w:p w14:paraId="358EAA64" w14:textId="2D2156B3" w:rsidR="00FB34C7" w:rsidRPr="009C2B67" w:rsidRDefault="00FB34C7" w:rsidP="00FB34C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B34C7" w:rsidRPr="009C2B67" w14:paraId="0678C3BE" w14:textId="77777777" w:rsidTr="00F316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vMerge/>
            <w:vAlign w:val="center"/>
            <w:hideMark/>
          </w:tcPr>
          <w:p w14:paraId="4CA1B97B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505" w:type="pct"/>
            <w:hideMark/>
          </w:tcPr>
          <w:p w14:paraId="7355901A" w14:textId="77777777" w:rsidR="00FB34C7" w:rsidRPr="009C2B67" w:rsidRDefault="00FB34C7" w:rsidP="00FB34C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Nông nghiệp</w:t>
            </w:r>
          </w:p>
        </w:tc>
        <w:tc>
          <w:tcPr>
            <w:tcW w:w="468" w:type="pct"/>
            <w:hideMark/>
          </w:tcPr>
          <w:p w14:paraId="34862F48" w14:textId="77777777" w:rsidR="00FB34C7" w:rsidRPr="009C2B67" w:rsidRDefault="00FB34C7" w:rsidP="00FB34C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Lâm nghiệp</w:t>
            </w:r>
          </w:p>
        </w:tc>
        <w:tc>
          <w:tcPr>
            <w:tcW w:w="441" w:type="pct"/>
            <w:hideMark/>
          </w:tcPr>
          <w:p w14:paraId="1AD09E1F" w14:textId="77777777" w:rsidR="00FB34C7" w:rsidRPr="009C2B67" w:rsidRDefault="00FB34C7" w:rsidP="00FB34C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Thủy sản</w:t>
            </w:r>
          </w:p>
        </w:tc>
        <w:tc>
          <w:tcPr>
            <w:tcW w:w="441" w:type="pct"/>
            <w:hideMark/>
          </w:tcPr>
          <w:p w14:paraId="504ED13E" w14:textId="77777777" w:rsidR="00FB34C7" w:rsidRPr="009C2B67" w:rsidRDefault="00FB34C7" w:rsidP="00FB34C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Công nghiệp</w:t>
            </w:r>
          </w:p>
        </w:tc>
        <w:tc>
          <w:tcPr>
            <w:tcW w:w="436" w:type="pct"/>
            <w:hideMark/>
          </w:tcPr>
          <w:p w14:paraId="7ABE2A63" w14:textId="77777777" w:rsidR="00FB34C7" w:rsidRPr="009C2B67" w:rsidRDefault="00FB34C7" w:rsidP="00FB34C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Xây dựng</w:t>
            </w:r>
          </w:p>
        </w:tc>
        <w:tc>
          <w:tcPr>
            <w:tcW w:w="513" w:type="pct"/>
            <w:hideMark/>
          </w:tcPr>
          <w:p w14:paraId="6C6D0343" w14:textId="77777777" w:rsidR="00FB34C7" w:rsidRPr="009C2B67" w:rsidRDefault="00FB34C7" w:rsidP="00FB34C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Thương mại</w:t>
            </w:r>
          </w:p>
        </w:tc>
        <w:tc>
          <w:tcPr>
            <w:tcW w:w="401" w:type="pct"/>
            <w:hideMark/>
          </w:tcPr>
          <w:p w14:paraId="2D22FF60" w14:textId="77777777" w:rsidR="00FB34C7" w:rsidRPr="009C2B67" w:rsidRDefault="00FB34C7" w:rsidP="00FB34C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Vận tải</w:t>
            </w:r>
          </w:p>
        </w:tc>
        <w:tc>
          <w:tcPr>
            <w:tcW w:w="502" w:type="pct"/>
            <w:hideMark/>
          </w:tcPr>
          <w:p w14:paraId="32ABDE37" w14:textId="77777777" w:rsidR="00FB34C7" w:rsidRPr="009C2B67" w:rsidRDefault="00FB34C7" w:rsidP="00FB34C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Dịch vụ khác còn lại</w:t>
            </w:r>
          </w:p>
        </w:tc>
      </w:tr>
      <w:tr w:rsidR="00FB34C7" w:rsidRPr="009C2B67" w14:paraId="0BDFF375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61FA08BE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502E4E1E" w14:textId="0D188E62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47,48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1B77C0B9" w14:textId="5F314D2E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1,31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5C293B4B" w14:textId="761644A3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3,14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34D48E07" w14:textId="66E9A1BB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18,05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59597DF4" w14:textId="74D3EDCB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5,98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5941EA8E" w14:textId="6E99170F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7,95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50D03F86" w14:textId="379F7CBC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2,25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6021CDC5" w14:textId="7CA4E847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13,84</w:t>
            </w:r>
          </w:p>
        </w:tc>
      </w:tr>
      <w:tr w:rsidR="00FB34C7" w:rsidRPr="009C2B67" w14:paraId="4E08409B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33231DCA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505" w:type="pct"/>
            <w:noWrap/>
            <w:hideMark/>
          </w:tcPr>
          <w:p w14:paraId="653A8EE5" w14:textId="61537648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24,09</w:t>
            </w:r>
          </w:p>
        </w:tc>
        <w:tc>
          <w:tcPr>
            <w:tcW w:w="468" w:type="pct"/>
            <w:noWrap/>
            <w:hideMark/>
          </w:tcPr>
          <w:p w14:paraId="1288D018" w14:textId="0AEB1F6B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0,01</w:t>
            </w:r>
          </w:p>
        </w:tc>
        <w:tc>
          <w:tcPr>
            <w:tcW w:w="441" w:type="pct"/>
            <w:noWrap/>
            <w:hideMark/>
          </w:tcPr>
          <w:p w14:paraId="25A3E796" w14:textId="04E4C8FF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0,39</w:t>
            </w:r>
          </w:p>
        </w:tc>
        <w:tc>
          <w:tcPr>
            <w:tcW w:w="441" w:type="pct"/>
            <w:noWrap/>
            <w:hideMark/>
          </w:tcPr>
          <w:p w14:paraId="1BF8282E" w14:textId="0114058A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23,74</w:t>
            </w:r>
          </w:p>
        </w:tc>
        <w:tc>
          <w:tcPr>
            <w:tcW w:w="436" w:type="pct"/>
            <w:noWrap/>
            <w:hideMark/>
          </w:tcPr>
          <w:p w14:paraId="1A2A3984" w14:textId="4846C2FF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7,69</w:t>
            </w:r>
          </w:p>
        </w:tc>
        <w:tc>
          <w:tcPr>
            <w:tcW w:w="513" w:type="pct"/>
            <w:noWrap/>
            <w:hideMark/>
          </w:tcPr>
          <w:p w14:paraId="60ED3765" w14:textId="4D2D2C79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14,58</w:t>
            </w:r>
          </w:p>
        </w:tc>
        <w:tc>
          <w:tcPr>
            <w:tcW w:w="401" w:type="pct"/>
            <w:noWrap/>
            <w:hideMark/>
          </w:tcPr>
          <w:p w14:paraId="0773119C" w14:textId="5531D850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3,90</w:t>
            </w:r>
          </w:p>
        </w:tc>
        <w:tc>
          <w:tcPr>
            <w:tcW w:w="502" w:type="pct"/>
            <w:noWrap/>
            <w:hideMark/>
          </w:tcPr>
          <w:p w14:paraId="64774112" w14:textId="7F201CB8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25,60</w:t>
            </w:r>
          </w:p>
        </w:tc>
      </w:tr>
      <w:tr w:rsidR="00FB34C7" w:rsidRPr="009C2B67" w14:paraId="74329ED5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2DA357D2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6E6CE123" w14:textId="67C4FE00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42,27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6205F15A" w14:textId="45A64597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0,56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1908EA6E" w14:textId="292AC03D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0,37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0616448C" w14:textId="570383B3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34,53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1F506662" w14:textId="0278CEBF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5,41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6A7487EE" w14:textId="6F468CB5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6,15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138F967F" w14:textId="50C369EE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2,05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068D423C" w14:textId="33657611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8,66</w:t>
            </w:r>
          </w:p>
        </w:tc>
      </w:tr>
      <w:tr w:rsidR="00FB34C7" w:rsidRPr="009C2B67" w14:paraId="66E4CC60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55044392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505" w:type="pct"/>
            <w:noWrap/>
            <w:hideMark/>
          </w:tcPr>
          <w:p w14:paraId="1FA10AFD" w14:textId="05E19B82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36,58</w:t>
            </w:r>
          </w:p>
        </w:tc>
        <w:tc>
          <w:tcPr>
            <w:tcW w:w="468" w:type="pct"/>
            <w:noWrap/>
            <w:hideMark/>
          </w:tcPr>
          <w:p w14:paraId="002F4250" w14:textId="0F21755C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8,36</w:t>
            </w:r>
          </w:p>
        </w:tc>
        <w:tc>
          <w:tcPr>
            <w:tcW w:w="441" w:type="pct"/>
            <w:noWrap/>
            <w:hideMark/>
          </w:tcPr>
          <w:p w14:paraId="300FA598" w14:textId="42382E17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8,93</w:t>
            </w:r>
          </w:p>
        </w:tc>
        <w:tc>
          <w:tcPr>
            <w:tcW w:w="441" w:type="pct"/>
            <w:noWrap/>
            <w:hideMark/>
          </w:tcPr>
          <w:p w14:paraId="63508A57" w14:textId="22C4E795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19,28</w:t>
            </w:r>
          </w:p>
        </w:tc>
        <w:tc>
          <w:tcPr>
            <w:tcW w:w="436" w:type="pct"/>
            <w:noWrap/>
            <w:hideMark/>
          </w:tcPr>
          <w:p w14:paraId="23D816D4" w14:textId="320B5654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3,81</w:t>
            </w:r>
          </w:p>
        </w:tc>
        <w:tc>
          <w:tcPr>
            <w:tcW w:w="513" w:type="pct"/>
            <w:noWrap/>
            <w:hideMark/>
          </w:tcPr>
          <w:p w14:paraId="33F09A15" w14:textId="0B34C391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6,55</w:t>
            </w:r>
          </w:p>
        </w:tc>
        <w:tc>
          <w:tcPr>
            <w:tcW w:w="401" w:type="pct"/>
            <w:noWrap/>
            <w:hideMark/>
          </w:tcPr>
          <w:p w14:paraId="3053F404" w14:textId="4E195430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3,57</w:t>
            </w:r>
          </w:p>
        </w:tc>
        <w:tc>
          <w:tcPr>
            <w:tcW w:w="502" w:type="pct"/>
            <w:noWrap/>
            <w:hideMark/>
          </w:tcPr>
          <w:p w14:paraId="1FC515DF" w14:textId="1C27BCA0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12,92</w:t>
            </w:r>
          </w:p>
        </w:tc>
      </w:tr>
      <w:tr w:rsidR="00FB34C7" w:rsidRPr="009C2B67" w14:paraId="6100F616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728159D6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67605436" w14:textId="205F60E2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32,97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758B83FD" w14:textId="5CD9C3F5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0,01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04538217" w14:textId="029922F6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1,59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12B26587" w14:textId="4D5198BD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33,57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60EDB638" w14:textId="70470FC6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7,94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1A747BCE" w14:textId="1A26D912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7,42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01BE522D" w14:textId="5A7E2C15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2,98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7D632EA2" w14:textId="5B9F0ADD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13,52</w:t>
            </w:r>
          </w:p>
        </w:tc>
      </w:tr>
      <w:tr w:rsidR="00FB34C7" w:rsidRPr="009C2B67" w14:paraId="2DA07653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7CED96DC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505" w:type="pct"/>
            <w:noWrap/>
            <w:hideMark/>
          </w:tcPr>
          <w:p w14:paraId="41C17334" w14:textId="1D909267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35,44</w:t>
            </w:r>
          </w:p>
        </w:tc>
        <w:tc>
          <w:tcPr>
            <w:tcW w:w="468" w:type="pct"/>
            <w:noWrap/>
            <w:hideMark/>
          </w:tcPr>
          <w:p w14:paraId="356D6057" w14:textId="0507791B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441" w:type="pct"/>
            <w:noWrap/>
            <w:hideMark/>
          </w:tcPr>
          <w:p w14:paraId="4015CA43" w14:textId="288C7F48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0,74</w:t>
            </w:r>
          </w:p>
        </w:tc>
        <w:tc>
          <w:tcPr>
            <w:tcW w:w="441" w:type="pct"/>
            <w:noWrap/>
            <w:hideMark/>
          </w:tcPr>
          <w:p w14:paraId="1EFD5252" w14:textId="451101B0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33,32</w:t>
            </w:r>
          </w:p>
        </w:tc>
        <w:tc>
          <w:tcPr>
            <w:tcW w:w="436" w:type="pct"/>
            <w:noWrap/>
            <w:hideMark/>
          </w:tcPr>
          <w:p w14:paraId="774BCF6E" w14:textId="5480C4BC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7,96</w:t>
            </w:r>
          </w:p>
        </w:tc>
        <w:tc>
          <w:tcPr>
            <w:tcW w:w="513" w:type="pct"/>
            <w:noWrap/>
            <w:hideMark/>
          </w:tcPr>
          <w:p w14:paraId="32619F48" w14:textId="39C17350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9,45</w:t>
            </w:r>
          </w:p>
        </w:tc>
        <w:tc>
          <w:tcPr>
            <w:tcW w:w="401" w:type="pct"/>
            <w:noWrap/>
            <w:hideMark/>
          </w:tcPr>
          <w:p w14:paraId="66284B6B" w14:textId="1A227FD6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2,77</w:t>
            </w:r>
          </w:p>
        </w:tc>
        <w:tc>
          <w:tcPr>
            <w:tcW w:w="502" w:type="pct"/>
            <w:noWrap/>
            <w:hideMark/>
          </w:tcPr>
          <w:p w14:paraId="32E245E7" w14:textId="5D753DC1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10,32</w:t>
            </w:r>
          </w:p>
        </w:tc>
      </w:tr>
      <w:tr w:rsidR="00FB34C7" w:rsidRPr="009C2B67" w14:paraId="647CF7A7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7FE82BF6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08EB6618" w14:textId="2324251A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37,87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49B86595" w14:textId="4B145667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0,01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421DEE2E" w14:textId="480A7C40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1,29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11472784" w14:textId="1AB316C9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29,27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71C3AD65" w14:textId="6FA587EC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9,85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7ADFEF9A" w14:textId="3F4C9B48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8,21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7BF7E725" w14:textId="5A3421F5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3,27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706B6E8D" w14:textId="45C829EB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10,23</w:t>
            </w:r>
          </w:p>
        </w:tc>
      </w:tr>
      <w:tr w:rsidR="00FB34C7" w:rsidRPr="009C2B67" w14:paraId="58EFB717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1A1EB646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505" w:type="pct"/>
            <w:noWrap/>
            <w:hideMark/>
          </w:tcPr>
          <w:p w14:paraId="27436C5B" w14:textId="4140EF58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90,25</w:t>
            </w:r>
          </w:p>
        </w:tc>
        <w:tc>
          <w:tcPr>
            <w:tcW w:w="468" w:type="pct"/>
            <w:noWrap/>
            <w:hideMark/>
          </w:tcPr>
          <w:p w14:paraId="60A09920" w14:textId="50AD489E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0,39</w:t>
            </w:r>
          </w:p>
        </w:tc>
        <w:tc>
          <w:tcPr>
            <w:tcW w:w="441" w:type="pct"/>
            <w:noWrap/>
            <w:hideMark/>
          </w:tcPr>
          <w:p w14:paraId="0C1F5810" w14:textId="62A8BCAC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0,02</w:t>
            </w:r>
          </w:p>
        </w:tc>
        <w:tc>
          <w:tcPr>
            <w:tcW w:w="441" w:type="pct"/>
            <w:noWrap/>
            <w:hideMark/>
          </w:tcPr>
          <w:p w14:paraId="298225D2" w14:textId="0647C2DB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1,16</w:t>
            </w:r>
          </w:p>
        </w:tc>
        <w:tc>
          <w:tcPr>
            <w:tcW w:w="436" w:type="pct"/>
            <w:noWrap/>
            <w:hideMark/>
          </w:tcPr>
          <w:p w14:paraId="00F1B220" w14:textId="62F24D6C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1,17</w:t>
            </w:r>
          </w:p>
        </w:tc>
        <w:tc>
          <w:tcPr>
            <w:tcW w:w="513" w:type="pct"/>
            <w:noWrap/>
            <w:hideMark/>
          </w:tcPr>
          <w:p w14:paraId="534B1804" w14:textId="4D3F7F96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1,64</w:t>
            </w:r>
          </w:p>
        </w:tc>
        <w:tc>
          <w:tcPr>
            <w:tcW w:w="401" w:type="pct"/>
            <w:noWrap/>
            <w:hideMark/>
          </w:tcPr>
          <w:p w14:paraId="02E5399C" w14:textId="7F8BB7F5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0,65</w:t>
            </w:r>
          </w:p>
        </w:tc>
        <w:tc>
          <w:tcPr>
            <w:tcW w:w="502" w:type="pct"/>
            <w:noWrap/>
            <w:hideMark/>
          </w:tcPr>
          <w:p w14:paraId="2EDFC0AF" w14:textId="334993EA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4,72</w:t>
            </w:r>
          </w:p>
        </w:tc>
      </w:tr>
      <w:tr w:rsidR="00FB34C7" w:rsidRPr="009C2B67" w14:paraId="05239A29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7F4FE310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36C6EABA" w14:textId="57C2CFDD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74,80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0827BC9D" w14:textId="7867E749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2,33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777B7ABE" w14:textId="194971FE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0,27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5720D591" w14:textId="6A242A94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8,42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21ADEFF9" w14:textId="0F3F2C92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3,84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28DBE432" w14:textId="09AC7EE5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3,10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16CE299C" w14:textId="69B22F01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1,42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7E1EF82C" w14:textId="7D3B6070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5,82</w:t>
            </w:r>
          </w:p>
        </w:tc>
      </w:tr>
      <w:tr w:rsidR="00FB34C7" w:rsidRPr="009C2B67" w14:paraId="2762B642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41DDD935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505" w:type="pct"/>
            <w:noWrap/>
            <w:hideMark/>
          </w:tcPr>
          <w:p w14:paraId="76E29693" w14:textId="2B8DB4CC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64,98</w:t>
            </w:r>
          </w:p>
        </w:tc>
        <w:tc>
          <w:tcPr>
            <w:tcW w:w="468" w:type="pct"/>
            <w:noWrap/>
            <w:hideMark/>
          </w:tcPr>
          <w:p w14:paraId="6DB77AD0" w14:textId="085E4AAF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8,65</w:t>
            </w:r>
          </w:p>
        </w:tc>
        <w:tc>
          <w:tcPr>
            <w:tcW w:w="441" w:type="pct"/>
            <w:noWrap/>
            <w:hideMark/>
          </w:tcPr>
          <w:p w14:paraId="32EF6FAE" w14:textId="269A59E9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0,51</w:t>
            </w:r>
          </w:p>
        </w:tc>
        <w:tc>
          <w:tcPr>
            <w:tcW w:w="441" w:type="pct"/>
            <w:noWrap/>
            <w:hideMark/>
          </w:tcPr>
          <w:p w14:paraId="269C3244" w14:textId="3990DD16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6,01</w:t>
            </w:r>
          </w:p>
        </w:tc>
        <w:tc>
          <w:tcPr>
            <w:tcW w:w="436" w:type="pct"/>
            <w:noWrap/>
            <w:hideMark/>
          </w:tcPr>
          <w:p w14:paraId="51411C31" w14:textId="5CB9C6B5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5,93</w:t>
            </w:r>
          </w:p>
        </w:tc>
        <w:tc>
          <w:tcPr>
            <w:tcW w:w="513" w:type="pct"/>
            <w:noWrap/>
            <w:hideMark/>
          </w:tcPr>
          <w:p w14:paraId="49E35433" w14:textId="187B2EF1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4,63</w:t>
            </w:r>
          </w:p>
        </w:tc>
        <w:tc>
          <w:tcPr>
            <w:tcW w:w="401" w:type="pct"/>
            <w:noWrap/>
            <w:hideMark/>
          </w:tcPr>
          <w:p w14:paraId="3121FE8C" w14:textId="39DB426B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1,64</w:t>
            </w:r>
          </w:p>
        </w:tc>
        <w:tc>
          <w:tcPr>
            <w:tcW w:w="502" w:type="pct"/>
            <w:noWrap/>
            <w:hideMark/>
          </w:tcPr>
          <w:p w14:paraId="002F086C" w14:textId="47B45391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7,65</w:t>
            </w:r>
          </w:p>
        </w:tc>
      </w:tr>
      <w:tr w:rsidR="00FB34C7" w:rsidRPr="009C2B67" w14:paraId="3F2E775C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10F6BD1A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64C13601" w14:textId="740E826A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59,28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6341C0F8" w14:textId="109ECEBB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2,13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6C94C68E" w14:textId="0242F3E3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0,16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229214F9" w14:textId="6CB564ED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18,83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593B50C6" w14:textId="10DD704E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4,27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53969E3C" w14:textId="5DDEE65C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4,90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544149A0" w14:textId="46C67D80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1,85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67B25331" w14:textId="18836BF5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8,58</w:t>
            </w:r>
          </w:p>
        </w:tc>
      </w:tr>
      <w:tr w:rsidR="00FB34C7" w:rsidRPr="009C2B67" w14:paraId="35758B8B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74A5E839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505" w:type="pct"/>
            <w:noWrap/>
            <w:hideMark/>
          </w:tcPr>
          <w:p w14:paraId="1BCAD0D0" w14:textId="6EA606B4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68,34</w:t>
            </w:r>
          </w:p>
        </w:tc>
        <w:tc>
          <w:tcPr>
            <w:tcW w:w="468" w:type="pct"/>
            <w:noWrap/>
            <w:hideMark/>
          </w:tcPr>
          <w:p w14:paraId="4EB98A03" w14:textId="51B30335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6,43</w:t>
            </w:r>
          </w:p>
        </w:tc>
        <w:tc>
          <w:tcPr>
            <w:tcW w:w="441" w:type="pct"/>
            <w:noWrap/>
            <w:hideMark/>
          </w:tcPr>
          <w:p w14:paraId="3EF075BF" w14:textId="14E8F45B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0,05</w:t>
            </w:r>
          </w:p>
        </w:tc>
        <w:tc>
          <w:tcPr>
            <w:tcW w:w="441" w:type="pct"/>
            <w:noWrap/>
            <w:hideMark/>
          </w:tcPr>
          <w:p w14:paraId="29E2065E" w14:textId="53593F36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9,57</w:t>
            </w:r>
          </w:p>
        </w:tc>
        <w:tc>
          <w:tcPr>
            <w:tcW w:w="436" w:type="pct"/>
            <w:noWrap/>
            <w:hideMark/>
          </w:tcPr>
          <w:p w14:paraId="5F1AFFCA" w14:textId="64854D9F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2,24</w:t>
            </w:r>
          </w:p>
        </w:tc>
        <w:tc>
          <w:tcPr>
            <w:tcW w:w="513" w:type="pct"/>
            <w:noWrap/>
            <w:hideMark/>
          </w:tcPr>
          <w:p w14:paraId="29D3D8B4" w14:textId="3405E3D7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3,18</w:t>
            </w:r>
          </w:p>
        </w:tc>
        <w:tc>
          <w:tcPr>
            <w:tcW w:w="401" w:type="pct"/>
            <w:noWrap/>
            <w:hideMark/>
          </w:tcPr>
          <w:p w14:paraId="3F2D2F95" w14:textId="38A00559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1,87</w:t>
            </w:r>
          </w:p>
        </w:tc>
        <w:tc>
          <w:tcPr>
            <w:tcW w:w="502" w:type="pct"/>
            <w:noWrap/>
            <w:hideMark/>
          </w:tcPr>
          <w:p w14:paraId="438737D4" w14:textId="27CA2C2A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8,32</w:t>
            </w:r>
          </w:p>
        </w:tc>
      </w:tr>
      <w:tr w:rsidR="00FB34C7" w:rsidRPr="009C2B67" w14:paraId="23D6F87E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797730EE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6C9D07B4" w14:textId="17CAC6A9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48,29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5F3D7E4C" w14:textId="3ABB8FDF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1,07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552317D4" w14:textId="200CF651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0,36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3E560146" w14:textId="6CC9654A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21,16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047BAB6E" w14:textId="7839E4C6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9,14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176C5C00" w14:textId="0D9A8D69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6,83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331238F4" w14:textId="289B4AFA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2,53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5D1FB105" w14:textId="3191926E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10,62</w:t>
            </w:r>
          </w:p>
        </w:tc>
      </w:tr>
      <w:tr w:rsidR="00FB34C7" w:rsidRPr="009C2B67" w14:paraId="593D37A1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0907ADED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505" w:type="pct"/>
            <w:noWrap/>
            <w:hideMark/>
          </w:tcPr>
          <w:p w14:paraId="06A820C3" w14:textId="20451BA2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86,07</w:t>
            </w:r>
          </w:p>
        </w:tc>
        <w:tc>
          <w:tcPr>
            <w:tcW w:w="468" w:type="pct"/>
            <w:noWrap/>
            <w:hideMark/>
          </w:tcPr>
          <w:p w14:paraId="7AFD8D23" w14:textId="74F22BE4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0,17</w:t>
            </w:r>
          </w:p>
        </w:tc>
        <w:tc>
          <w:tcPr>
            <w:tcW w:w="441" w:type="pct"/>
            <w:noWrap/>
            <w:hideMark/>
          </w:tcPr>
          <w:p w14:paraId="6C1C6FAC" w14:textId="2BF6EC58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0,20</w:t>
            </w:r>
          </w:p>
        </w:tc>
        <w:tc>
          <w:tcPr>
            <w:tcW w:w="441" w:type="pct"/>
            <w:noWrap/>
            <w:hideMark/>
          </w:tcPr>
          <w:p w14:paraId="19F51259" w14:textId="357A0EBA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0,74</w:t>
            </w:r>
          </w:p>
        </w:tc>
        <w:tc>
          <w:tcPr>
            <w:tcW w:w="436" w:type="pct"/>
            <w:noWrap/>
            <w:hideMark/>
          </w:tcPr>
          <w:p w14:paraId="69CD935B" w14:textId="0DB435E6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4,67</w:t>
            </w:r>
          </w:p>
        </w:tc>
        <w:tc>
          <w:tcPr>
            <w:tcW w:w="513" w:type="pct"/>
            <w:noWrap/>
            <w:hideMark/>
          </w:tcPr>
          <w:p w14:paraId="0E9AFEA6" w14:textId="570E3F99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2,45</w:t>
            </w:r>
          </w:p>
        </w:tc>
        <w:tc>
          <w:tcPr>
            <w:tcW w:w="401" w:type="pct"/>
            <w:noWrap/>
            <w:hideMark/>
          </w:tcPr>
          <w:p w14:paraId="6B27F20E" w14:textId="29C57B77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0,51</w:t>
            </w:r>
          </w:p>
        </w:tc>
        <w:tc>
          <w:tcPr>
            <w:tcW w:w="502" w:type="pct"/>
            <w:noWrap/>
            <w:hideMark/>
          </w:tcPr>
          <w:p w14:paraId="767DF56C" w14:textId="5B967D8D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5,19</w:t>
            </w:r>
          </w:p>
        </w:tc>
      </w:tr>
      <w:tr w:rsidR="00FB34C7" w:rsidRPr="009C2B67" w14:paraId="2A32B024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1C8BFE05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419CDA30" w14:textId="4BC0C174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82,77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396B2B25" w14:textId="3A3481D0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1,26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5F62FDC3" w14:textId="37264869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0,44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73ADFB14" w14:textId="7B36DAB9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3,84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748614EA" w14:textId="67E246FF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3,83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56DD4F84" w14:textId="6A460CC7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1,83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03405432" w14:textId="6C7CC06F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0,45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55EAC274" w14:textId="5F118FEA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5,58</w:t>
            </w:r>
          </w:p>
        </w:tc>
      </w:tr>
      <w:tr w:rsidR="00FB34C7" w:rsidRPr="009C2B67" w14:paraId="685D4120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759C10F1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Sơn La</w:t>
            </w:r>
          </w:p>
        </w:tc>
        <w:tc>
          <w:tcPr>
            <w:tcW w:w="505" w:type="pct"/>
            <w:noWrap/>
            <w:hideMark/>
          </w:tcPr>
          <w:p w14:paraId="7F42F2C5" w14:textId="669369A5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87,62</w:t>
            </w:r>
          </w:p>
        </w:tc>
        <w:tc>
          <w:tcPr>
            <w:tcW w:w="468" w:type="pct"/>
            <w:noWrap/>
            <w:hideMark/>
          </w:tcPr>
          <w:p w14:paraId="46686E45" w14:textId="45B10B1B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0,08</w:t>
            </w:r>
          </w:p>
        </w:tc>
        <w:tc>
          <w:tcPr>
            <w:tcW w:w="441" w:type="pct"/>
            <w:noWrap/>
            <w:hideMark/>
          </w:tcPr>
          <w:p w14:paraId="2F5B2CE7" w14:textId="1516DE17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0,36</w:t>
            </w:r>
          </w:p>
        </w:tc>
        <w:tc>
          <w:tcPr>
            <w:tcW w:w="441" w:type="pct"/>
            <w:noWrap/>
            <w:hideMark/>
          </w:tcPr>
          <w:p w14:paraId="57D6599B" w14:textId="6AE37F35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1,99</w:t>
            </w:r>
          </w:p>
        </w:tc>
        <w:tc>
          <w:tcPr>
            <w:tcW w:w="436" w:type="pct"/>
            <w:noWrap/>
            <w:hideMark/>
          </w:tcPr>
          <w:p w14:paraId="55387848" w14:textId="30127BFA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2,96</w:t>
            </w:r>
          </w:p>
        </w:tc>
        <w:tc>
          <w:tcPr>
            <w:tcW w:w="513" w:type="pct"/>
            <w:noWrap/>
            <w:hideMark/>
          </w:tcPr>
          <w:p w14:paraId="726B4E5A" w14:textId="1D8D5D56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2,51</w:t>
            </w:r>
          </w:p>
        </w:tc>
        <w:tc>
          <w:tcPr>
            <w:tcW w:w="401" w:type="pct"/>
            <w:noWrap/>
            <w:hideMark/>
          </w:tcPr>
          <w:p w14:paraId="19A9B7A0" w14:textId="34C942BB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0,74</w:t>
            </w:r>
          </w:p>
        </w:tc>
        <w:tc>
          <w:tcPr>
            <w:tcW w:w="502" w:type="pct"/>
            <w:noWrap/>
            <w:hideMark/>
          </w:tcPr>
          <w:p w14:paraId="1EF64261" w14:textId="4FF071B2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3,74</w:t>
            </w:r>
          </w:p>
        </w:tc>
      </w:tr>
      <w:tr w:rsidR="00FB34C7" w:rsidRPr="009C2B67" w14:paraId="2421FE90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0E23C7E7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0DB8ADB5" w14:textId="51476E26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44,06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00ECA27E" w14:textId="52D7B134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1,89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112275EC" w14:textId="5D296086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1,43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72129069" w14:textId="2AE174D3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24,52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4D3B01E5" w14:textId="3DDEFE06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8,60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6BC48614" w14:textId="300B2C4B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6,28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6D58AFF0" w14:textId="50513DA0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2,19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7E6281FF" w14:textId="7A1B53E5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11,03</w:t>
            </w:r>
          </w:p>
        </w:tc>
      </w:tr>
      <w:tr w:rsidR="00FB34C7" w:rsidRPr="009C2B67" w14:paraId="26FF91C1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472F9595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505" w:type="pct"/>
            <w:noWrap/>
            <w:hideMark/>
          </w:tcPr>
          <w:p w14:paraId="078A429C" w14:textId="76505793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54,46</w:t>
            </w:r>
          </w:p>
        </w:tc>
        <w:tc>
          <w:tcPr>
            <w:tcW w:w="468" w:type="pct"/>
            <w:noWrap/>
            <w:hideMark/>
          </w:tcPr>
          <w:p w14:paraId="5E2A071A" w14:textId="48EBFDFC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1,64</w:t>
            </w:r>
          </w:p>
        </w:tc>
        <w:tc>
          <w:tcPr>
            <w:tcW w:w="441" w:type="pct"/>
            <w:noWrap/>
            <w:hideMark/>
          </w:tcPr>
          <w:p w14:paraId="0D5F65A3" w14:textId="3B7B2830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1,13</w:t>
            </w:r>
          </w:p>
        </w:tc>
        <w:tc>
          <w:tcPr>
            <w:tcW w:w="441" w:type="pct"/>
            <w:noWrap/>
            <w:hideMark/>
          </w:tcPr>
          <w:p w14:paraId="1FCAD4FD" w14:textId="611F74C7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14,76</w:t>
            </w:r>
          </w:p>
        </w:tc>
        <w:tc>
          <w:tcPr>
            <w:tcW w:w="436" w:type="pct"/>
            <w:noWrap/>
            <w:hideMark/>
          </w:tcPr>
          <w:p w14:paraId="4359BF48" w14:textId="56846D9B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8,58</w:t>
            </w:r>
          </w:p>
        </w:tc>
        <w:tc>
          <w:tcPr>
            <w:tcW w:w="513" w:type="pct"/>
            <w:noWrap/>
            <w:hideMark/>
          </w:tcPr>
          <w:p w14:paraId="650C1109" w14:textId="5B7AEFBA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6,75</w:t>
            </w:r>
          </w:p>
        </w:tc>
        <w:tc>
          <w:tcPr>
            <w:tcW w:w="401" w:type="pct"/>
            <w:noWrap/>
            <w:hideMark/>
          </w:tcPr>
          <w:p w14:paraId="1AF664FB" w14:textId="700DB37F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2,19</w:t>
            </w:r>
          </w:p>
        </w:tc>
        <w:tc>
          <w:tcPr>
            <w:tcW w:w="502" w:type="pct"/>
            <w:noWrap/>
            <w:hideMark/>
          </w:tcPr>
          <w:p w14:paraId="798CBB6F" w14:textId="5B1796E3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10,49</w:t>
            </w:r>
          </w:p>
        </w:tc>
      </w:tr>
      <w:tr w:rsidR="00FB34C7" w:rsidRPr="009C2B67" w14:paraId="11AEB334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3587597A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24807849" w14:textId="4AD43CCF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58,79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6F934FA0" w14:textId="304FA418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1,07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0162956E" w14:textId="745373C5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2,34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3E0B4A71" w14:textId="05EF8887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7,97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5233B4B5" w14:textId="50ABAC16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7,02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24A85906" w14:textId="3C90AE19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8,71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696C09C7" w14:textId="14C23D56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2,24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70C005E2" w14:textId="7576B0B2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11,86</w:t>
            </w:r>
          </w:p>
        </w:tc>
      </w:tr>
      <w:tr w:rsidR="00FB34C7" w:rsidRPr="009C2B67" w14:paraId="76697677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761D8E5B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505" w:type="pct"/>
            <w:noWrap/>
            <w:hideMark/>
          </w:tcPr>
          <w:p w14:paraId="66EB294D" w14:textId="040C5BBF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47,85</w:t>
            </w:r>
          </w:p>
        </w:tc>
        <w:tc>
          <w:tcPr>
            <w:tcW w:w="468" w:type="pct"/>
            <w:noWrap/>
            <w:hideMark/>
          </w:tcPr>
          <w:p w14:paraId="669C4CB5" w14:textId="4E89BE15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3,77</w:t>
            </w:r>
          </w:p>
        </w:tc>
        <w:tc>
          <w:tcPr>
            <w:tcW w:w="441" w:type="pct"/>
            <w:noWrap/>
            <w:hideMark/>
          </w:tcPr>
          <w:p w14:paraId="15379E83" w14:textId="70DAD43B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3,89</w:t>
            </w:r>
          </w:p>
        </w:tc>
        <w:tc>
          <w:tcPr>
            <w:tcW w:w="441" w:type="pct"/>
            <w:noWrap/>
            <w:hideMark/>
          </w:tcPr>
          <w:p w14:paraId="11C8CA81" w14:textId="06C2E8FF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8,49</w:t>
            </w:r>
          </w:p>
        </w:tc>
        <w:tc>
          <w:tcPr>
            <w:tcW w:w="436" w:type="pct"/>
            <w:noWrap/>
            <w:hideMark/>
          </w:tcPr>
          <w:p w14:paraId="5F0D7234" w14:textId="588AE979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8,86</w:t>
            </w:r>
          </w:p>
        </w:tc>
        <w:tc>
          <w:tcPr>
            <w:tcW w:w="513" w:type="pct"/>
            <w:noWrap/>
            <w:hideMark/>
          </w:tcPr>
          <w:p w14:paraId="21E32FB3" w14:textId="7931BEDD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9,34</w:t>
            </w:r>
          </w:p>
        </w:tc>
        <w:tc>
          <w:tcPr>
            <w:tcW w:w="401" w:type="pct"/>
            <w:noWrap/>
            <w:hideMark/>
          </w:tcPr>
          <w:p w14:paraId="23A9B4B4" w14:textId="761EA75D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2,90</w:t>
            </w:r>
          </w:p>
        </w:tc>
        <w:tc>
          <w:tcPr>
            <w:tcW w:w="502" w:type="pct"/>
            <w:noWrap/>
            <w:hideMark/>
          </w:tcPr>
          <w:p w14:paraId="40862C97" w14:textId="67F1FA59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14,90</w:t>
            </w:r>
          </w:p>
        </w:tc>
      </w:tr>
      <w:tr w:rsidR="00FB34C7" w:rsidRPr="009C2B67" w14:paraId="674F1AD3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46F2BCB9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693EEB08" w14:textId="21A4A85F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31,85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2DCB8C57" w14:textId="479FC13E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4,79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74D3B7CD" w14:textId="69ED6CFF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6,44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793F1746" w14:textId="1BFD75CB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16,45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046CD68A" w14:textId="461D0C79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9,51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5E6F1438" w14:textId="000E6DA8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11,60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66678900" w14:textId="1DE64B45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2,35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2CFFAAFB" w14:textId="554E2716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17,01</w:t>
            </w:r>
          </w:p>
        </w:tc>
      </w:tr>
      <w:tr w:rsidR="00FB34C7" w:rsidRPr="009C2B67" w14:paraId="06B1DA20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278DE325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505" w:type="pct"/>
            <w:noWrap/>
            <w:hideMark/>
          </w:tcPr>
          <w:p w14:paraId="094FB94B" w14:textId="085D7909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37,56</w:t>
            </w:r>
          </w:p>
        </w:tc>
        <w:tc>
          <w:tcPr>
            <w:tcW w:w="468" w:type="pct"/>
            <w:noWrap/>
            <w:hideMark/>
          </w:tcPr>
          <w:p w14:paraId="52842439" w14:textId="61B337D0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3,96</w:t>
            </w:r>
          </w:p>
        </w:tc>
        <w:tc>
          <w:tcPr>
            <w:tcW w:w="441" w:type="pct"/>
            <w:noWrap/>
            <w:hideMark/>
          </w:tcPr>
          <w:p w14:paraId="326E7E77" w14:textId="141A5F36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2,09</w:t>
            </w:r>
          </w:p>
        </w:tc>
        <w:tc>
          <w:tcPr>
            <w:tcW w:w="441" w:type="pct"/>
            <w:noWrap/>
            <w:hideMark/>
          </w:tcPr>
          <w:p w14:paraId="53F67A50" w14:textId="28B1CABD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17,09</w:t>
            </w:r>
          </w:p>
        </w:tc>
        <w:tc>
          <w:tcPr>
            <w:tcW w:w="436" w:type="pct"/>
            <w:noWrap/>
            <w:hideMark/>
          </w:tcPr>
          <w:p w14:paraId="31BF3C29" w14:textId="7EEF71D8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8,49</w:t>
            </w:r>
          </w:p>
        </w:tc>
        <w:tc>
          <w:tcPr>
            <w:tcW w:w="513" w:type="pct"/>
            <w:noWrap/>
            <w:hideMark/>
          </w:tcPr>
          <w:p w14:paraId="1073B65B" w14:textId="75DFF8C8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8,54</w:t>
            </w:r>
          </w:p>
        </w:tc>
        <w:tc>
          <w:tcPr>
            <w:tcW w:w="401" w:type="pct"/>
            <w:noWrap/>
            <w:hideMark/>
          </w:tcPr>
          <w:p w14:paraId="42278325" w14:textId="466F5D91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2,93</w:t>
            </w:r>
          </w:p>
        </w:tc>
        <w:tc>
          <w:tcPr>
            <w:tcW w:w="502" w:type="pct"/>
            <w:noWrap/>
            <w:hideMark/>
          </w:tcPr>
          <w:p w14:paraId="00DF043A" w14:textId="015F7B84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19,34</w:t>
            </w:r>
          </w:p>
        </w:tc>
      </w:tr>
      <w:tr w:rsidR="00FB34C7" w:rsidRPr="009C2B67" w14:paraId="4BB3EDD1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7009A1D0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3C91AA00" w14:textId="1F686A55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53,05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3B33A6C7" w14:textId="1448A447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9,58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479205E5" w14:textId="5616AB07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3,14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47F907B8" w14:textId="692648F6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11,10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37A9FC67" w14:textId="68FA751C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3,85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0F44DE1A" w14:textId="1DEFB9FF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7,20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60094763" w14:textId="13243EA7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1,62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5F0486CA" w14:textId="1E6F482A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10,46</w:t>
            </w:r>
          </w:p>
        </w:tc>
      </w:tr>
      <w:tr w:rsidR="00FB34C7" w:rsidRPr="009C2B67" w14:paraId="4A47CFE3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50B73D1F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505" w:type="pct"/>
            <w:noWrap/>
            <w:hideMark/>
          </w:tcPr>
          <w:p w14:paraId="20B0B212" w14:textId="0BA9252D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69,36</w:t>
            </w:r>
          </w:p>
        </w:tc>
        <w:tc>
          <w:tcPr>
            <w:tcW w:w="468" w:type="pct"/>
            <w:noWrap/>
            <w:hideMark/>
          </w:tcPr>
          <w:p w14:paraId="35AC0DEB" w14:textId="75C2DA19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1,58</w:t>
            </w:r>
          </w:p>
        </w:tc>
        <w:tc>
          <w:tcPr>
            <w:tcW w:w="441" w:type="pct"/>
            <w:noWrap/>
            <w:hideMark/>
          </w:tcPr>
          <w:p w14:paraId="249EBEC0" w14:textId="6400490F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1,76</w:t>
            </w:r>
          </w:p>
        </w:tc>
        <w:tc>
          <w:tcPr>
            <w:tcW w:w="441" w:type="pct"/>
            <w:noWrap/>
            <w:hideMark/>
          </w:tcPr>
          <w:p w14:paraId="79087F13" w14:textId="5E7C6DA6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7,69</w:t>
            </w:r>
          </w:p>
        </w:tc>
        <w:tc>
          <w:tcPr>
            <w:tcW w:w="436" w:type="pct"/>
            <w:noWrap/>
            <w:hideMark/>
          </w:tcPr>
          <w:p w14:paraId="55FFE600" w14:textId="71EC3455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4,04</w:t>
            </w:r>
          </w:p>
        </w:tc>
        <w:tc>
          <w:tcPr>
            <w:tcW w:w="513" w:type="pct"/>
            <w:noWrap/>
            <w:hideMark/>
          </w:tcPr>
          <w:p w14:paraId="55276FA1" w14:textId="65A3FC22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5,50</w:t>
            </w:r>
          </w:p>
        </w:tc>
        <w:tc>
          <w:tcPr>
            <w:tcW w:w="401" w:type="pct"/>
            <w:noWrap/>
            <w:hideMark/>
          </w:tcPr>
          <w:p w14:paraId="64F26753" w14:textId="00DB66BD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1,80</w:t>
            </w:r>
          </w:p>
        </w:tc>
        <w:tc>
          <w:tcPr>
            <w:tcW w:w="502" w:type="pct"/>
            <w:noWrap/>
            <w:hideMark/>
          </w:tcPr>
          <w:p w14:paraId="4272D450" w14:textId="514BAA6E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8,27</w:t>
            </w:r>
          </w:p>
        </w:tc>
      </w:tr>
      <w:tr w:rsidR="00FB34C7" w:rsidRPr="009C2B67" w14:paraId="0EDA8672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3FFF149A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37C62951" w14:textId="5678A3DA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37,88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482BEC4E" w14:textId="4DE5FCA2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1,48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58154B0B" w14:textId="7164E698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6,39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43ECD59D" w14:textId="638DC5EF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10,88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6FCBC219" w14:textId="0501983C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6,84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76E21FA8" w14:textId="2EA5895E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10,22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5BE5637F" w14:textId="00FD7ACD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2,57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0A26D588" w14:textId="5C04040B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23,74</w:t>
            </w:r>
          </w:p>
        </w:tc>
      </w:tr>
      <w:tr w:rsidR="00FB34C7" w:rsidRPr="009C2B67" w14:paraId="4BCC1A7A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70647431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505" w:type="pct"/>
            <w:noWrap/>
            <w:hideMark/>
          </w:tcPr>
          <w:p w14:paraId="58CA5F28" w14:textId="4B7B36E0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67,81</w:t>
            </w:r>
          </w:p>
        </w:tc>
        <w:tc>
          <w:tcPr>
            <w:tcW w:w="468" w:type="pct"/>
            <w:noWrap/>
            <w:hideMark/>
          </w:tcPr>
          <w:p w14:paraId="66B155F9" w14:textId="65CAF97E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2,02</w:t>
            </w:r>
          </w:p>
        </w:tc>
        <w:tc>
          <w:tcPr>
            <w:tcW w:w="441" w:type="pct"/>
            <w:noWrap/>
            <w:hideMark/>
          </w:tcPr>
          <w:p w14:paraId="3C3C267F" w14:textId="3B182C42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2,19</w:t>
            </w:r>
          </w:p>
        </w:tc>
        <w:tc>
          <w:tcPr>
            <w:tcW w:w="441" w:type="pct"/>
            <w:noWrap/>
            <w:hideMark/>
          </w:tcPr>
          <w:p w14:paraId="6A9DA555" w14:textId="613EC346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5,14</w:t>
            </w:r>
          </w:p>
        </w:tc>
        <w:tc>
          <w:tcPr>
            <w:tcW w:w="436" w:type="pct"/>
            <w:noWrap/>
            <w:hideMark/>
          </w:tcPr>
          <w:p w14:paraId="3CDCADDB" w14:textId="193DC1C6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4,47</w:t>
            </w:r>
          </w:p>
        </w:tc>
        <w:tc>
          <w:tcPr>
            <w:tcW w:w="513" w:type="pct"/>
            <w:noWrap/>
            <w:hideMark/>
          </w:tcPr>
          <w:p w14:paraId="79068DB0" w14:textId="2B27385E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5,83</w:t>
            </w:r>
          </w:p>
        </w:tc>
        <w:tc>
          <w:tcPr>
            <w:tcW w:w="401" w:type="pct"/>
            <w:noWrap/>
            <w:hideMark/>
          </w:tcPr>
          <w:p w14:paraId="0B767EB2" w14:textId="120001EE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1,52</w:t>
            </w:r>
          </w:p>
        </w:tc>
        <w:tc>
          <w:tcPr>
            <w:tcW w:w="502" w:type="pct"/>
            <w:noWrap/>
            <w:hideMark/>
          </w:tcPr>
          <w:p w14:paraId="5BE7198D" w14:textId="0C0092D8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11,02</w:t>
            </w:r>
          </w:p>
        </w:tc>
      </w:tr>
      <w:tr w:rsidR="00FB34C7" w:rsidRPr="009C2B67" w14:paraId="68F66540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70209581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2D14783D" w14:textId="7335CEDB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72,08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0555981A" w14:textId="27D37978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0,48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3FB8CC0D" w14:textId="31D2BE17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1,81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2F78E7D0" w14:textId="4DEEC8E9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5,03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4C61EF47" w14:textId="453E9C83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2,55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64255307" w14:textId="428943C1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6,05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06EF2464" w14:textId="3F25FF50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1,36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1F53B293" w14:textId="0359C3E4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10,64</w:t>
            </w:r>
          </w:p>
        </w:tc>
      </w:tr>
      <w:tr w:rsidR="00FB34C7" w:rsidRPr="009C2B67" w14:paraId="52A3AAE0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6261F845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505" w:type="pct"/>
            <w:noWrap/>
            <w:hideMark/>
          </w:tcPr>
          <w:p w14:paraId="637E509F" w14:textId="07569DB3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38,12</w:t>
            </w:r>
          </w:p>
        </w:tc>
        <w:tc>
          <w:tcPr>
            <w:tcW w:w="468" w:type="pct"/>
            <w:noWrap/>
            <w:hideMark/>
          </w:tcPr>
          <w:p w14:paraId="7FE7D0A1" w14:textId="2F10709D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0,16</w:t>
            </w:r>
          </w:p>
        </w:tc>
        <w:tc>
          <w:tcPr>
            <w:tcW w:w="441" w:type="pct"/>
            <w:noWrap/>
            <w:hideMark/>
          </w:tcPr>
          <w:p w14:paraId="7B3BADC4" w14:textId="01CD6F1D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1,20</w:t>
            </w:r>
          </w:p>
        </w:tc>
        <w:tc>
          <w:tcPr>
            <w:tcW w:w="441" w:type="pct"/>
            <w:noWrap/>
            <w:hideMark/>
          </w:tcPr>
          <w:p w14:paraId="3B862D04" w14:textId="5FFD93FA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27,77</w:t>
            </w:r>
          </w:p>
        </w:tc>
        <w:tc>
          <w:tcPr>
            <w:tcW w:w="436" w:type="pct"/>
            <w:noWrap/>
            <w:hideMark/>
          </w:tcPr>
          <w:p w14:paraId="2579D330" w14:textId="35CCD5FB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4,53</w:t>
            </w:r>
          </w:p>
        </w:tc>
        <w:tc>
          <w:tcPr>
            <w:tcW w:w="513" w:type="pct"/>
            <w:noWrap/>
            <w:hideMark/>
          </w:tcPr>
          <w:p w14:paraId="4DA79F05" w14:textId="59E249B7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7,72</w:t>
            </w:r>
          </w:p>
        </w:tc>
        <w:tc>
          <w:tcPr>
            <w:tcW w:w="401" w:type="pct"/>
            <w:noWrap/>
            <w:hideMark/>
          </w:tcPr>
          <w:p w14:paraId="328C60B4" w14:textId="0F667B2B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2,37</w:t>
            </w:r>
          </w:p>
        </w:tc>
        <w:tc>
          <w:tcPr>
            <w:tcW w:w="502" w:type="pct"/>
            <w:noWrap/>
            <w:hideMark/>
          </w:tcPr>
          <w:p w14:paraId="4E66A3B8" w14:textId="4DBD1545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18,13</w:t>
            </w:r>
          </w:p>
        </w:tc>
      </w:tr>
      <w:tr w:rsidR="00FB34C7" w:rsidRPr="009C2B67" w14:paraId="586E5848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6BDF35D4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6D20F9C7" w14:textId="3319A747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42,56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251B3990" w14:textId="17AAA087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0,69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207BFCF1" w14:textId="46775681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0,61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4FA362CC" w14:textId="57442B63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26,81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4A11FD42" w14:textId="7D790681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3,22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2F2D9BF4" w14:textId="19D47571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8,08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03C4A45B" w14:textId="4B943C03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1,81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29E1D9D4" w14:textId="740A937C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16,22</w:t>
            </w:r>
          </w:p>
        </w:tc>
      </w:tr>
      <w:tr w:rsidR="00FB34C7" w:rsidRPr="009C2B67" w14:paraId="49C3FAC1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1C3D99D3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TP. Hồ Chí Minh</w:t>
            </w:r>
          </w:p>
        </w:tc>
        <w:tc>
          <w:tcPr>
            <w:tcW w:w="505" w:type="pct"/>
            <w:noWrap/>
            <w:hideMark/>
          </w:tcPr>
          <w:p w14:paraId="0242FB10" w14:textId="3A5A396A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13,12</w:t>
            </w:r>
          </w:p>
        </w:tc>
        <w:tc>
          <w:tcPr>
            <w:tcW w:w="468" w:type="pct"/>
            <w:noWrap/>
            <w:hideMark/>
          </w:tcPr>
          <w:p w14:paraId="5EA64C42" w14:textId="29B4F3A8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0,08</w:t>
            </w:r>
          </w:p>
        </w:tc>
        <w:tc>
          <w:tcPr>
            <w:tcW w:w="441" w:type="pct"/>
            <w:noWrap/>
            <w:hideMark/>
          </w:tcPr>
          <w:p w14:paraId="2CC869B4" w14:textId="3D2EBA49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1,24</w:t>
            </w:r>
          </w:p>
        </w:tc>
        <w:tc>
          <w:tcPr>
            <w:tcW w:w="441" w:type="pct"/>
            <w:noWrap/>
            <w:hideMark/>
          </w:tcPr>
          <w:p w14:paraId="1F8BF430" w14:textId="46394F93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25,50</w:t>
            </w:r>
          </w:p>
        </w:tc>
        <w:tc>
          <w:tcPr>
            <w:tcW w:w="436" w:type="pct"/>
            <w:noWrap/>
            <w:hideMark/>
          </w:tcPr>
          <w:p w14:paraId="57238817" w14:textId="053DD9EF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4,92</w:t>
            </w:r>
          </w:p>
        </w:tc>
        <w:tc>
          <w:tcPr>
            <w:tcW w:w="513" w:type="pct"/>
            <w:noWrap/>
            <w:hideMark/>
          </w:tcPr>
          <w:p w14:paraId="0928AC1B" w14:textId="5F2E3875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11,88</w:t>
            </w:r>
          </w:p>
        </w:tc>
        <w:tc>
          <w:tcPr>
            <w:tcW w:w="401" w:type="pct"/>
            <w:noWrap/>
            <w:hideMark/>
          </w:tcPr>
          <w:p w14:paraId="785F41CD" w14:textId="1F7EB806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3,81</w:t>
            </w:r>
          </w:p>
        </w:tc>
        <w:tc>
          <w:tcPr>
            <w:tcW w:w="502" w:type="pct"/>
            <w:noWrap/>
            <w:hideMark/>
          </w:tcPr>
          <w:p w14:paraId="796C45F0" w14:textId="06D20CCC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39,45</w:t>
            </w:r>
          </w:p>
        </w:tc>
      </w:tr>
      <w:tr w:rsidR="00FB34C7" w:rsidRPr="009C2B67" w14:paraId="72F0986F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476B8F45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04642735" w14:textId="59B9A4F7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49,92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1140C744" w14:textId="44086FFD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0,01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7D293937" w14:textId="7D211E45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4,77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3184F80E" w14:textId="7C40C1A4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15,77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552CFB57" w14:textId="6922ACF3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5,22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39B312AC" w14:textId="4B00EE7C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9,32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25E010B3" w14:textId="45EE63AC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1,89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1FED700E" w14:textId="75F0B62B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13,10</w:t>
            </w:r>
          </w:p>
        </w:tc>
      </w:tr>
      <w:tr w:rsidR="00FB34C7" w:rsidRPr="009C2B67" w14:paraId="545D13A6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1314C1E1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505" w:type="pct"/>
            <w:noWrap/>
            <w:hideMark/>
          </w:tcPr>
          <w:p w14:paraId="1E5E896A" w14:textId="6E9EA08D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49,29</w:t>
            </w:r>
          </w:p>
        </w:tc>
        <w:tc>
          <w:tcPr>
            <w:tcW w:w="468" w:type="pct"/>
            <w:noWrap/>
            <w:hideMark/>
          </w:tcPr>
          <w:p w14:paraId="2BCA7596" w14:textId="5CF83112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0,01</w:t>
            </w:r>
          </w:p>
        </w:tc>
        <w:tc>
          <w:tcPr>
            <w:tcW w:w="441" w:type="pct"/>
            <w:noWrap/>
            <w:hideMark/>
          </w:tcPr>
          <w:p w14:paraId="110DB950" w14:textId="0C29A6A9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1,51</w:t>
            </w:r>
          </w:p>
        </w:tc>
        <w:tc>
          <w:tcPr>
            <w:tcW w:w="441" w:type="pct"/>
            <w:noWrap/>
            <w:hideMark/>
          </w:tcPr>
          <w:p w14:paraId="568ADFEB" w14:textId="4188B32D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18,48</w:t>
            </w:r>
          </w:p>
        </w:tc>
        <w:tc>
          <w:tcPr>
            <w:tcW w:w="436" w:type="pct"/>
            <w:noWrap/>
            <w:hideMark/>
          </w:tcPr>
          <w:p w14:paraId="28BD1A81" w14:textId="49404EF6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4,74</w:t>
            </w:r>
          </w:p>
        </w:tc>
        <w:tc>
          <w:tcPr>
            <w:tcW w:w="513" w:type="pct"/>
            <w:noWrap/>
            <w:hideMark/>
          </w:tcPr>
          <w:p w14:paraId="79AEA26C" w14:textId="0AFFEBD6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11,53</w:t>
            </w:r>
          </w:p>
        </w:tc>
        <w:tc>
          <w:tcPr>
            <w:tcW w:w="401" w:type="pct"/>
            <w:noWrap/>
            <w:hideMark/>
          </w:tcPr>
          <w:p w14:paraId="3B9A0817" w14:textId="092D5CB3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1,94</w:t>
            </w:r>
          </w:p>
        </w:tc>
        <w:tc>
          <w:tcPr>
            <w:tcW w:w="502" w:type="pct"/>
            <w:noWrap/>
            <w:hideMark/>
          </w:tcPr>
          <w:p w14:paraId="1F3521C4" w14:textId="2B78F595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12,50</w:t>
            </w:r>
          </w:p>
        </w:tc>
      </w:tr>
      <w:tr w:rsidR="00FB34C7" w:rsidRPr="009C2B67" w14:paraId="224327E7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11C7B108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An Giang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34DF3EB2" w14:textId="64C68836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46,32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737514BE" w14:textId="39020114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0,09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6DA9B44F" w14:textId="47F388FD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11,70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22771B22" w14:textId="45052F20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9,11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4E58B880" w14:textId="21F33FA0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4,87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3CAAD57A" w14:textId="289B6A7F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10,00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00CC6E09" w14:textId="6505500B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1,76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3DA5F209" w14:textId="07CB2546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16,15</w:t>
            </w:r>
          </w:p>
        </w:tc>
      </w:tr>
      <w:tr w:rsidR="00FB34C7" w:rsidRPr="009C2B67" w14:paraId="1008CA14" w14:textId="77777777" w:rsidTr="00F316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noWrap/>
            <w:vAlign w:val="center"/>
            <w:hideMark/>
          </w:tcPr>
          <w:p w14:paraId="055E85B0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505" w:type="pct"/>
            <w:noWrap/>
            <w:hideMark/>
          </w:tcPr>
          <w:p w14:paraId="163B7054" w14:textId="188447D5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59,04</w:t>
            </w:r>
          </w:p>
        </w:tc>
        <w:tc>
          <w:tcPr>
            <w:tcW w:w="468" w:type="pct"/>
            <w:noWrap/>
            <w:hideMark/>
          </w:tcPr>
          <w:p w14:paraId="0151139F" w14:textId="7F6D9691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0,25</w:t>
            </w:r>
          </w:p>
        </w:tc>
        <w:tc>
          <w:tcPr>
            <w:tcW w:w="441" w:type="pct"/>
            <w:noWrap/>
            <w:hideMark/>
          </w:tcPr>
          <w:p w14:paraId="1E6A6AB8" w14:textId="7BAFB2D0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5,81</w:t>
            </w:r>
          </w:p>
        </w:tc>
        <w:tc>
          <w:tcPr>
            <w:tcW w:w="441" w:type="pct"/>
            <w:noWrap/>
            <w:hideMark/>
          </w:tcPr>
          <w:p w14:paraId="738CD1E9" w14:textId="27738EB7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10,79</w:t>
            </w:r>
          </w:p>
        </w:tc>
        <w:tc>
          <w:tcPr>
            <w:tcW w:w="436" w:type="pct"/>
            <w:noWrap/>
            <w:hideMark/>
          </w:tcPr>
          <w:p w14:paraId="7C5DBE68" w14:textId="2E5BAB36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4,69</w:t>
            </w:r>
          </w:p>
        </w:tc>
        <w:tc>
          <w:tcPr>
            <w:tcW w:w="513" w:type="pct"/>
            <w:noWrap/>
            <w:hideMark/>
          </w:tcPr>
          <w:p w14:paraId="335E8D73" w14:textId="36508353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6,76</w:t>
            </w:r>
          </w:p>
        </w:tc>
        <w:tc>
          <w:tcPr>
            <w:tcW w:w="401" w:type="pct"/>
            <w:noWrap/>
            <w:hideMark/>
          </w:tcPr>
          <w:p w14:paraId="4D653D62" w14:textId="031890A3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1,34</w:t>
            </w:r>
          </w:p>
        </w:tc>
        <w:tc>
          <w:tcPr>
            <w:tcW w:w="502" w:type="pct"/>
            <w:noWrap/>
            <w:hideMark/>
          </w:tcPr>
          <w:p w14:paraId="3FF0B2D1" w14:textId="79A6F75D" w:rsidR="00FB34C7" w:rsidRPr="009C2B67" w:rsidRDefault="00FB34C7" w:rsidP="00FB34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11,32</w:t>
            </w:r>
          </w:p>
        </w:tc>
      </w:tr>
      <w:tr w:rsidR="00FB34C7" w:rsidRPr="009C2B67" w14:paraId="40A80A2D" w14:textId="77777777" w:rsidTr="00F316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pct"/>
            <w:shd w:val="clear" w:color="auto" w:fill="auto"/>
            <w:noWrap/>
            <w:vAlign w:val="center"/>
            <w:hideMark/>
          </w:tcPr>
          <w:p w14:paraId="3C3D260D" w14:textId="77777777" w:rsidR="00FB34C7" w:rsidRPr="009C2B67" w:rsidRDefault="00FB34C7" w:rsidP="00365B7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505" w:type="pct"/>
            <w:shd w:val="clear" w:color="auto" w:fill="auto"/>
            <w:noWrap/>
            <w:hideMark/>
          </w:tcPr>
          <w:p w14:paraId="10E990D3" w14:textId="014AE74E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21,22</w:t>
            </w:r>
          </w:p>
        </w:tc>
        <w:tc>
          <w:tcPr>
            <w:tcW w:w="468" w:type="pct"/>
            <w:shd w:val="clear" w:color="auto" w:fill="auto"/>
            <w:noWrap/>
            <w:hideMark/>
          </w:tcPr>
          <w:p w14:paraId="6B65A8CB" w14:textId="39B2C325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0,71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36097227" w14:textId="6D37F8D5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46,17</w:t>
            </w:r>
          </w:p>
        </w:tc>
        <w:tc>
          <w:tcPr>
            <w:tcW w:w="441" w:type="pct"/>
            <w:shd w:val="clear" w:color="auto" w:fill="auto"/>
            <w:noWrap/>
            <w:hideMark/>
          </w:tcPr>
          <w:p w14:paraId="236D0621" w14:textId="3C9A6854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8,07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2890F02A" w14:textId="677FDB45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4,24</w:t>
            </w:r>
          </w:p>
        </w:tc>
        <w:tc>
          <w:tcPr>
            <w:tcW w:w="513" w:type="pct"/>
            <w:shd w:val="clear" w:color="auto" w:fill="auto"/>
            <w:noWrap/>
            <w:hideMark/>
          </w:tcPr>
          <w:p w14:paraId="5B5A3C5F" w14:textId="7399B8C0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6,68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2FCADC6F" w14:textId="30C73DC5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1,20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14:paraId="14775296" w14:textId="2BE1C625" w:rsidR="00FB34C7" w:rsidRPr="009C2B67" w:rsidRDefault="00FB34C7" w:rsidP="00FB34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11,71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