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Caption"/>
      </w:pPr>
      <w:r>
        <w:t>Bảng 1.14: Số lượng và tỷ lệ xã, thôn có điện tại thời điểm 01/7/2025 phân theo địa phương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  <w:tbl>
      <w:tblPr>
        <w:tblStyle w:val="ListTable6Colorful-Accent3"/>
        <w:tblW w:w="5000" w:type="pct"/>
        <w:tblLook w:val="04A0" w:firstRow="1" w:lastRow="0" w:firstColumn="1" w:lastColumn="0" w:noHBand="0" w:noVBand="1"/>
      </w:tblPr>
      <w:tblGrid>
        <w:gridCol w:w="2123"/>
        <w:gridCol w:w="1253"/>
        <w:gridCol w:w="1253"/>
        <w:gridCol w:w="1253"/>
        <w:gridCol w:w="1253"/>
        <w:gridCol w:w="1253"/>
        <w:gridCol w:w="1249"/>
      </w:tblGrid>
      <w:tr w:rsidR="00691D07" w:rsidRPr="009C2B67" w14:paraId="02FF7503" w14:textId="77777777" w:rsidTr="007A307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17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2" w:type="pct"/>
            <w:vMerge w:val="restart"/>
            <w:noWrap/>
            <w:vAlign w:val="center"/>
            <w:hideMark/>
          </w:tcPr>
          <w:p w14:paraId="1D923F82" w14:textId="77777777" w:rsidR="00691D07" w:rsidRPr="009C2B67" w:rsidRDefault="00691D07" w:rsidP="006646C6">
            <w:pPr>
              <w:jc w:val="left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Tỉnh</w:t>
            </w:r>
          </w:p>
        </w:tc>
        <w:tc>
          <w:tcPr>
            <w:tcW w:w="650" w:type="pct"/>
            <w:noWrap/>
            <w:vAlign w:val="center"/>
            <w:hideMark/>
          </w:tcPr>
          <w:p w14:paraId="0E9B2231" w14:textId="77777777" w:rsidR="00691D07" w:rsidRPr="009C2B67" w:rsidRDefault="00691D07" w:rsidP="006646C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2025</w:t>
            </w:r>
          </w:p>
        </w:tc>
        <w:tc>
          <w:tcPr>
            <w:tcW w:w="650" w:type="pct"/>
            <w:noWrap/>
            <w:vAlign w:val="center"/>
            <w:hideMark/>
          </w:tcPr>
          <w:p w14:paraId="707B5B9C" w14:textId="7D8E75F7" w:rsidR="00691D07" w:rsidRPr="009C2B67" w:rsidRDefault="00691D07" w:rsidP="006646C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</w:p>
        </w:tc>
        <w:tc>
          <w:tcPr>
            <w:tcW w:w="650" w:type="pct"/>
            <w:noWrap/>
            <w:vAlign w:val="center"/>
            <w:hideMark/>
          </w:tcPr>
          <w:p w14:paraId="47765726" w14:textId="5D5090D8" w:rsidR="00691D07" w:rsidRPr="009C2B67" w:rsidRDefault="00691D07" w:rsidP="006646C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</w:p>
        </w:tc>
        <w:tc>
          <w:tcPr>
            <w:tcW w:w="650" w:type="pct"/>
            <w:noWrap/>
            <w:vAlign w:val="center"/>
            <w:hideMark/>
          </w:tcPr>
          <w:p w14:paraId="21FA20CD" w14:textId="76D1A215" w:rsidR="00691D07" w:rsidRPr="009C2B67" w:rsidRDefault="00691D07" w:rsidP="006646C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</w:p>
        </w:tc>
        <w:tc>
          <w:tcPr>
            <w:tcW w:w="650" w:type="pct"/>
            <w:noWrap/>
            <w:vAlign w:val="center"/>
            <w:hideMark/>
          </w:tcPr>
          <w:p w14:paraId="13C923B4" w14:textId="6343E3E2" w:rsidR="00691D07" w:rsidRPr="009C2B67" w:rsidRDefault="00691D07" w:rsidP="006646C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</w:p>
        </w:tc>
        <w:tc>
          <w:tcPr>
            <w:tcW w:w="650" w:type="pct"/>
            <w:noWrap/>
            <w:vAlign w:val="center"/>
            <w:hideMark/>
          </w:tcPr>
          <w:p w14:paraId="266B71F4" w14:textId="3E8A3071" w:rsidR="00691D07" w:rsidRPr="009C2B67" w:rsidRDefault="00691D07" w:rsidP="006646C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</w:p>
        </w:tc>
      </w:tr>
      <w:tr w:rsidR="00691D07" w:rsidRPr="009C2B67" w14:paraId="35980C69" w14:textId="77777777" w:rsidTr="007A307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17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2" w:type="pct"/>
            <w:vMerge/>
            <w:vAlign w:val="center"/>
            <w:hideMark/>
          </w:tcPr>
          <w:p w14:paraId="1D389FA0" w14:textId="77777777" w:rsidR="00691D07" w:rsidRPr="009C2B67" w:rsidRDefault="00691D07" w:rsidP="006646C6">
            <w:pPr>
              <w:jc w:val="left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</w:p>
        </w:tc>
        <w:tc>
          <w:tcPr>
            <w:tcW w:w="650" w:type="pct"/>
            <w:vMerge w:val="restart"/>
            <w:vAlign w:val="center"/>
            <w:hideMark/>
          </w:tcPr>
          <w:p w14:paraId="20508510" w14:textId="77777777" w:rsidR="00691D07" w:rsidRPr="009C2B67" w:rsidRDefault="00691D07" w:rsidP="006646C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Tổng số xã</w:t>
            </w:r>
          </w:p>
        </w:tc>
        <w:tc>
          <w:tcPr>
            <w:tcW w:w="1299" w:type="pct"/>
            <w:gridSpan w:val="2"/>
            <w:noWrap/>
            <w:vAlign w:val="center"/>
            <w:hideMark/>
          </w:tcPr>
          <w:p w14:paraId="4C0D6950" w14:textId="77777777" w:rsidR="00691D07" w:rsidRPr="009C2B67" w:rsidRDefault="00691D07" w:rsidP="006646C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Xã có điện</w:t>
            </w:r>
          </w:p>
        </w:tc>
        <w:tc>
          <w:tcPr>
            <w:tcW w:w="650" w:type="pct"/>
            <w:vMerge w:val="restart"/>
            <w:vAlign w:val="center"/>
            <w:hideMark/>
          </w:tcPr>
          <w:p w14:paraId="398E0C3D" w14:textId="77777777" w:rsidR="00691D07" w:rsidRPr="009C2B67" w:rsidRDefault="00691D07" w:rsidP="006646C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Tổng số thôn</w:t>
            </w:r>
          </w:p>
        </w:tc>
        <w:tc>
          <w:tcPr>
            <w:tcW w:w="1299" w:type="pct"/>
            <w:gridSpan w:val="2"/>
            <w:noWrap/>
            <w:vAlign w:val="center"/>
            <w:hideMark/>
          </w:tcPr>
          <w:p w14:paraId="19784266" w14:textId="4D4A9AE9" w:rsidR="00691D07" w:rsidRPr="009C2B67" w:rsidRDefault="00691D07" w:rsidP="006646C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Thôn có điện</w:t>
            </w:r>
          </w:p>
        </w:tc>
      </w:tr>
      <w:tr w:rsidR="00691D07" w:rsidRPr="009C2B67" w14:paraId="5529FD20" w14:textId="77777777" w:rsidTr="007A307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17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2" w:type="pct"/>
            <w:vMerge/>
            <w:vAlign w:val="center"/>
            <w:hideMark/>
          </w:tcPr>
          <w:p w14:paraId="2520EB51" w14:textId="77777777" w:rsidR="00691D07" w:rsidRPr="009C2B67" w:rsidRDefault="00691D07" w:rsidP="006646C6">
            <w:pPr>
              <w:jc w:val="left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</w:p>
        </w:tc>
        <w:tc>
          <w:tcPr>
            <w:tcW w:w="650" w:type="pct"/>
            <w:vMerge/>
            <w:vAlign w:val="center"/>
            <w:hideMark/>
          </w:tcPr>
          <w:p w14:paraId="7AF04DBA" w14:textId="77777777" w:rsidR="00691D07" w:rsidRPr="009C2B67" w:rsidRDefault="00691D07" w:rsidP="006646C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</w:p>
        </w:tc>
        <w:tc>
          <w:tcPr>
            <w:tcW w:w="650" w:type="pct"/>
            <w:noWrap/>
            <w:vAlign w:val="center"/>
            <w:hideMark/>
          </w:tcPr>
          <w:p w14:paraId="6FE2C776" w14:textId="77777777" w:rsidR="00691D07" w:rsidRPr="009C2B67" w:rsidRDefault="00691D07" w:rsidP="006646C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Số xã</w:t>
            </w:r>
          </w:p>
        </w:tc>
        <w:tc>
          <w:tcPr>
            <w:tcW w:w="650" w:type="pct"/>
            <w:noWrap/>
            <w:vAlign w:val="center"/>
            <w:hideMark/>
          </w:tcPr>
          <w:p w14:paraId="6A0AF379" w14:textId="77777777" w:rsidR="00691D07" w:rsidRPr="009C2B67" w:rsidRDefault="00691D07" w:rsidP="006646C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Tỷ lệ (%)</w:t>
            </w:r>
          </w:p>
        </w:tc>
        <w:tc>
          <w:tcPr>
            <w:tcW w:w="650" w:type="pct"/>
            <w:vMerge/>
            <w:vAlign w:val="center"/>
            <w:hideMark/>
          </w:tcPr>
          <w:p w14:paraId="412B61AB" w14:textId="77777777" w:rsidR="00691D07" w:rsidRPr="009C2B67" w:rsidRDefault="00691D07" w:rsidP="006646C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</w:p>
        </w:tc>
        <w:tc>
          <w:tcPr>
            <w:tcW w:w="650" w:type="pct"/>
            <w:noWrap/>
            <w:vAlign w:val="center"/>
            <w:hideMark/>
          </w:tcPr>
          <w:p w14:paraId="384EA880" w14:textId="77777777" w:rsidR="00691D07" w:rsidRPr="009C2B67" w:rsidRDefault="00691D07" w:rsidP="006646C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Số thôn</w:t>
            </w:r>
          </w:p>
        </w:tc>
        <w:tc>
          <w:tcPr>
            <w:tcW w:w="650" w:type="pct"/>
            <w:noWrap/>
            <w:vAlign w:val="center"/>
            <w:hideMark/>
          </w:tcPr>
          <w:p w14:paraId="3CA30600" w14:textId="77777777" w:rsidR="00691D07" w:rsidRPr="009C2B67" w:rsidRDefault="00691D07" w:rsidP="006646C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Tỷ lệ (%)</w:t>
            </w:r>
          </w:p>
        </w:tc>
      </w:tr>
      <w:tr w:rsidR="00691D07" w:rsidRPr="009C2B67" w14:paraId="09382772" w14:textId="77777777" w:rsidTr="007A307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2" w:type="pct"/>
            <w:shd w:val="clear" w:color="auto" w:fill="auto"/>
            <w:noWrap/>
            <w:vAlign w:val="center"/>
            <w:hideMark/>
          </w:tcPr>
          <w:p w14:paraId="46E08745" w14:textId="77777777" w:rsidR="00691D07" w:rsidRPr="009C2B67" w:rsidRDefault="00691D07" w:rsidP="006646C6">
            <w:pPr>
              <w:jc w:val="left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CẢ NƯỚC</w:t>
            </w:r>
          </w:p>
        </w:tc>
        <w:tc>
          <w:tcPr>
            <w:tcW w:w="650" w:type="pct"/>
            <w:shd w:val="clear" w:color="auto" w:fill="auto"/>
            <w:noWrap/>
            <w:hideMark/>
          </w:tcPr>
          <w:p w14:paraId="2EB24952" w14:textId="3B386BD5" w:rsidR="00691D07" w:rsidRPr="009C2B67" w:rsidRDefault="00691D07" w:rsidP="00691D07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b/>
                <w:bCs/>
                <w:color w:val="auto"/>
                <w:kern w:val="0"/>
                <w:szCs w:val="22"/>
                <w:lang w:val="en-SG" w:eastAsia="en-SG"/>
                <w14:ligatures w14:val="none"/>
              </w:rPr>
              <w:t>2.633</w:t>
            </w:r>
          </w:p>
        </w:tc>
        <w:tc>
          <w:tcPr>
            <w:tcW w:w="650" w:type="pct"/>
            <w:shd w:val="clear" w:color="auto" w:fill="auto"/>
            <w:noWrap/>
            <w:hideMark/>
          </w:tcPr>
          <w:p w14:paraId="08B38DCF" w14:textId="1A4970DF" w:rsidR="00691D07" w:rsidRPr="009C2B67" w:rsidRDefault="00691D07" w:rsidP="00691D07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b/>
                <w:bCs/>
                <w:color w:val="auto"/>
                <w:kern w:val="0"/>
                <w:szCs w:val="22"/>
                <w:lang w:val="en-SG" w:eastAsia="en-SG"/>
                <w14:ligatures w14:val="none"/>
              </w:rPr>
              <w:t>2.633</w:t>
            </w:r>
          </w:p>
        </w:tc>
        <w:tc>
          <w:tcPr>
            <w:tcW w:w="650" w:type="pct"/>
            <w:shd w:val="clear" w:color="auto" w:fill="auto"/>
            <w:noWrap/>
            <w:hideMark/>
          </w:tcPr>
          <w:p w14:paraId="6B53E875" w14:textId="429B75D1" w:rsidR="00691D07" w:rsidRPr="009C2B67" w:rsidRDefault="00691D07" w:rsidP="00691D07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b/>
                <w:bCs/>
                <w:color w:val="auto"/>
                <w:kern w:val="0"/>
                <w:szCs w:val="22"/>
                <w:lang w:val="en-SG" w:eastAsia="en-SG"/>
                <w14:ligatures w14:val="none"/>
              </w:rPr>
              <w:t>100,00</w:t>
            </w:r>
          </w:p>
        </w:tc>
        <w:tc>
          <w:tcPr>
            <w:tcW w:w="650" w:type="pct"/>
            <w:shd w:val="clear" w:color="auto" w:fill="auto"/>
            <w:noWrap/>
            <w:hideMark/>
          </w:tcPr>
          <w:p w14:paraId="0D09BB6E" w14:textId="67469302" w:rsidR="00691D07" w:rsidRPr="009C2B67" w:rsidRDefault="00691D07" w:rsidP="00691D07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b/>
                <w:bCs/>
                <w:color w:val="auto"/>
                <w:kern w:val="0"/>
                <w:szCs w:val="22"/>
                <w:lang w:val="en-SG" w:eastAsia="en-SG"/>
                <w14:ligatures w14:val="none"/>
              </w:rPr>
              <w:t>63.619</w:t>
            </w:r>
          </w:p>
        </w:tc>
        <w:tc>
          <w:tcPr>
            <w:tcW w:w="650" w:type="pct"/>
            <w:shd w:val="clear" w:color="auto" w:fill="auto"/>
            <w:noWrap/>
            <w:hideMark/>
          </w:tcPr>
          <w:p w14:paraId="4968263B" w14:textId="436363FB" w:rsidR="00691D07" w:rsidRPr="009C2B67" w:rsidRDefault="00691D07" w:rsidP="00691D07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b/>
                <w:bCs/>
                <w:color w:val="auto"/>
                <w:kern w:val="0"/>
                <w:szCs w:val="22"/>
                <w:lang w:val="en-SG" w:eastAsia="en-SG"/>
                <w14:ligatures w14:val="none"/>
              </w:rPr>
              <w:t>63.450</w:t>
            </w:r>
          </w:p>
        </w:tc>
        <w:tc>
          <w:tcPr>
            <w:tcW w:w="650" w:type="pct"/>
            <w:shd w:val="clear" w:color="auto" w:fill="auto"/>
            <w:noWrap/>
            <w:hideMark/>
          </w:tcPr>
          <w:p w14:paraId="3B8F72E9" w14:textId="21BF1BC0" w:rsidR="00691D07" w:rsidRPr="009C2B67" w:rsidRDefault="00691D07" w:rsidP="00691D07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b/>
                <w:bCs/>
                <w:color w:val="auto"/>
                <w:kern w:val="0"/>
                <w:szCs w:val="22"/>
                <w:lang w:val="en-SG" w:eastAsia="en-SG"/>
                <w14:ligatures w14:val="none"/>
              </w:rPr>
              <w:t>99,73</w:t>
            </w:r>
          </w:p>
        </w:tc>
      </w:tr>
      <w:tr w:rsidR="00691D07" w:rsidRPr="009C2B67" w14:paraId="5EC026BB" w14:textId="77777777" w:rsidTr="007A3070">
        <w:trPr>
          <w:trHeight w:val="31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2" w:type="pct"/>
            <w:noWrap/>
            <w:vAlign w:val="center"/>
            <w:hideMark/>
          </w:tcPr>
          <w:p w14:paraId="4A4DE8E0" w14:textId="77777777" w:rsidR="00691D07" w:rsidRPr="009C2B67" w:rsidRDefault="00691D07" w:rsidP="006646C6">
            <w:pPr>
              <w:jc w:val="left"/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Cs w:val="22"/>
                <w:lang w:val="en-SG" w:eastAsia="en-SG"/>
                <w14:ligatures w14:val="none"/>
              </w:rPr>
              <w:t>Hà Nội</w:t>
            </w:r>
          </w:p>
        </w:tc>
        <w:tc>
          <w:tcPr>
            <w:tcW w:w="650" w:type="pct"/>
            <w:noWrap/>
            <w:hideMark/>
          </w:tcPr>
          <w:p w14:paraId="29EBB683" w14:textId="77777777" w:rsidR="00691D07" w:rsidRPr="009C2B67" w:rsidRDefault="00691D07" w:rsidP="00691D07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75</w:t>
            </w:r>
          </w:p>
        </w:tc>
        <w:tc>
          <w:tcPr>
            <w:tcW w:w="650" w:type="pct"/>
            <w:noWrap/>
            <w:hideMark/>
          </w:tcPr>
          <w:p w14:paraId="52C590F6" w14:textId="77777777" w:rsidR="00691D07" w:rsidRPr="009C2B67" w:rsidRDefault="00691D07" w:rsidP="00691D07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75</w:t>
            </w:r>
          </w:p>
        </w:tc>
        <w:tc>
          <w:tcPr>
            <w:tcW w:w="650" w:type="pct"/>
            <w:noWrap/>
            <w:hideMark/>
          </w:tcPr>
          <w:p w14:paraId="00571140" w14:textId="5BCCEE1A" w:rsidR="00691D07" w:rsidRPr="009C2B67" w:rsidRDefault="00691D07" w:rsidP="00691D07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100,00</w:t>
            </w:r>
          </w:p>
        </w:tc>
        <w:tc>
          <w:tcPr>
            <w:tcW w:w="650" w:type="pct"/>
            <w:noWrap/>
            <w:hideMark/>
          </w:tcPr>
          <w:p w14:paraId="273D7C99" w14:textId="62A1CF76" w:rsidR="00691D07" w:rsidRPr="009C2B67" w:rsidRDefault="00691D07" w:rsidP="00691D07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2.499</w:t>
            </w:r>
          </w:p>
        </w:tc>
        <w:tc>
          <w:tcPr>
            <w:tcW w:w="650" w:type="pct"/>
            <w:noWrap/>
            <w:hideMark/>
          </w:tcPr>
          <w:p w14:paraId="7CE1C3D6" w14:textId="556A9F22" w:rsidR="00691D07" w:rsidRPr="009C2B67" w:rsidRDefault="00691D07" w:rsidP="00691D07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2.499</w:t>
            </w:r>
          </w:p>
        </w:tc>
        <w:tc>
          <w:tcPr>
            <w:tcW w:w="650" w:type="pct"/>
            <w:noWrap/>
            <w:hideMark/>
          </w:tcPr>
          <w:p w14:paraId="7C22D130" w14:textId="0320702B" w:rsidR="00691D07" w:rsidRPr="009C2B67" w:rsidRDefault="00691D07" w:rsidP="00691D07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100,00</w:t>
            </w:r>
          </w:p>
        </w:tc>
      </w:tr>
      <w:tr w:rsidR="00691D07" w:rsidRPr="009C2B67" w14:paraId="33FD08A8" w14:textId="77777777" w:rsidTr="007A307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2" w:type="pct"/>
            <w:shd w:val="clear" w:color="auto" w:fill="auto"/>
            <w:noWrap/>
            <w:vAlign w:val="center"/>
            <w:hideMark/>
          </w:tcPr>
          <w:p w14:paraId="0C9ABD5C" w14:textId="77777777" w:rsidR="00691D07" w:rsidRPr="009C2B67" w:rsidRDefault="00691D07" w:rsidP="006646C6">
            <w:pPr>
              <w:jc w:val="left"/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Cs w:val="22"/>
                <w:lang w:val="en-SG" w:eastAsia="en-SG"/>
                <w14:ligatures w14:val="none"/>
              </w:rPr>
              <w:t>Bắc Ninh</w:t>
            </w:r>
          </w:p>
        </w:tc>
        <w:tc>
          <w:tcPr>
            <w:tcW w:w="650" w:type="pct"/>
            <w:shd w:val="clear" w:color="auto" w:fill="auto"/>
            <w:noWrap/>
            <w:hideMark/>
          </w:tcPr>
          <w:p w14:paraId="275F3BB4" w14:textId="77777777" w:rsidR="00691D07" w:rsidRPr="009C2B67" w:rsidRDefault="00691D07" w:rsidP="00691D07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66</w:t>
            </w:r>
          </w:p>
        </w:tc>
        <w:tc>
          <w:tcPr>
            <w:tcW w:w="650" w:type="pct"/>
            <w:shd w:val="clear" w:color="auto" w:fill="auto"/>
            <w:noWrap/>
            <w:hideMark/>
          </w:tcPr>
          <w:p w14:paraId="0B823499" w14:textId="77777777" w:rsidR="00691D07" w:rsidRPr="009C2B67" w:rsidRDefault="00691D07" w:rsidP="00691D07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66</w:t>
            </w:r>
          </w:p>
        </w:tc>
        <w:tc>
          <w:tcPr>
            <w:tcW w:w="650" w:type="pct"/>
            <w:shd w:val="clear" w:color="auto" w:fill="auto"/>
            <w:noWrap/>
            <w:hideMark/>
          </w:tcPr>
          <w:p w14:paraId="1D287AA5" w14:textId="3E0D0461" w:rsidR="00691D07" w:rsidRPr="009C2B67" w:rsidRDefault="00691D07" w:rsidP="00691D07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100,00</w:t>
            </w:r>
          </w:p>
        </w:tc>
        <w:tc>
          <w:tcPr>
            <w:tcW w:w="650" w:type="pct"/>
            <w:shd w:val="clear" w:color="auto" w:fill="auto"/>
            <w:noWrap/>
            <w:hideMark/>
          </w:tcPr>
          <w:p w14:paraId="34F5D419" w14:textId="55344830" w:rsidR="00691D07" w:rsidRPr="009C2B67" w:rsidRDefault="00691D07" w:rsidP="00691D07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1.922</w:t>
            </w:r>
          </w:p>
        </w:tc>
        <w:tc>
          <w:tcPr>
            <w:tcW w:w="650" w:type="pct"/>
            <w:shd w:val="clear" w:color="auto" w:fill="auto"/>
            <w:noWrap/>
            <w:hideMark/>
          </w:tcPr>
          <w:p w14:paraId="55D699D9" w14:textId="217B24E0" w:rsidR="00691D07" w:rsidRPr="009C2B67" w:rsidRDefault="00691D07" w:rsidP="00691D07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1.922</w:t>
            </w:r>
          </w:p>
        </w:tc>
        <w:tc>
          <w:tcPr>
            <w:tcW w:w="650" w:type="pct"/>
            <w:shd w:val="clear" w:color="auto" w:fill="auto"/>
            <w:noWrap/>
            <w:hideMark/>
          </w:tcPr>
          <w:p w14:paraId="24D900B6" w14:textId="682C56CE" w:rsidR="00691D07" w:rsidRPr="009C2B67" w:rsidRDefault="00691D07" w:rsidP="00691D07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100,00</w:t>
            </w:r>
          </w:p>
        </w:tc>
      </w:tr>
      <w:tr w:rsidR="00691D07" w:rsidRPr="009C2B67" w14:paraId="61846A61" w14:textId="77777777" w:rsidTr="007A3070">
        <w:trPr>
          <w:trHeight w:val="31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2" w:type="pct"/>
            <w:noWrap/>
            <w:vAlign w:val="center"/>
            <w:hideMark/>
          </w:tcPr>
          <w:p w14:paraId="0D41D3E6" w14:textId="77777777" w:rsidR="00691D07" w:rsidRPr="009C2B67" w:rsidRDefault="00691D07" w:rsidP="006646C6">
            <w:pPr>
              <w:jc w:val="left"/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Cs w:val="22"/>
                <w:lang w:val="en-SG" w:eastAsia="en-SG"/>
                <w14:ligatures w14:val="none"/>
              </w:rPr>
              <w:t>Quảng Ninh</w:t>
            </w:r>
          </w:p>
        </w:tc>
        <w:tc>
          <w:tcPr>
            <w:tcW w:w="650" w:type="pct"/>
            <w:noWrap/>
            <w:hideMark/>
          </w:tcPr>
          <w:p w14:paraId="316AE13E" w14:textId="77777777" w:rsidR="00691D07" w:rsidRPr="009C2B67" w:rsidRDefault="00691D07" w:rsidP="00691D07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24</w:t>
            </w:r>
          </w:p>
        </w:tc>
        <w:tc>
          <w:tcPr>
            <w:tcW w:w="650" w:type="pct"/>
            <w:noWrap/>
            <w:hideMark/>
          </w:tcPr>
          <w:p w14:paraId="6C4FD453" w14:textId="77777777" w:rsidR="00691D07" w:rsidRPr="009C2B67" w:rsidRDefault="00691D07" w:rsidP="00691D07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24</w:t>
            </w:r>
          </w:p>
        </w:tc>
        <w:tc>
          <w:tcPr>
            <w:tcW w:w="650" w:type="pct"/>
            <w:noWrap/>
            <w:hideMark/>
          </w:tcPr>
          <w:p w14:paraId="4D9154F6" w14:textId="2B1894D1" w:rsidR="00691D07" w:rsidRPr="009C2B67" w:rsidRDefault="00691D07" w:rsidP="00691D07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100,00</w:t>
            </w:r>
          </w:p>
        </w:tc>
        <w:tc>
          <w:tcPr>
            <w:tcW w:w="650" w:type="pct"/>
            <w:noWrap/>
            <w:hideMark/>
          </w:tcPr>
          <w:p w14:paraId="5B752EEB" w14:textId="7036633A" w:rsidR="00691D07" w:rsidRPr="009C2B67" w:rsidRDefault="00691D07" w:rsidP="00691D07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574</w:t>
            </w:r>
          </w:p>
        </w:tc>
        <w:tc>
          <w:tcPr>
            <w:tcW w:w="650" w:type="pct"/>
            <w:noWrap/>
            <w:hideMark/>
          </w:tcPr>
          <w:p w14:paraId="3995C723" w14:textId="45E19B98" w:rsidR="00691D07" w:rsidRPr="009C2B67" w:rsidRDefault="00691D07" w:rsidP="00691D07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574</w:t>
            </w:r>
          </w:p>
        </w:tc>
        <w:tc>
          <w:tcPr>
            <w:tcW w:w="650" w:type="pct"/>
            <w:noWrap/>
            <w:hideMark/>
          </w:tcPr>
          <w:p w14:paraId="4205546B" w14:textId="50D1DFA4" w:rsidR="00691D07" w:rsidRPr="009C2B67" w:rsidRDefault="00691D07" w:rsidP="00691D07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100,00</w:t>
            </w:r>
          </w:p>
        </w:tc>
      </w:tr>
      <w:tr w:rsidR="00691D07" w:rsidRPr="009C2B67" w14:paraId="6BF4108C" w14:textId="77777777" w:rsidTr="007A307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2" w:type="pct"/>
            <w:shd w:val="clear" w:color="auto" w:fill="auto"/>
            <w:noWrap/>
            <w:vAlign w:val="center"/>
            <w:hideMark/>
          </w:tcPr>
          <w:p w14:paraId="2FF1FF74" w14:textId="77777777" w:rsidR="00691D07" w:rsidRPr="009C2B67" w:rsidRDefault="00691D07" w:rsidP="006646C6">
            <w:pPr>
              <w:jc w:val="left"/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Cs w:val="22"/>
                <w:lang w:val="en-SG" w:eastAsia="en-SG"/>
                <w14:ligatures w14:val="none"/>
              </w:rPr>
              <w:t>Hải Phòng</w:t>
            </w:r>
          </w:p>
        </w:tc>
        <w:tc>
          <w:tcPr>
            <w:tcW w:w="650" w:type="pct"/>
            <w:shd w:val="clear" w:color="auto" w:fill="auto"/>
            <w:noWrap/>
            <w:hideMark/>
          </w:tcPr>
          <w:p w14:paraId="71E1D469" w14:textId="77777777" w:rsidR="00691D07" w:rsidRPr="009C2B67" w:rsidRDefault="00691D07" w:rsidP="00691D07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69</w:t>
            </w:r>
          </w:p>
        </w:tc>
        <w:tc>
          <w:tcPr>
            <w:tcW w:w="650" w:type="pct"/>
            <w:shd w:val="clear" w:color="auto" w:fill="auto"/>
            <w:noWrap/>
            <w:hideMark/>
          </w:tcPr>
          <w:p w14:paraId="7F9EC716" w14:textId="77777777" w:rsidR="00691D07" w:rsidRPr="009C2B67" w:rsidRDefault="00691D07" w:rsidP="00691D07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69</w:t>
            </w:r>
          </w:p>
        </w:tc>
        <w:tc>
          <w:tcPr>
            <w:tcW w:w="650" w:type="pct"/>
            <w:shd w:val="clear" w:color="auto" w:fill="auto"/>
            <w:noWrap/>
            <w:hideMark/>
          </w:tcPr>
          <w:p w14:paraId="09489C71" w14:textId="4F4873C8" w:rsidR="00691D07" w:rsidRPr="009C2B67" w:rsidRDefault="00691D07" w:rsidP="00691D07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100,00</w:t>
            </w:r>
          </w:p>
        </w:tc>
        <w:tc>
          <w:tcPr>
            <w:tcW w:w="650" w:type="pct"/>
            <w:shd w:val="clear" w:color="auto" w:fill="auto"/>
            <w:noWrap/>
            <w:hideMark/>
          </w:tcPr>
          <w:p w14:paraId="41A661DC" w14:textId="5F1C2960" w:rsidR="00691D07" w:rsidRPr="009C2B67" w:rsidRDefault="00691D07" w:rsidP="00691D07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1.599</w:t>
            </w:r>
          </w:p>
        </w:tc>
        <w:tc>
          <w:tcPr>
            <w:tcW w:w="650" w:type="pct"/>
            <w:shd w:val="clear" w:color="auto" w:fill="auto"/>
            <w:noWrap/>
            <w:hideMark/>
          </w:tcPr>
          <w:p w14:paraId="2705015A" w14:textId="10139B9A" w:rsidR="00691D07" w:rsidRPr="009C2B67" w:rsidRDefault="00691D07" w:rsidP="00691D07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1.599</w:t>
            </w:r>
          </w:p>
        </w:tc>
        <w:tc>
          <w:tcPr>
            <w:tcW w:w="650" w:type="pct"/>
            <w:shd w:val="clear" w:color="auto" w:fill="auto"/>
            <w:noWrap/>
            <w:hideMark/>
          </w:tcPr>
          <w:p w14:paraId="061197AA" w14:textId="03324DA7" w:rsidR="00691D07" w:rsidRPr="009C2B67" w:rsidRDefault="00691D07" w:rsidP="00691D07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100,00</w:t>
            </w:r>
          </w:p>
        </w:tc>
      </w:tr>
      <w:tr w:rsidR="00691D07" w:rsidRPr="009C2B67" w14:paraId="65AEF5DF" w14:textId="77777777" w:rsidTr="007A3070">
        <w:trPr>
          <w:trHeight w:val="31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2" w:type="pct"/>
            <w:noWrap/>
            <w:vAlign w:val="center"/>
            <w:hideMark/>
          </w:tcPr>
          <w:p w14:paraId="0D2BC91E" w14:textId="77777777" w:rsidR="00691D07" w:rsidRPr="009C2B67" w:rsidRDefault="00691D07" w:rsidP="006646C6">
            <w:pPr>
              <w:jc w:val="left"/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Cs w:val="22"/>
                <w:lang w:val="en-SG" w:eastAsia="en-SG"/>
                <w14:ligatures w14:val="none"/>
              </w:rPr>
              <w:t>Hưng Yên</w:t>
            </w:r>
          </w:p>
        </w:tc>
        <w:tc>
          <w:tcPr>
            <w:tcW w:w="650" w:type="pct"/>
            <w:noWrap/>
            <w:hideMark/>
          </w:tcPr>
          <w:p w14:paraId="63CF39EB" w14:textId="77777777" w:rsidR="00691D07" w:rsidRPr="009C2B67" w:rsidRDefault="00691D07" w:rsidP="00691D07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93</w:t>
            </w:r>
          </w:p>
        </w:tc>
        <w:tc>
          <w:tcPr>
            <w:tcW w:w="650" w:type="pct"/>
            <w:noWrap/>
            <w:hideMark/>
          </w:tcPr>
          <w:p w14:paraId="1FEDEB27" w14:textId="77777777" w:rsidR="00691D07" w:rsidRPr="009C2B67" w:rsidRDefault="00691D07" w:rsidP="00691D07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93</w:t>
            </w:r>
          </w:p>
        </w:tc>
        <w:tc>
          <w:tcPr>
            <w:tcW w:w="650" w:type="pct"/>
            <w:noWrap/>
            <w:hideMark/>
          </w:tcPr>
          <w:p w14:paraId="0562F789" w14:textId="2B135499" w:rsidR="00691D07" w:rsidRPr="009C2B67" w:rsidRDefault="00691D07" w:rsidP="00691D07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100,00</w:t>
            </w:r>
          </w:p>
        </w:tc>
        <w:tc>
          <w:tcPr>
            <w:tcW w:w="650" w:type="pct"/>
            <w:noWrap/>
            <w:hideMark/>
          </w:tcPr>
          <w:p w14:paraId="40BEF75F" w14:textId="0819B3F5" w:rsidR="00691D07" w:rsidRPr="009C2B67" w:rsidRDefault="00691D07" w:rsidP="00691D07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2.205</w:t>
            </w:r>
          </w:p>
        </w:tc>
        <w:tc>
          <w:tcPr>
            <w:tcW w:w="650" w:type="pct"/>
            <w:noWrap/>
            <w:hideMark/>
          </w:tcPr>
          <w:p w14:paraId="7924BE9E" w14:textId="320F8548" w:rsidR="00691D07" w:rsidRPr="009C2B67" w:rsidRDefault="00691D07" w:rsidP="00691D07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2.205</w:t>
            </w:r>
          </w:p>
        </w:tc>
        <w:tc>
          <w:tcPr>
            <w:tcW w:w="650" w:type="pct"/>
            <w:noWrap/>
            <w:hideMark/>
          </w:tcPr>
          <w:p w14:paraId="11B19BB4" w14:textId="728F957D" w:rsidR="00691D07" w:rsidRPr="009C2B67" w:rsidRDefault="00691D07" w:rsidP="00691D07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100,00</w:t>
            </w:r>
          </w:p>
        </w:tc>
      </w:tr>
      <w:tr w:rsidR="00691D07" w:rsidRPr="009C2B67" w14:paraId="5E12BB28" w14:textId="77777777" w:rsidTr="007A307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2" w:type="pct"/>
            <w:shd w:val="clear" w:color="auto" w:fill="auto"/>
            <w:noWrap/>
            <w:vAlign w:val="center"/>
            <w:hideMark/>
          </w:tcPr>
          <w:p w14:paraId="041B4FAC" w14:textId="77777777" w:rsidR="00691D07" w:rsidRPr="009C2B67" w:rsidRDefault="00691D07" w:rsidP="006646C6">
            <w:pPr>
              <w:jc w:val="left"/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Cs w:val="22"/>
                <w:lang w:val="en-SG" w:eastAsia="en-SG"/>
                <w14:ligatures w14:val="none"/>
              </w:rPr>
              <w:t>Ninh Bình</w:t>
            </w:r>
          </w:p>
        </w:tc>
        <w:tc>
          <w:tcPr>
            <w:tcW w:w="650" w:type="pct"/>
            <w:shd w:val="clear" w:color="auto" w:fill="auto"/>
            <w:noWrap/>
            <w:hideMark/>
          </w:tcPr>
          <w:p w14:paraId="26CC1CED" w14:textId="77777777" w:rsidR="00691D07" w:rsidRPr="009C2B67" w:rsidRDefault="00691D07" w:rsidP="00691D07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97</w:t>
            </w:r>
          </w:p>
        </w:tc>
        <w:tc>
          <w:tcPr>
            <w:tcW w:w="650" w:type="pct"/>
            <w:shd w:val="clear" w:color="auto" w:fill="auto"/>
            <w:noWrap/>
            <w:hideMark/>
          </w:tcPr>
          <w:p w14:paraId="7F7E86B6" w14:textId="77777777" w:rsidR="00691D07" w:rsidRPr="009C2B67" w:rsidRDefault="00691D07" w:rsidP="00691D07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97</w:t>
            </w:r>
          </w:p>
        </w:tc>
        <w:tc>
          <w:tcPr>
            <w:tcW w:w="650" w:type="pct"/>
            <w:shd w:val="clear" w:color="auto" w:fill="auto"/>
            <w:noWrap/>
            <w:hideMark/>
          </w:tcPr>
          <w:p w14:paraId="3402F36C" w14:textId="47F3FE55" w:rsidR="00691D07" w:rsidRPr="009C2B67" w:rsidRDefault="00691D07" w:rsidP="00691D07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100,00</w:t>
            </w:r>
          </w:p>
        </w:tc>
        <w:tc>
          <w:tcPr>
            <w:tcW w:w="650" w:type="pct"/>
            <w:shd w:val="clear" w:color="auto" w:fill="auto"/>
            <w:noWrap/>
            <w:hideMark/>
          </w:tcPr>
          <w:p w14:paraId="70414116" w14:textId="65C44E80" w:rsidR="00691D07" w:rsidRPr="009C2B67" w:rsidRDefault="00691D07" w:rsidP="00691D07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3.259</w:t>
            </w:r>
          </w:p>
        </w:tc>
        <w:tc>
          <w:tcPr>
            <w:tcW w:w="650" w:type="pct"/>
            <w:shd w:val="clear" w:color="auto" w:fill="auto"/>
            <w:noWrap/>
            <w:hideMark/>
          </w:tcPr>
          <w:p w14:paraId="126AD471" w14:textId="41E29064" w:rsidR="00691D07" w:rsidRPr="009C2B67" w:rsidRDefault="00691D07" w:rsidP="00691D07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3.259</w:t>
            </w:r>
          </w:p>
        </w:tc>
        <w:tc>
          <w:tcPr>
            <w:tcW w:w="650" w:type="pct"/>
            <w:shd w:val="clear" w:color="auto" w:fill="auto"/>
            <w:noWrap/>
            <w:hideMark/>
          </w:tcPr>
          <w:p w14:paraId="2764B8D0" w14:textId="075A77F3" w:rsidR="00691D07" w:rsidRPr="009C2B67" w:rsidRDefault="00691D07" w:rsidP="00691D07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100,00</w:t>
            </w:r>
          </w:p>
        </w:tc>
      </w:tr>
      <w:tr w:rsidR="00691D07" w:rsidRPr="009C2B67" w14:paraId="7D5087F6" w14:textId="77777777" w:rsidTr="007A3070">
        <w:trPr>
          <w:trHeight w:val="31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2" w:type="pct"/>
            <w:noWrap/>
            <w:vAlign w:val="center"/>
            <w:hideMark/>
          </w:tcPr>
          <w:p w14:paraId="0FA2E532" w14:textId="77777777" w:rsidR="00691D07" w:rsidRPr="009C2B67" w:rsidRDefault="00691D07" w:rsidP="006646C6">
            <w:pPr>
              <w:jc w:val="left"/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Cs w:val="22"/>
                <w:lang w:val="en-SG" w:eastAsia="en-SG"/>
                <w14:ligatures w14:val="none"/>
              </w:rPr>
              <w:t>Cao Bằng</w:t>
            </w:r>
          </w:p>
        </w:tc>
        <w:tc>
          <w:tcPr>
            <w:tcW w:w="650" w:type="pct"/>
            <w:noWrap/>
            <w:hideMark/>
          </w:tcPr>
          <w:p w14:paraId="773F65B5" w14:textId="77777777" w:rsidR="00691D07" w:rsidRPr="009C2B67" w:rsidRDefault="00691D07" w:rsidP="00691D07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53</w:t>
            </w:r>
          </w:p>
        </w:tc>
        <w:tc>
          <w:tcPr>
            <w:tcW w:w="650" w:type="pct"/>
            <w:noWrap/>
            <w:hideMark/>
          </w:tcPr>
          <w:p w14:paraId="562DD9F2" w14:textId="77777777" w:rsidR="00691D07" w:rsidRPr="009C2B67" w:rsidRDefault="00691D07" w:rsidP="00691D07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53</w:t>
            </w:r>
          </w:p>
        </w:tc>
        <w:tc>
          <w:tcPr>
            <w:tcW w:w="650" w:type="pct"/>
            <w:noWrap/>
            <w:hideMark/>
          </w:tcPr>
          <w:p w14:paraId="380F093B" w14:textId="1ECFFA2F" w:rsidR="00691D07" w:rsidRPr="009C2B67" w:rsidRDefault="00691D07" w:rsidP="00691D07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100,00</w:t>
            </w:r>
          </w:p>
        </w:tc>
        <w:tc>
          <w:tcPr>
            <w:tcW w:w="650" w:type="pct"/>
            <w:noWrap/>
            <w:hideMark/>
          </w:tcPr>
          <w:p w14:paraId="33E200FD" w14:textId="260E187A" w:rsidR="00691D07" w:rsidRPr="009C2B67" w:rsidRDefault="00691D07" w:rsidP="00691D07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1.328</w:t>
            </w:r>
          </w:p>
        </w:tc>
        <w:tc>
          <w:tcPr>
            <w:tcW w:w="650" w:type="pct"/>
            <w:noWrap/>
            <w:hideMark/>
          </w:tcPr>
          <w:p w14:paraId="004CBA9D" w14:textId="43CCF8DD" w:rsidR="00691D07" w:rsidRPr="009C2B67" w:rsidRDefault="00691D07" w:rsidP="00691D07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1.306</w:t>
            </w:r>
          </w:p>
        </w:tc>
        <w:tc>
          <w:tcPr>
            <w:tcW w:w="650" w:type="pct"/>
            <w:noWrap/>
            <w:hideMark/>
          </w:tcPr>
          <w:p w14:paraId="1A9FBE34" w14:textId="61DE0CDA" w:rsidR="00691D07" w:rsidRPr="009C2B67" w:rsidRDefault="00691D07" w:rsidP="00691D07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98,34</w:t>
            </w:r>
          </w:p>
        </w:tc>
      </w:tr>
      <w:tr w:rsidR="00691D07" w:rsidRPr="009C2B67" w14:paraId="021CA28F" w14:textId="77777777" w:rsidTr="007A307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2" w:type="pct"/>
            <w:shd w:val="clear" w:color="auto" w:fill="auto"/>
            <w:noWrap/>
            <w:vAlign w:val="center"/>
            <w:hideMark/>
          </w:tcPr>
          <w:p w14:paraId="157CE3FC" w14:textId="77777777" w:rsidR="00691D07" w:rsidRPr="009C2B67" w:rsidRDefault="00691D07" w:rsidP="006646C6">
            <w:pPr>
              <w:jc w:val="left"/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Cs w:val="22"/>
                <w:lang w:val="en-SG" w:eastAsia="en-SG"/>
                <w14:ligatures w14:val="none"/>
              </w:rPr>
              <w:t>Tuyên Quang</w:t>
            </w:r>
          </w:p>
        </w:tc>
        <w:tc>
          <w:tcPr>
            <w:tcW w:w="650" w:type="pct"/>
            <w:shd w:val="clear" w:color="auto" w:fill="auto"/>
            <w:noWrap/>
            <w:hideMark/>
          </w:tcPr>
          <w:p w14:paraId="7342EAB9" w14:textId="77777777" w:rsidR="00691D07" w:rsidRPr="009C2B67" w:rsidRDefault="00691D07" w:rsidP="00691D07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117</w:t>
            </w:r>
          </w:p>
        </w:tc>
        <w:tc>
          <w:tcPr>
            <w:tcW w:w="650" w:type="pct"/>
            <w:shd w:val="clear" w:color="auto" w:fill="auto"/>
            <w:noWrap/>
            <w:hideMark/>
          </w:tcPr>
          <w:p w14:paraId="6933B38A" w14:textId="77777777" w:rsidR="00691D07" w:rsidRPr="009C2B67" w:rsidRDefault="00691D07" w:rsidP="00691D07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117</w:t>
            </w:r>
          </w:p>
        </w:tc>
        <w:tc>
          <w:tcPr>
            <w:tcW w:w="650" w:type="pct"/>
            <w:shd w:val="clear" w:color="auto" w:fill="auto"/>
            <w:noWrap/>
            <w:hideMark/>
          </w:tcPr>
          <w:p w14:paraId="7F7BAA8B" w14:textId="77AE1ABF" w:rsidR="00691D07" w:rsidRPr="009C2B67" w:rsidRDefault="00691D07" w:rsidP="00691D07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100,00</w:t>
            </w:r>
          </w:p>
        </w:tc>
        <w:tc>
          <w:tcPr>
            <w:tcW w:w="650" w:type="pct"/>
            <w:shd w:val="clear" w:color="auto" w:fill="auto"/>
            <w:noWrap/>
            <w:hideMark/>
          </w:tcPr>
          <w:p w14:paraId="464A8889" w14:textId="0DEE9D89" w:rsidR="00691D07" w:rsidRPr="009C2B67" w:rsidRDefault="00691D07" w:rsidP="00691D07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3.453</w:t>
            </w:r>
          </w:p>
        </w:tc>
        <w:tc>
          <w:tcPr>
            <w:tcW w:w="650" w:type="pct"/>
            <w:shd w:val="clear" w:color="auto" w:fill="auto"/>
            <w:noWrap/>
            <w:hideMark/>
          </w:tcPr>
          <w:p w14:paraId="3464DB4B" w14:textId="24C7D88F" w:rsidR="00691D07" w:rsidRPr="009C2B67" w:rsidRDefault="00691D07" w:rsidP="00691D07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3.433</w:t>
            </w:r>
          </w:p>
        </w:tc>
        <w:tc>
          <w:tcPr>
            <w:tcW w:w="650" w:type="pct"/>
            <w:shd w:val="clear" w:color="auto" w:fill="auto"/>
            <w:noWrap/>
            <w:hideMark/>
          </w:tcPr>
          <w:p w14:paraId="1C3D98D3" w14:textId="1B2B77E0" w:rsidR="00691D07" w:rsidRPr="009C2B67" w:rsidRDefault="00691D07" w:rsidP="00691D07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99,42</w:t>
            </w:r>
          </w:p>
        </w:tc>
      </w:tr>
      <w:tr w:rsidR="00691D07" w:rsidRPr="009C2B67" w14:paraId="33F7194A" w14:textId="77777777" w:rsidTr="007A3070">
        <w:trPr>
          <w:trHeight w:val="31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2" w:type="pct"/>
            <w:noWrap/>
            <w:vAlign w:val="center"/>
            <w:hideMark/>
          </w:tcPr>
          <w:p w14:paraId="1F94FB81" w14:textId="77777777" w:rsidR="00691D07" w:rsidRPr="009C2B67" w:rsidRDefault="00691D07" w:rsidP="006646C6">
            <w:pPr>
              <w:jc w:val="left"/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Cs w:val="22"/>
                <w:lang w:val="en-SG" w:eastAsia="en-SG"/>
                <w14:ligatures w14:val="none"/>
              </w:rPr>
              <w:t>Lào Cai</w:t>
            </w:r>
          </w:p>
        </w:tc>
        <w:tc>
          <w:tcPr>
            <w:tcW w:w="650" w:type="pct"/>
            <w:noWrap/>
            <w:hideMark/>
          </w:tcPr>
          <w:p w14:paraId="31813625" w14:textId="77777777" w:rsidR="00691D07" w:rsidRPr="009C2B67" w:rsidRDefault="00691D07" w:rsidP="00691D07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89</w:t>
            </w:r>
          </w:p>
        </w:tc>
        <w:tc>
          <w:tcPr>
            <w:tcW w:w="650" w:type="pct"/>
            <w:noWrap/>
            <w:hideMark/>
          </w:tcPr>
          <w:p w14:paraId="4506EF59" w14:textId="77777777" w:rsidR="00691D07" w:rsidRPr="009C2B67" w:rsidRDefault="00691D07" w:rsidP="00691D07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89</w:t>
            </w:r>
          </w:p>
        </w:tc>
        <w:tc>
          <w:tcPr>
            <w:tcW w:w="650" w:type="pct"/>
            <w:noWrap/>
            <w:hideMark/>
          </w:tcPr>
          <w:p w14:paraId="3619153B" w14:textId="0FFE09A0" w:rsidR="00691D07" w:rsidRPr="009C2B67" w:rsidRDefault="00691D07" w:rsidP="00691D07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100,00</w:t>
            </w:r>
          </w:p>
        </w:tc>
        <w:tc>
          <w:tcPr>
            <w:tcW w:w="650" w:type="pct"/>
            <w:noWrap/>
            <w:hideMark/>
          </w:tcPr>
          <w:p w14:paraId="7B50417C" w14:textId="3E35AD7A" w:rsidR="00691D07" w:rsidRPr="009C2B67" w:rsidRDefault="00691D07" w:rsidP="00691D07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2.349</w:t>
            </w:r>
          </w:p>
        </w:tc>
        <w:tc>
          <w:tcPr>
            <w:tcW w:w="650" w:type="pct"/>
            <w:noWrap/>
            <w:hideMark/>
          </w:tcPr>
          <w:p w14:paraId="50ED3612" w14:textId="1E29FE24" w:rsidR="00691D07" w:rsidRPr="009C2B67" w:rsidRDefault="00691D07" w:rsidP="00691D07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2.342</w:t>
            </w:r>
          </w:p>
        </w:tc>
        <w:tc>
          <w:tcPr>
            <w:tcW w:w="650" w:type="pct"/>
            <w:noWrap/>
            <w:hideMark/>
          </w:tcPr>
          <w:p w14:paraId="37402C7A" w14:textId="540DA4E0" w:rsidR="00691D07" w:rsidRPr="009C2B67" w:rsidRDefault="00691D07" w:rsidP="00691D07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99,70</w:t>
            </w:r>
          </w:p>
        </w:tc>
      </w:tr>
      <w:tr w:rsidR="00691D07" w:rsidRPr="009C2B67" w14:paraId="4FDB451C" w14:textId="77777777" w:rsidTr="007A307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2" w:type="pct"/>
            <w:shd w:val="clear" w:color="auto" w:fill="auto"/>
            <w:noWrap/>
            <w:vAlign w:val="center"/>
            <w:hideMark/>
          </w:tcPr>
          <w:p w14:paraId="299204F9" w14:textId="77777777" w:rsidR="00691D07" w:rsidRPr="009C2B67" w:rsidRDefault="00691D07" w:rsidP="006646C6">
            <w:pPr>
              <w:jc w:val="left"/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Cs w:val="22"/>
                <w:lang w:val="en-SG" w:eastAsia="en-SG"/>
                <w14:ligatures w14:val="none"/>
              </w:rPr>
              <w:t>Thái Nguyên</w:t>
            </w:r>
          </w:p>
        </w:tc>
        <w:tc>
          <w:tcPr>
            <w:tcW w:w="650" w:type="pct"/>
            <w:shd w:val="clear" w:color="auto" w:fill="auto"/>
            <w:noWrap/>
            <w:hideMark/>
          </w:tcPr>
          <w:p w14:paraId="61D59D2C" w14:textId="77777777" w:rsidR="00691D07" w:rsidRPr="009C2B67" w:rsidRDefault="00691D07" w:rsidP="00691D07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77</w:t>
            </w:r>
          </w:p>
        </w:tc>
        <w:tc>
          <w:tcPr>
            <w:tcW w:w="650" w:type="pct"/>
            <w:shd w:val="clear" w:color="auto" w:fill="auto"/>
            <w:noWrap/>
            <w:hideMark/>
          </w:tcPr>
          <w:p w14:paraId="5AFB7D38" w14:textId="77777777" w:rsidR="00691D07" w:rsidRPr="009C2B67" w:rsidRDefault="00691D07" w:rsidP="00691D07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77</w:t>
            </w:r>
          </w:p>
        </w:tc>
        <w:tc>
          <w:tcPr>
            <w:tcW w:w="650" w:type="pct"/>
            <w:shd w:val="clear" w:color="auto" w:fill="auto"/>
            <w:noWrap/>
            <w:hideMark/>
          </w:tcPr>
          <w:p w14:paraId="7CFFBE2F" w14:textId="4C0AEDBD" w:rsidR="00691D07" w:rsidRPr="009C2B67" w:rsidRDefault="00691D07" w:rsidP="00691D07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100,00</w:t>
            </w:r>
          </w:p>
        </w:tc>
        <w:tc>
          <w:tcPr>
            <w:tcW w:w="650" w:type="pct"/>
            <w:shd w:val="clear" w:color="auto" w:fill="auto"/>
            <w:noWrap/>
            <w:hideMark/>
          </w:tcPr>
          <w:p w14:paraId="7A30000A" w14:textId="2DA01762" w:rsidR="00691D07" w:rsidRPr="009C2B67" w:rsidRDefault="00691D07" w:rsidP="00691D07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2.350</w:t>
            </w:r>
          </w:p>
        </w:tc>
        <w:tc>
          <w:tcPr>
            <w:tcW w:w="650" w:type="pct"/>
            <w:shd w:val="clear" w:color="auto" w:fill="auto"/>
            <w:noWrap/>
            <w:hideMark/>
          </w:tcPr>
          <w:p w14:paraId="1E7E8049" w14:textId="32368D5E" w:rsidR="00691D07" w:rsidRPr="009C2B67" w:rsidRDefault="00691D07" w:rsidP="00691D07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2.330</w:t>
            </w:r>
          </w:p>
        </w:tc>
        <w:tc>
          <w:tcPr>
            <w:tcW w:w="650" w:type="pct"/>
            <w:shd w:val="clear" w:color="auto" w:fill="auto"/>
            <w:noWrap/>
            <w:hideMark/>
          </w:tcPr>
          <w:p w14:paraId="760C45B6" w14:textId="599CC0FF" w:rsidR="00691D07" w:rsidRPr="009C2B67" w:rsidRDefault="00691D07" w:rsidP="00691D07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99,15</w:t>
            </w:r>
          </w:p>
        </w:tc>
      </w:tr>
      <w:tr w:rsidR="00691D07" w:rsidRPr="009C2B67" w14:paraId="61FDBE1F" w14:textId="77777777" w:rsidTr="007A3070">
        <w:trPr>
          <w:trHeight w:val="31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2" w:type="pct"/>
            <w:noWrap/>
            <w:vAlign w:val="center"/>
            <w:hideMark/>
          </w:tcPr>
          <w:p w14:paraId="29F735E4" w14:textId="77777777" w:rsidR="00691D07" w:rsidRPr="009C2B67" w:rsidRDefault="00691D07" w:rsidP="006646C6">
            <w:pPr>
              <w:jc w:val="left"/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Cs w:val="22"/>
                <w:lang w:val="en-SG" w:eastAsia="en-SG"/>
                <w14:ligatures w14:val="none"/>
              </w:rPr>
              <w:t>Lạng Sơn</w:t>
            </w:r>
          </w:p>
        </w:tc>
        <w:tc>
          <w:tcPr>
            <w:tcW w:w="650" w:type="pct"/>
            <w:noWrap/>
            <w:hideMark/>
          </w:tcPr>
          <w:p w14:paraId="0BDB22D4" w14:textId="77777777" w:rsidR="00691D07" w:rsidRPr="009C2B67" w:rsidRDefault="00691D07" w:rsidP="00691D07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61</w:t>
            </w:r>
          </w:p>
        </w:tc>
        <w:tc>
          <w:tcPr>
            <w:tcW w:w="650" w:type="pct"/>
            <w:noWrap/>
            <w:hideMark/>
          </w:tcPr>
          <w:p w14:paraId="70D3DEED" w14:textId="77777777" w:rsidR="00691D07" w:rsidRPr="009C2B67" w:rsidRDefault="00691D07" w:rsidP="00691D07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61</w:t>
            </w:r>
          </w:p>
        </w:tc>
        <w:tc>
          <w:tcPr>
            <w:tcW w:w="650" w:type="pct"/>
            <w:noWrap/>
            <w:hideMark/>
          </w:tcPr>
          <w:p w14:paraId="0B1C27FB" w14:textId="65F8B456" w:rsidR="00691D07" w:rsidRPr="009C2B67" w:rsidRDefault="00691D07" w:rsidP="00691D07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100,00</w:t>
            </w:r>
          </w:p>
        </w:tc>
        <w:tc>
          <w:tcPr>
            <w:tcW w:w="650" w:type="pct"/>
            <w:noWrap/>
            <w:hideMark/>
          </w:tcPr>
          <w:p w14:paraId="523681A7" w14:textId="41FF4D81" w:rsidR="00691D07" w:rsidRPr="009C2B67" w:rsidRDefault="00691D07" w:rsidP="00691D07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1.515</w:t>
            </w:r>
          </w:p>
        </w:tc>
        <w:tc>
          <w:tcPr>
            <w:tcW w:w="650" w:type="pct"/>
            <w:noWrap/>
            <w:hideMark/>
          </w:tcPr>
          <w:p w14:paraId="1018C9B9" w14:textId="7B9A45D6" w:rsidR="00691D07" w:rsidRPr="009C2B67" w:rsidRDefault="00691D07" w:rsidP="00691D07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1.515</w:t>
            </w:r>
          </w:p>
        </w:tc>
        <w:tc>
          <w:tcPr>
            <w:tcW w:w="650" w:type="pct"/>
            <w:noWrap/>
            <w:hideMark/>
          </w:tcPr>
          <w:p w14:paraId="21FF80D2" w14:textId="17B16975" w:rsidR="00691D07" w:rsidRPr="009C2B67" w:rsidRDefault="00691D07" w:rsidP="00691D07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100,00</w:t>
            </w:r>
          </w:p>
        </w:tc>
      </w:tr>
      <w:tr w:rsidR="00691D07" w:rsidRPr="009C2B67" w14:paraId="5B8D1728" w14:textId="77777777" w:rsidTr="007A307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2" w:type="pct"/>
            <w:shd w:val="clear" w:color="auto" w:fill="auto"/>
            <w:noWrap/>
            <w:vAlign w:val="center"/>
            <w:hideMark/>
          </w:tcPr>
          <w:p w14:paraId="5E739030" w14:textId="77777777" w:rsidR="00691D07" w:rsidRPr="009C2B67" w:rsidRDefault="00691D07" w:rsidP="006646C6">
            <w:pPr>
              <w:jc w:val="left"/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Cs w:val="22"/>
                <w:lang w:val="en-SG" w:eastAsia="en-SG"/>
                <w14:ligatures w14:val="none"/>
              </w:rPr>
              <w:t>Phú Thọ</w:t>
            </w:r>
          </w:p>
        </w:tc>
        <w:tc>
          <w:tcPr>
            <w:tcW w:w="650" w:type="pct"/>
            <w:shd w:val="clear" w:color="auto" w:fill="auto"/>
            <w:noWrap/>
            <w:hideMark/>
          </w:tcPr>
          <w:p w14:paraId="126F74FB" w14:textId="77777777" w:rsidR="00691D07" w:rsidRPr="009C2B67" w:rsidRDefault="00691D07" w:rsidP="00691D07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133</w:t>
            </w:r>
          </w:p>
        </w:tc>
        <w:tc>
          <w:tcPr>
            <w:tcW w:w="650" w:type="pct"/>
            <w:shd w:val="clear" w:color="auto" w:fill="auto"/>
            <w:noWrap/>
            <w:hideMark/>
          </w:tcPr>
          <w:p w14:paraId="58E7781B" w14:textId="77777777" w:rsidR="00691D07" w:rsidRPr="009C2B67" w:rsidRDefault="00691D07" w:rsidP="00691D07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133</w:t>
            </w:r>
          </w:p>
        </w:tc>
        <w:tc>
          <w:tcPr>
            <w:tcW w:w="650" w:type="pct"/>
            <w:shd w:val="clear" w:color="auto" w:fill="auto"/>
            <w:noWrap/>
            <w:hideMark/>
          </w:tcPr>
          <w:p w14:paraId="42F7831E" w14:textId="5DD46DF3" w:rsidR="00691D07" w:rsidRPr="009C2B67" w:rsidRDefault="00691D07" w:rsidP="00691D07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100,00</w:t>
            </w:r>
          </w:p>
        </w:tc>
        <w:tc>
          <w:tcPr>
            <w:tcW w:w="650" w:type="pct"/>
            <w:shd w:val="clear" w:color="auto" w:fill="auto"/>
            <w:noWrap/>
            <w:hideMark/>
          </w:tcPr>
          <w:p w14:paraId="2C6DF18A" w14:textId="20AD69ED" w:rsidR="00691D07" w:rsidRPr="009C2B67" w:rsidRDefault="00691D07" w:rsidP="00691D07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4.444</w:t>
            </w:r>
          </w:p>
        </w:tc>
        <w:tc>
          <w:tcPr>
            <w:tcW w:w="650" w:type="pct"/>
            <w:shd w:val="clear" w:color="auto" w:fill="auto"/>
            <w:noWrap/>
            <w:hideMark/>
          </w:tcPr>
          <w:p w14:paraId="10D7F43B" w14:textId="296EE5B9" w:rsidR="00691D07" w:rsidRPr="009C2B67" w:rsidRDefault="00691D07" w:rsidP="00691D07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4.444</w:t>
            </w:r>
          </w:p>
        </w:tc>
        <w:tc>
          <w:tcPr>
            <w:tcW w:w="650" w:type="pct"/>
            <w:shd w:val="clear" w:color="auto" w:fill="auto"/>
            <w:noWrap/>
            <w:hideMark/>
          </w:tcPr>
          <w:p w14:paraId="47C13EA5" w14:textId="3E065175" w:rsidR="00691D07" w:rsidRPr="009C2B67" w:rsidRDefault="00691D07" w:rsidP="00691D07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100,00</w:t>
            </w:r>
          </w:p>
        </w:tc>
      </w:tr>
      <w:tr w:rsidR="00691D07" w:rsidRPr="009C2B67" w14:paraId="6FFE27A6" w14:textId="77777777" w:rsidTr="007A3070">
        <w:trPr>
          <w:trHeight w:val="31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2" w:type="pct"/>
            <w:noWrap/>
            <w:vAlign w:val="center"/>
            <w:hideMark/>
          </w:tcPr>
          <w:p w14:paraId="4EBE43DB" w14:textId="77777777" w:rsidR="00691D07" w:rsidRPr="009C2B67" w:rsidRDefault="00691D07" w:rsidP="006646C6">
            <w:pPr>
              <w:jc w:val="left"/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Cs w:val="22"/>
                <w:lang w:val="en-SG" w:eastAsia="en-SG"/>
                <w14:ligatures w14:val="none"/>
              </w:rPr>
              <w:t>Điện Biên</w:t>
            </w:r>
          </w:p>
        </w:tc>
        <w:tc>
          <w:tcPr>
            <w:tcW w:w="650" w:type="pct"/>
            <w:noWrap/>
            <w:hideMark/>
          </w:tcPr>
          <w:p w14:paraId="743DF8BB" w14:textId="77777777" w:rsidR="00691D07" w:rsidRPr="009C2B67" w:rsidRDefault="00691D07" w:rsidP="00691D07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42</w:t>
            </w:r>
          </w:p>
        </w:tc>
        <w:tc>
          <w:tcPr>
            <w:tcW w:w="650" w:type="pct"/>
            <w:noWrap/>
            <w:hideMark/>
          </w:tcPr>
          <w:p w14:paraId="087C056A" w14:textId="77777777" w:rsidR="00691D07" w:rsidRPr="009C2B67" w:rsidRDefault="00691D07" w:rsidP="00691D07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42</w:t>
            </w:r>
          </w:p>
        </w:tc>
        <w:tc>
          <w:tcPr>
            <w:tcW w:w="650" w:type="pct"/>
            <w:noWrap/>
            <w:hideMark/>
          </w:tcPr>
          <w:p w14:paraId="18E86124" w14:textId="43F94E90" w:rsidR="00691D07" w:rsidRPr="009C2B67" w:rsidRDefault="00691D07" w:rsidP="00691D07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100,00</w:t>
            </w:r>
          </w:p>
        </w:tc>
        <w:tc>
          <w:tcPr>
            <w:tcW w:w="650" w:type="pct"/>
            <w:noWrap/>
            <w:hideMark/>
          </w:tcPr>
          <w:p w14:paraId="25E36D4F" w14:textId="31E3C1DA" w:rsidR="00691D07" w:rsidRPr="009C2B67" w:rsidRDefault="00691D07" w:rsidP="00691D07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1.270</w:t>
            </w:r>
          </w:p>
        </w:tc>
        <w:tc>
          <w:tcPr>
            <w:tcW w:w="650" w:type="pct"/>
            <w:noWrap/>
            <w:hideMark/>
          </w:tcPr>
          <w:p w14:paraId="20E53144" w14:textId="08B9D214" w:rsidR="00691D07" w:rsidRPr="009C2B67" w:rsidRDefault="00691D07" w:rsidP="00691D07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1.211</w:t>
            </w:r>
          </w:p>
        </w:tc>
        <w:tc>
          <w:tcPr>
            <w:tcW w:w="650" w:type="pct"/>
            <w:noWrap/>
            <w:hideMark/>
          </w:tcPr>
          <w:p w14:paraId="139FAEB6" w14:textId="7EF91702" w:rsidR="00691D07" w:rsidRPr="009C2B67" w:rsidRDefault="00691D07" w:rsidP="00691D07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95,35</w:t>
            </w:r>
          </w:p>
        </w:tc>
      </w:tr>
      <w:tr w:rsidR="00691D07" w:rsidRPr="009C2B67" w14:paraId="326FCC73" w14:textId="77777777" w:rsidTr="007A307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2" w:type="pct"/>
            <w:shd w:val="clear" w:color="auto" w:fill="auto"/>
            <w:noWrap/>
            <w:vAlign w:val="center"/>
            <w:hideMark/>
          </w:tcPr>
          <w:p w14:paraId="0443F99A" w14:textId="77777777" w:rsidR="00691D07" w:rsidRPr="009C2B67" w:rsidRDefault="00691D07" w:rsidP="006646C6">
            <w:pPr>
              <w:jc w:val="left"/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Cs w:val="22"/>
                <w:lang w:val="en-SG" w:eastAsia="en-SG"/>
                <w14:ligatures w14:val="none"/>
              </w:rPr>
              <w:t>Lai Châu</w:t>
            </w:r>
          </w:p>
        </w:tc>
        <w:tc>
          <w:tcPr>
            <w:tcW w:w="650" w:type="pct"/>
            <w:shd w:val="clear" w:color="auto" w:fill="auto"/>
            <w:noWrap/>
            <w:hideMark/>
          </w:tcPr>
          <w:p w14:paraId="3ECB4ACF" w14:textId="77777777" w:rsidR="00691D07" w:rsidRPr="009C2B67" w:rsidRDefault="00691D07" w:rsidP="00691D07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36</w:t>
            </w:r>
          </w:p>
        </w:tc>
        <w:tc>
          <w:tcPr>
            <w:tcW w:w="650" w:type="pct"/>
            <w:shd w:val="clear" w:color="auto" w:fill="auto"/>
            <w:noWrap/>
            <w:hideMark/>
          </w:tcPr>
          <w:p w14:paraId="1801B414" w14:textId="77777777" w:rsidR="00691D07" w:rsidRPr="009C2B67" w:rsidRDefault="00691D07" w:rsidP="00691D07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36</w:t>
            </w:r>
          </w:p>
        </w:tc>
        <w:tc>
          <w:tcPr>
            <w:tcW w:w="650" w:type="pct"/>
            <w:shd w:val="clear" w:color="auto" w:fill="auto"/>
            <w:noWrap/>
            <w:hideMark/>
          </w:tcPr>
          <w:p w14:paraId="146624AE" w14:textId="26F55D24" w:rsidR="00691D07" w:rsidRPr="009C2B67" w:rsidRDefault="00691D07" w:rsidP="00691D07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100,00</w:t>
            </w:r>
          </w:p>
        </w:tc>
        <w:tc>
          <w:tcPr>
            <w:tcW w:w="650" w:type="pct"/>
            <w:shd w:val="clear" w:color="auto" w:fill="auto"/>
            <w:noWrap/>
            <w:hideMark/>
          </w:tcPr>
          <w:p w14:paraId="2D99F0A4" w14:textId="427C54C3" w:rsidR="00691D07" w:rsidRPr="009C2B67" w:rsidRDefault="00691D07" w:rsidP="00691D07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863</w:t>
            </w:r>
          </w:p>
        </w:tc>
        <w:tc>
          <w:tcPr>
            <w:tcW w:w="650" w:type="pct"/>
            <w:shd w:val="clear" w:color="auto" w:fill="auto"/>
            <w:noWrap/>
            <w:hideMark/>
          </w:tcPr>
          <w:p w14:paraId="05B19DB9" w14:textId="62B1B7E3" w:rsidR="00691D07" w:rsidRPr="009C2B67" w:rsidRDefault="00691D07" w:rsidP="00691D07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858</w:t>
            </w:r>
          </w:p>
        </w:tc>
        <w:tc>
          <w:tcPr>
            <w:tcW w:w="650" w:type="pct"/>
            <w:shd w:val="clear" w:color="auto" w:fill="auto"/>
            <w:noWrap/>
            <w:hideMark/>
          </w:tcPr>
          <w:p w14:paraId="09FC6307" w14:textId="2FA4BE3C" w:rsidR="00691D07" w:rsidRPr="009C2B67" w:rsidRDefault="00691D07" w:rsidP="00691D07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99,42</w:t>
            </w:r>
          </w:p>
        </w:tc>
      </w:tr>
      <w:tr w:rsidR="00691D07" w:rsidRPr="009C2B67" w14:paraId="5FB1491E" w14:textId="77777777" w:rsidTr="007A3070">
        <w:trPr>
          <w:trHeight w:val="31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2" w:type="pct"/>
            <w:noWrap/>
            <w:vAlign w:val="center"/>
            <w:hideMark/>
          </w:tcPr>
          <w:p w14:paraId="06032781" w14:textId="77777777" w:rsidR="00691D07" w:rsidRPr="009C2B67" w:rsidRDefault="00691D07" w:rsidP="006646C6">
            <w:pPr>
              <w:jc w:val="left"/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Cs w:val="22"/>
                <w:lang w:val="en-SG" w:eastAsia="en-SG"/>
                <w14:ligatures w14:val="none"/>
              </w:rPr>
              <w:t>Sơn La</w:t>
            </w:r>
          </w:p>
        </w:tc>
        <w:tc>
          <w:tcPr>
            <w:tcW w:w="650" w:type="pct"/>
            <w:noWrap/>
            <w:hideMark/>
          </w:tcPr>
          <w:p w14:paraId="420F3D88" w14:textId="77777777" w:rsidR="00691D07" w:rsidRPr="009C2B67" w:rsidRDefault="00691D07" w:rsidP="00691D07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67</w:t>
            </w:r>
          </w:p>
        </w:tc>
        <w:tc>
          <w:tcPr>
            <w:tcW w:w="650" w:type="pct"/>
            <w:noWrap/>
            <w:hideMark/>
          </w:tcPr>
          <w:p w14:paraId="5DB850B0" w14:textId="77777777" w:rsidR="00691D07" w:rsidRPr="009C2B67" w:rsidRDefault="00691D07" w:rsidP="00691D07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67</w:t>
            </w:r>
          </w:p>
        </w:tc>
        <w:tc>
          <w:tcPr>
            <w:tcW w:w="650" w:type="pct"/>
            <w:noWrap/>
            <w:hideMark/>
          </w:tcPr>
          <w:p w14:paraId="02FC5851" w14:textId="79A37323" w:rsidR="00691D07" w:rsidRPr="009C2B67" w:rsidRDefault="00691D07" w:rsidP="00691D07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100,00</w:t>
            </w:r>
          </w:p>
        </w:tc>
        <w:tc>
          <w:tcPr>
            <w:tcW w:w="650" w:type="pct"/>
            <w:noWrap/>
            <w:hideMark/>
          </w:tcPr>
          <w:p w14:paraId="25D4CFE1" w14:textId="1C6CA64C" w:rsidR="00691D07" w:rsidRPr="009C2B67" w:rsidRDefault="00691D07" w:rsidP="00691D07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2.016</w:t>
            </w:r>
          </w:p>
        </w:tc>
        <w:tc>
          <w:tcPr>
            <w:tcW w:w="650" w:type="pct"/>
            <w:noWrap/>
            <w:hideMark/>
          </w:tcPr>
          <w:p w14:paraId="7037A3E9" w14:textId="67FCEFD3" w:rsidR="00691D07" w:rsidRPr="009C2B67" w:rsidRDefault="00691D07" w:rsidP="00691D07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2.015</w:t>
            </w:r>
          </w:p>
        </w:tc>
        <w:tc>
          <w:tcPr>
            <w:tcW w:w="650" w:type="pct"/>
            <w:noWrap/>
            <w:hideMark/>
          </w:tcPr>
          <w:p w14:paraId="219802D4" w14:textId="4C9F9334" w:rsidR="00691D07" w:rsidRPr="009C2B67" w:rsidRDefault="00691D07" w:rsidP="00691D07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99,95</w:t>
            </w:r>
          </w:p>
        </w:tc>
      </w:tr>
      <w:tr w:rsidR="00691D07" w:rsidRPr="009C2B67" w14:paraId="20FF1ADD" w14:textId="77777777" w:rsidTr="007A307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2" w:type="pct"/>
            <w:shd w:val="clear" w:color="auto" w:fill="auto"/>
            <w:noWrap/>
            <w:vAlign w:val="center"/>
            <w:hideMark/>
          </w:tcPr>
          <w:p w14:paraId="2F4EF664" w14:textId="77777777" w:rsidR="00691D07" w:rsidRPr="009C2B67" w:rsidRDefault="00691D07" w:rsidP="006646C6">
            <w:pPr>
              <w:jc w:val="left"/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Cs w:val="22"/>
                <w:lang w:val="en-SG" w:eastAsia="en-SG"/>
                <w14:ligatures w14:val="none"/>
              </w:rPr>
              <w:lastRenderedPageBreak/>
              <w:t>Thanh Hóa</w:t>
            </w:r>
          </w:p>
        </w:tc>
        <w:tc>
          <w:tcPr>
            <w:tcW w:w="650" w:type="pct"/>
            <w:shd w:val="clear" w:color="auto" w:fill="auto"/>
            <w:noWrap/>
            <w:hideMark/>
          </w:tcPr>
          <w:p w14:paraId="034F22CA" w14:textId="77777777" w:rsidR="00691D07" w:rsidRPr="009C2B67" w:rsidRDefault="00691D07" w:rsidP="00691D07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147</w:t>
            </w:r>
          </w:p>
        </w:tc>
        <w:tc>
          <w:tcPr>
            <w:tcW w:w="650" w:type="pct"/>
            <w:shd w:val="clear" w:color="auto" w:fill="auto"/>
            <w:noWrap/>
            <w:hideMark/>
          </w:tcPr>
          <w:p w14:paraId="0DF6454D" w14:textId="77777777" w:rsidR="00691D07" w:rsidRPr="009C2B67" w:rsidRDefault="00691D07" w:rsidP="00691D07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147</w:t>
            </w:r>
          </w:p>
        </w:tc>
        <w:tc>
          <w:tcPr>
            <w:tcW w:w="650" w:type="pct"/>
            <w:shd w:val="clear" w:color="auto" w:fill="auto"/>
            <w:noWrap/>
            <w:hideMark/>
          </w:tcPr>
          <w:p w14:paraId="3BCD4B01" w14:textId="2A783816" w:rsidR="00691D07" w:rsidRPr="009C2B67" w:rsidRDefault="00691D07" w:rsidP="00691D07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100,00</w:t>
            </w:r>
          </w:p>
        </w:tc>
        <w:tc>
          <w:tcPr>
            <w:tcW w:w="650" w:type="pct"/>
            <w:shd w:val="clear" w:color="auto" w:fill="auto"/>
            <w:noWrap/>
            <w:hideMark/>
          </w:tcPr>
          <w:p w14:paraId="4DC34067" w14:textId="352D7E1B" w:rsidR="00691D07" w:rsidRPr="009C2B67" w:rsidRDefault="00691D07" w:rsidP="00691D07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3.576</w:t>
            </w:r>
          </w:p>
        </w:tc>
        <w:tc>
          <w:tcPr>
            <w:tcW w:w="650" w:type="pct"/>
            <w:shd w:val="clear" w:color="auto" w:fill="auto"/>
            <w:noWrap/>
            <w:hideMark/>
          </w:tcPr>
          <w:p w14:paraId="568A7D7E" w14:textId="4AD6D30C" w:rsidR="00691D07" w:rsidRPr="009C2B67" w:rsidRDefault="00691D07" w:rsidP="00691D07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3.576</w:t>
            </w:r>
          </w:p>
        </w:tc>
        <w:tc>
          <w:tcPr>
            <w:tcW w:w="650" w:type="pct"/>
            <w:shd w:val="clear" w:color="auto" w:fill="auto"/>
            <w:noWrap/>
            <w:hideMark/>
          </w:tcPr>
          <w:p w14:paraId="19FD2EF5" w14:textId="63CE4299" w:rsidR="00691D07" w:rsidRPr="009C2B67" w:rsidRDefault="00691D07" w:rsidP="00691D07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100,00</w:t>
            </w:r>
          </w:p>
        </w:tc>
      </w:tr>
      <w:tr w:rsidR="00691D07" w:rsidRPr="009C2B67" w14:paraId="15DF0421" w14:textId="77777777" w:rsidTr="007A3070">
        <w:trPr>
          <w:trHeight w:val="31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2" w:type="pct"/>
            <w:noWrap/>
            <w:vAlign w:val="center"/>
            <w:hideMark/>
          </w:tcPr>
          <w:p w14:paraId="75B64A0D" w14:textId="77777777" w:rsidR="00691D07" w:rsidRPr="009C2B67" w:rsidRDefault="00691D07" w:rsidP="006646C6">
            <w:pPr>
              <w:jc w:val="left"/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Cs w:val="22"/>
                <w:lang w:val="en-SG" w:eastAsia="en-SG"/>
                <w14:ligatures w14:val="none"/>
              </w:rPr>
              <w:t>Nghệ An</w:t>
            </w:r>
          </w:p>
        </w:tc>
        <w:tc>
          <w:tcPr>
            <w:tcW w:w="650" w:type="pct"/>
            <w:noWrap/>
            <w:hideMark/>
          </w:tcPr>
          <w:p w14:paraId="6D43D6A5" w14:textId="77777777" w:rsidR="00691D07" w:rsidRPr="009C2B67" w:rsidRDefault="00691D07" w:rsidP="00691D07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119</w:t>
            </w:r>
          </w:p>
        </w:tc>
        <w:tc>
          <w:tcPr>
            <w:tcW w:w="650" w:type="pct"/>
            <w:noWrap/>
            <w:hideMark/>
          </w:tcPr>
          <w:p w14:paraId="5E8E76F1" w14:textId="77777777" w:rsidR="00691D07" w:rsidRPr="009C2B67" w:rsidRDefault="00691D07" w:rsidP="00691D07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119</w:t>
            </w:r>
          </w:p>
        </w:tc>
        <w:tc>
          <w:tcPr>
            <w:tcW w:w="650" w:type="pct"/>
            <w:noWrap/>
            <w:hideMark/>
          </w:tcPr>
          <w:p w14:paraId="1A75F743" w14:textId="28E7972F" w:rsidR="00691D07" w:rsidRPr="009C2B67" w:rsidRDefault="00691D07" w:rsidP="00691D07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100,00</w:t>
            </w:r>
          </w:p>
        </w:tc>
        <w:tc>
          <w:tcPr>
            <w:tcW w:w="650" w:type="pct"/>
            <w:noWrap/>
            <w:hideMark/>
          </w:tcPr>
          <w:p w14:paraId="3A9B748C" w14:textId="23286CFF" w:rsidR="00691D07" w:rsidRPr="009C2B67" w:rsidRDefault="00691D07" w:rsidP="00691D07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3.254</w:t>
            </w:r>
          </w:p>
        </w:tc>
        <w:tc>
          <w:tcPr>
            <w:tcW w:w="650" w:type="pct"/>
            <w:noWrap/>
            <w:hideMark/>
          </w:tcPr>
          <w:p w14:paraId="78D2E2F7" w14:textId="15798D88" w:rsidR="00691D07" w:rsidRPr="009C2B67" w:rsidRDefault="00691D07" w:rsidP="00691D07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3.243</w:t>
            </w:r>
          </w:p>
        </w:tc>
        <w:tc>
          <w:tcPr>
            <w:tcW w:w="650" w:type="pct"/>
            <w:noWrap/>
            <w:hideMark/>
          </w:tcPr>
          <w:p w14:paraId="4D5A2234" w14:textId="2ECD0515" w:rsidR="00691D07" w:rsidRPr="009C2B67" w:rsidRDefault="00691D07" w:rsidP="00691D07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99,66</w:t>
            </w:r>
          </w:p>
        </w:tc>
      </w:tr>
      <w:tr w:rsidR="00691D07" w:rsidRPr="009C2B67" w14:paraId="645A6179" w14:textId="77777777" w:rsidTr="007A307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2" w:type="pct"/>
            <w:shd w:val="clear" w:color="auto" w:fill="auto"/>
            <w:noWrap/>
            <w:vAlign w:val="center"/>
            <w:hideMark/>
          </w:tcPr>
          <w:p w14:paraId="27AE144C" w14:textId="77777777" w:rsidR="00691D07" w:rsidRPr="009C2B67" w:rsidRDefault="00691D07" w:rsidP="006646C6">
            <w:pPr>
              <w:jc w:val="left"/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Cs w:val="22"/>
                <w:lang w:val="en-SG" w:eastAsia="en-SG"/>
                <w14:ligatures w14:val="none"/>
              </w:rPr>
              <w:t>Hà Tĩnh</w:t>
            </w:r>
          </w:p>
        </w:tc>
        <w:tc>
          <w:tcPr>
            <w:tcW w:w="650" w:type="pct"/>
            <w:shd w:val="clear" w:color="auto" w:fill="auto"/>
            <w:noWrap/>
            <w:hideMark/>
          </w:tcPr>
          <w:p w14:paraId="5C4D64D3" w14:textId="77777777" w:rsidR="00691D07" w:rsidRPr="009C2B67" w:rsidRDefault="00691D07" w:rsidP="00691D07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60</w:t>
            </w:r>
          </w:p>
        </w:tc>
        <w:tc>
          <w:tcPr>
            <w:tcW w:w="650" w:type="pct"/>
            <w:shd w:val="clear" w:color="auto" w:fill="auto"/>
            <w:noWrap/>
            <w:hideMark/>
          </w:tcPr>
          <w:p w14:paraId="2021DBDB" w14:textId="77777777" w:rsidR="00691D07" w:rsidRPr="009C2B67" w:rsidRDefault="00691D07" w:rsidP="00691D07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60</w:t>
            </w:r>
          </w:p>
        </w:tc>
        <w:tc>
          <w:tcPr>
            <w:tcW w:w="650" w:type="pct"/>
            <w:shd w:val="clear" w:color="auto" w:fill="auto"/>
            <w:noWrap/>
            <w:hideMark/>
          </w:tcPr>
          <w:p w14:paraId="4DFC14EF" w14:textId="22AC88B9" w:rsidR="00691D07" w:rsidRPr="009C2B67" w:rsidRDefault="00691D07" w:rsidP="00691D07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100,00</w:t>
            </w:r>
          </w:p>
        </w:tc>
        <w:tc>
          <w:tcPr>
            <w:tcW w:w="650" w:type="pct"/>
            <w:shd w:val="clear" w:color="auto" w:fill="auto"/>
            <w:noWrap/>
            <w:hideMark/>
          </w:tcPr>
          <w:p w14:paraId="5ABBED63" w14:textId="0B35C9D1" w:rsidR="00691D07" w:rsidRPr="009C2B67" w:rsidRDefault="00691D07" w:rsidP="00691D07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1.605</w:t>
            </w:r>
          </w:p>
        </w:tc>
        <w:tc>
          <w:tcPr>
            <w:tcW w:w="650" w:type="pct"/>
            <w:shd w:val="clear" w:color="auto" w:fill="auto"/>
            <w:noWrap/>
            <w:hideMark/>
          </w:tcPr>
          <w:p w14:paraId="768EE3A0" w14:textId="7F354388" w:rsidR="00691D07" w:rsidRPr="009C2B67" w:rsidRDefault="00691D07" w:rsidP="00691D07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1.605</w:t>
            </w:r>
          </w:p>
        </w:tc>
        <w:tc>
          <w:tcPr>
            <w:tcW w:w="650" w:type="pct"/>
            <w:shd w:val="clear" w:color="auto" w:fill="auto"/>
            <w:noWrap/>
            <w:hideMark/>
          </w:tcPr>
          <w:p w14:paraId="62BF6A35" w14:textId="19AB592A" w:rsidR="00691D07" w:rsidRPr="009C2B67" w:rsidRDefault="00691D07" w:rsidP="00691D07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100,00</w:t>
            </w:r>
          </w:p>
        </w:tc>
      </w:tr>
      <w:tr w:rsidR="00691D07" w:rsidRPr="009C2B67" w14:paraId="22F7A3AD" w14:textId="77777777" w:rsidTr="007A3070">
        <w:trPr>
          <w:trHeight w:val="31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2" w:type="pct"/>
            <w:noWrap/>
            <w:vAlign w:val="center"/>
            <w:hideMark/>
          </w:tcPr>
          <w:p w14:paraId="7A5A4036" w14:textId="77777777" w:rsidR="00691D07" w:rsidRPr="009C2B67" w:rsidRDefault="00691D07" w:rsidP="006646C6">
            <w:pPr>
              <w:jc w:val="left"/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Cs w:val="22"/>
                <w:lang w:val="en-SG" w:eastAsia="en-SG"/>
                <w14:ligatures w14:val="none"/>
              </w:rPr>
              <w:t>Quảng Trị</w:t>
            </w:r>
          </w:p>
        </w:tc>
        <w:tc>
          <w:tcPr>
            <w:tcW w:w="650" w:type="pct"/>
            <w:noWrap/>
            <w:hideMark/>
          </w:tcPr>
          <w:p w14:paraId="735E4EFA" w14:textId="77777777" w:rsidR="00691D07" w:rsidRPr="009C2B67" w:rsidRDefault="00691D07" w:rsidP="00691D07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70</w:t>
            </w:r>
          </w:p>
        </w:tc>
        <w:tc>
          <w:tcPr>
            <w:tcW w:w="650" w:type="pct"/>
            <w:noWrap/>
            <w:hideMark/>
          </w:tcPr>
          <w:p w14:paraId="0408B44D" w14:textId="77777777" w:rsidR="00691D07" w:rsidRPr="009C2B67" w:rsidRDefault="00691D07" w:rsidP="00691D07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70</w:t>
            </w:r>
          </w:p>
        </w:tc>
        <w:tc>
          <w:tcPr>
            <w:tcW w:w="650" w:type="pct"/>
            <w:noWrap/>
            <w:hideMark/>
          </w:tcPr>
          <w:p w14:paraId="5CF99B9A" w14:textId="5465696C" w:rsidR="00691D07" w:rsidRPr="009C2B67" w:rsidRDefault="00691D07" w:rsidP="00691D07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100,00</w:t>
            </w:r>
          </w:p>
        </w:tc>
        <w:tc>
          <w:tcPr>
            <w:tcW w:w="650" w:type="pct"/>
            <w:noWrap/>
            <w:hideMark/>
          </w:tcPr>
          <w:p w14:paraId="6ED35489" w14:textId="3DB47976" w:rsidR="00691D07" w:rsidRPr="009C2B67" w:rsidRDefault="00691D07" w:rsidP="00691D07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1.659</w:t>
            </w:r>
          </w:p>
        </w:tc>
        <w:tc>
          <w:tcPr>
            <w:tcW w:w="650" w:type="pct"/>
            <w:noWrap/>
            <w:hideMark/>
          </w:tcPr>
          <w:p w14:paraId="3C5EF3B2" w14:textId="74ED351F" w:rsidR="00691D07" w:rsidRPr="009C2B67" w:rsidRDefault="00691D07" w:rsidP="00691D07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1.640</w:t>
            </w:r>
          </w:p>
        </w:tc>
        <w:tc>
          <w:tcPr>
            <w:tcW w:w="650" w:type="pct"/>
            <w:noWrap/>
            <w:hideMark/>
          </w:tcPr>
          <w:p w14:paraId="21B7CB1C" w14:textId="0600F09A" w:rsidR="00691D07" w:rsidRPr="009C2B67" w:rsidRDefault="00691D07" w:rsidP="00691D07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98,85</w:t>
            </w:r>
          </w:p>
        </w:tc>
      </w:tr>
      <w:tr w:rsidR="00691D07" w:rsidRPr="009C2B67" w14:paraId="67FCFF36" w14:textId="77777777" w:rsidTr="007A307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2" w:type="pct"/>
            <w:shd w:val="clear" w:color="auto" w:fill="auto"/>
            <w:noWrap/>
            <w:vAlign w:val="center"/>
            <w:hideMark/>
          </w:tcPr>
          <w:p w14:paraId="114EE7A9" w14:textId="77777777" w:rsidR="00691D07" w:rsidRPr="009C2B67" w:rsidRDefault="00691D07" w:rsidP="006646C6">
            <w:pPr>
              <w:jc w:val="left"/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Cs w:val="22"/>
                <w:lang w:val="en-SG" w:eastAsia="en-SG"/>
                <w14:ligatures w14:val="none"/>
              </w:rPr>
              <w:t>Huế</w:t>
            </w:r>
          </w:p>
        </w:tc>
        <w:tc>
          <w:tcPr>
            <w:tcW w:w="650" w:type="pct"/>
            <w:shd w:val="clear" w:color="auto" w:fill="auto"/>
            <w:noWrap/>
            <w:hideMark/>
          </w:tcPr>
          <w:p w14:paraId="1B1A00A2" w14:textId="77777777" w:rsidR="00691D07" w:rsidRPr="009C2B67" w:rsidRDefault="00691D07" w:rsidP="00691D07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19</w:t>
            </w:r>
          </w:p>
        </w:tc>
        <w:tc>
          <w:tcPr>
            <w:tcW w:w="650" w:type="pct"/>
            <w:shd w:val="clear" w:color="auto" w:fill="auto"/>
            <w:noWrap/>
            <w:hideMark/>
          </w:tcPr>
          <w:p w14:paraId="4F971035" w14:textId="77777777" w:rsidR="00691D07" w:rsidRPr="009C2B67" w:rsidRDefault="00691D07" w:rsidP="00691D07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19</w:t>
            </w:r>
          </w:p>
        </w:tc>
        <w:tc>
          <w:tcPr>
            <w:tcW w:w="650" w:type="pct"/>
            <w:shd w:val="clear" w:color="auto" w:fill="auto"/>
            <w:noWrap/>
            <w:hideMark/>
          </w:tcPr>
          <w:p w14:paraId="7155946C" w14:textId="3FE8CC84" w:rsidR="00691D07" w:rsidRPr="009C2B67" w:rsidRDefault="00691D07" w:rsidP="00691D07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100,00</w:t>
            </w:r>
          </w:p>
        </w:tc>
        <w:tc>
          <w:tcPr>
            <w:tcW w:w="650" w:type="pct"/>
            <w:shd w:val="clear" w:color="auto" w:fill="auto"/>
            <w:noWrap/>
            <w:hideMark/>
          </w:tcPr>
          <w:p w14:paraId="7B2BE4E6" w14:textId="0F8098B6" w:rsidR="00691D07" w:rsidRPr="009C2B67" w:rsidRDefault="00691D07" w:rsidP="00691D07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423</w:t>
            </w:r>
          </w:p>
        </w:tc>
        <w:tc>
          <w:tcPr>
            <w:tcW w:w="650" w:type="pct"/>
            <w:shd w:val="clear" w:color="auto" w:fill="auto"/>
            <w:noWrap/>
            <w:hideMark/>
          </w:tcPr>
          <w:p w14:paraId="5DF93A86" w14:textId="6F43BE0E" w:rsidR="00691D07" w:rsidRPr="009C2B67" w:rsidRDefault="00691D07" w:rsidP="00691D07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423</w:t>
            </w:r>
          </w:p>
        </w:tc>
        <w:tc>
          <w:tcPr>
            <w:tcW w:w="650" w:type="pct"/>
            <w:shd w:val="clear" w:color="auto" w:fill="auto"/>
            <w:noWrap/>
            <w:hideMark/>
          </w:tcPr>
          <w:p w14:paraId="3D4700F8" w14:textId="4E307218" w:rsidR="00691D07" w:rsidRPr="009C2B67" w:rsidRDefault="00691D07" w:rsidP="00691D07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100,00</w:t>
            </w:r>
          </w:p>
        </w:tc>
      </w:tr>
      <w:tr w:rsidR="00691D07" w:rsidRPr="009C2B67" w14:paraId="3082DE49" w14:textId="77777777" w:rsidTr="007A3070">
        <w:trPr>
          <w:trHeight w:val="31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2" w:type="pct"/>
            <w:noWrap/>
            <w:vAlign w:val="center"/>
            <w:hideMark/>
          </w:tcPr>
          <w:p w14:paraId="6FD7A1A4" w14:textId="77777777" w:rsidR="00691D07" w:rsidRPr="009C2B67" w:rsidRDefault="00691D07" w:rsidP="006646C6">
            <w:pPr>
              <w:jc w:val="left"/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Cs w:val="22"/>
                <w:lang w:val="en-SG" w:eastAsia="en-SG"/>
                <w14:ligatures w14:val="none"/>
              </w:rPr>
              <w:t>Đà Nẵng</w:t>
            </w:r>
          </w:p>
        </w:tc>
        <w:tc>
          <w:tcPr>
            <w:tcW w:w="650" w:type="pct"/>
            <w:noWrap/>
            <w:hideMark/>
          </w:tcPr>
          <w:p w14:paraId="3E61076A" w14:textId="77777777" w:rsidR="00691D07" w:rsidRPr="009C2B67" w:rsidRDefault="00691D07" w:rsidP="00691D07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70</w:t>
            </w:r>
          </w:p>
        </w:tc>
        <w:tc>
          <w:tcPr>
            <w:tcW w:w="650" w:type="pct"/>
            <w:noWrap/>
            <w:hideMark/>
          </w:tcPr>
          <w:p w14:paraId="2B664AA5" w14:textId="77777777" w:rsidR="00691D07" w:rsidRPr="009C2B67" w:rsidRDefault="00691D07" w:rsidP="00691D07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70</w:t>
            </w:r>
          </w:p>
        </w:tc>
        <w:tc>
          <w:tcPr>
            <w:tcW w:w="650" w:type="pct"/>
            <w:noWrap/>
            <w:hideMark/>
          </w:tcPr>
          <w:p w14:paraId="0E4A6D51" w14:textId="1A5767CD" w:rsidR="00691D07" w:rsidRPr="009C2B67" w:rsidRDefault="00691D07" w:rsidP="00691D07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100,00</w:t>
            </w:r>
          </w:p>
        </w:tc>
        <w:tc>
          <w:tcPr>
            <w:tcW w:w="650" w:type="pct"/>
            <w:noWrap/>
            <w:hideMark/>
          </w:tcPr>
          <w:p w14:paraId="585079F1" w14:textId="7BDA0A8E" w:rsidR="00691D07" w:rsidRPr="009C2B67" w:rsidRDefault="00691D07" w:rsidP="00691D07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1.076</w:t>
            </w:r>
          </w:p>
        </w:tc>
        <w:tc>
          <w:tcPr>
            <w:tcW w:w="650" w:type="pct"/>
            <w:noWrap/>
            <w:hideMark/>
          </w:tcPr>
          <w:p w14:paraId="2262F143" w14:textId="3BEA8E7A" w:rsidR="00691D07" w:rsidRPr="009C2B67" w:rsidRDefault="00691D07" w:rsidP="00691D07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1.073</w:t>
            </w:r>
          </w:p>
        </w:tc>
        <w:tc>
          <w:tcPr>
            <w:tcW w:w="650" w:type="pct"/>
            <w:noWrap/>
            <w:hideMark/>
          </w:tcPr>
          <w:p w14:paraId="48CE6198" w14:textId="3AC461B5" w:rsidR="00691D07" w:rsidRPr="009C2B67" w:rsidRDefault="00691D07" w:rsidP="00691D07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99,72</w:t>
            </w:r>
          </w:p>
        </w:tc>
      </w:tr>
      <w:tr w:rsidR="00691D07" w:rsidRPr="009C2B67" w14:paraId="2902C541" w14:textId="77777777" w:rsidTr="007A307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2" w:type="pct"/>
            <w:shd w:val="clear" w:color="auto" w:fill="auto"/>
            <w:noWrap/>
            <w:vAlign w:val="center"/>
            <w:hideMark/>
          </w:tcPr>
          <w:p w14:paraId="279656BC" w14:textId="77777777" w:rsidR="00691D07" w:rsidRPr="009C2B67" w:rsidRDefault="00691D07" w:rsidP="006646C6">
            <w:pPr>
              <w:jc w:val="left"/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Cs w:val="22"/>
                <w:lang w:val="en-SG" w:eastAsia="en-SG"/>
                <w14:ligatures w14:val="none"/>
              </w:rPr>
              <w:t>Quảng Ngãi</w:t>
            </w:r>
          </w:p>
        </w:tc>
        <w:tc>
          <w:tcPr>
            <w:tcW w:w="650" w:type="pct"/>
            <w:shd w:val="clear" w:color="auto" w:fill="auto"/>
            <w:noWrap/>
            <w:hideMark/>
          </w:tcPr>
          <w:p w14:paraId="4D8A3753" w14:textId="77777777" w:rsidR="00691D07" w:rsidRPr="009C2B67" w:rsidRDefault="00691D07" w:rsidP="00691D07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87</w:t>
            </w:r>
          </w:p>
        </w:tc>
        <w:tc>
          <w:tcPr>
            <w:tcW w:w="650" w:type="pct"/>
            <w:shd w:val="clear" w:color="auto" w:fill="auto"/>
            <w:noWrap/>
            <w:hideMark/>
          </w:tcPr>
          <w:p w14:paraId="4A793A80" w14:textId="77777777" w:rsidR="00691D07" w:rsidRPr="009C2B67" w:rsidRDefault="00691D07" w:rsidP="00691D07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87</w:t>
            </w:r>
          </w:p>
        </w:tc>
        <w:tc>
          <w:tcPr>
            <w:tcW w:w="650" w:type="pct"/>
            <w:shd w:val="clear" w:color="auto" w:fill="auto"/>
            <w:noWrap/>
            <w:hideMark/>
          </w:tcPr>
          <w:p w14:paraId="27C6280D" w14:textId="65C57E64" w:rsidR="00691D07" w:rsidRPr="009C2B67" w:rsidRDefault="00691D07" w:rsidP="00691D07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100,00</w:t>
            </w:r>
          </w:p>
        </w:tc>
        <w:tc>
          <w:tcPr>
            <w:tcW w:w="650" w:type="pct"/>
            <w:shd w:val="clear" w:color="auto" w:fill="auto"/>
            <w:noWrap/>
            <w:hideMark/>
          </w:tcPr>
          <w:p w14:paraId="77FB559C" w14:textId="4F4BE0CF" w:rsidR="00691D07" w:rsidRPr="009C2B67" w:rsidRDefault="00691D07" w:rsidP="00691D07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1.479</w:t>
            </w:r>
          </w:p>
        </w:tc>
        <w:tc>
          <w:tcPr>
            <w:tcW w:w="650" w:type="pct"/>
            <w:shd w:val="clear" w:color="auto" w:fill="auto"/>
            <w:noWrap/>
            <w:hideMark/>
          </w:tcPr>
          <w:p w14:paraId="0010282E" w14:textId="63CBF726" w:rsidR="00691D07" w:rsidRPr="009C2B67" w:rsidRDefault="00691D07" w:rsidP="00691D07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1.479</w:t>
            </w:r>
          </w:p>
        </w:tc>
        <w:tc>
          <w:tcPr>
            <w:tcW w:w="650" w:type="pct"/>
            <w:shd w:val="clear" w:color="auto" w:fill="auto"/>
            <w:noWrap/>
            <w:hideMark/>
          </w:tcPr>
          <w:p w14:paraId="06E20C69" w14:textId="6D096255" w:rsidR="00691D07" w:rsidRPr="009C2B67" w:rsidRDefault="00691D07" w:rsidP="00691D07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100,00</w:t>
            </w:r>
          </w:p>
        </w:tc>
      </w:tr>
      <w:tr w:rsidR="00691D07" w:rsidRPr="009C2B67" w14:paraId="3A3039AC" w14:textId="77777777" w:rsidTr="007A3070">
        <w:trPr>
          <w:trHeight w:val="31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2" w:type="pct"/>
            <w:noWrap/>
            <w:vAlign w:val="center"/>
            <w:hideMark/>
          </w:tcPr>
          <w:p w14:paraId="6A561D14" w14:textId="77777777" w:rsidR="00691D07" w:rsidRPr="009C2B67" w:rsidRDefault="00691D07" w:rsidP="006646C6">
            <w:pPr>
              <w:jc w:val="left"/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Cs w:val="22"/>
                <w:lang w:val="en-SG" w:eastAsia="en-SG"/>
                <w14:ligatures w14:val="none"/>
              </w:rPr>
              <w:t>Gia Lai</w:t>
            </w:r>
          </w:p>
        </w:tc>
        <w:tc>
          <w:tcPr>
            <w:tcW w:w="650" w:type="pct"/>
            <w:noWrap/>
            <w:hideMark/>
          </w:tcPr>
          <w:p w14:paraId="04A6876C" w14:textId="77777777" w:rsidR="00691D07" w:rsidRPr="009C2B67" w:rsidRDefault="00691D07" w:rsidP="00691D07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110</w:t>
            </w:r>
          </w:p>
        </w:tc>
        <w:tc>
          <w:tcPr>
            <w:tcW w:w="650" w:type="pct"/>
            <w:noWrap/>
            <w:hideMark/>
          </w:tcPr>
          <w:p w14:paraId="03A5F715" w14:textId="77777777" w:rsidR="00691D07" w:rsidRPr="009C2B67" w:rsidRDefault="00691D07" w:rsidP="00691D07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110</w:t>
            </w:r>
          </w:p>
        </w:tc>
        <w:tc>
          <w:tcPr>
            <w:tcW w:w="650" w:type="pct"/>
            <w:noWrap/>
            <w:hideMark/>
          </w:tcPr>
          <w:p w14:paraId="110480A0" w14:textId="6B2FE965" w:rsidR="00691D07" w:rsidRPr="009C2B67" w:rsidRDefault="00691D07" w:rsidP="00691D07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100,00</w:t>
            </w:r>
          </w:p>
        </w:tc>
        <w:tc>
          <w:tcPr>
            <w:tcW w:w="650" w:type="pct"/>
            <w:noWrap/>
            <w:hideMark/>
          </w:tcPr>
          <w:p w14:paraId="74C7431A" w14:textId="7C02FCCE" w:rsidR="00691D07" w:rsidRPr="009C2B67" w:rsidRDefault="00691D07" w:rsidP="00691D07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2.066</w:t>
            </w:r>
          </w:p>
        </w:tc>
        <w:tc>
          <w:tcPr>
            <w:tcW w:w="650" w:type="pct"/>
            <w:noWrap/>
            <w:hideMark/>
          </w:tcPr>
          <w:p w14:paraId="1B663981" w14:textId="1362519F" w:rsidR="00691D07" w:rsidRPr="009C2B67" w:rsidRDefault="00691D07" w:rsidP="00691D07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2.066</w:t>
            </w:r>
          </w:p>
        </w:tc>
        <w:tc>
          <w:tcPr>
            <w:tcW w:w="650" w:type="pct"/>
            <w:noWrap/>
            <w:hideMark/>
          </w:tcPr>
          <w:p w14:paraId="3BB8C37C" w14:textId="223824C1" w:rsidR="00691D07" w:rsidRPr="009C2B67" w:rsidRDefault="00691D07" w:rsidP="00691D07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100,00</w:t>
            </w:r>
          </w:p>
        </w:tc>
      </w:tr>
      <w:tr w:rsidR="00691D07" w:rsidRPr="009C2B67" w14:paraId="0722EF25" w14:textId="77777777" w:rsidTr="007A307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2" w:type="pct"/>
            <w:shd w:val="clear" w:color="auto" w:fill="auto"/>
            <w:noWrap/>
            <w:vAlign w:val="center"/>
            <w:hideMark/>
          </w:tcPr>
          <w:p w14:paraId="67215C37" w14:textId="77777777" w:rsidR="00691D07" w:rsidRPr="009C2B67" w:rsidRDefault="00691D07" w:rsidP="006646C6">
            <w:pPr>
              <w:jc w:val="left"/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Cs w:val="22"/>
                <w:lang w:val="en-SG" w:eastAsia="en-SG"/>
                <w14:ligatures w14:val="none"/>
              </w:rPr>
              <w:t>Khánh Hòa</w:t>
            </w:r>
          </w:p>
        </w:tc>
        <w:tc>
          <w:tcPr>
            <w:tcW w:w="650" w:type="pct"/>
            <w:shd w:val="clear" w:color="auto" w:fill="auto"/>
            <w:noWrap/>
            <w:hideMark/>
          </w:tcPr>
          <w:p w14:paraId="05DB96EE" w14:textId="77777777" w:rsidR="00691D07" w:rsidRPr="009C2B67" w:rsidRDefault="00691D07" w:rsidP="00691D07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49</w:t>
            </w:r>
          </w:p>
        </w:tc>
        <w:tc>
          <w:tcPr>
            <w:tcW w:w="650" w:type="pct"/>
            <w:shd w:val="clear" w:color="auto" w:fill="auto"/>
            <w:noWrap/>
            <w:hideMark/>
          </w:tcPr>
          <w:p w14:paraId="5439DFFB" w14:textId="77777777" w:rsidR="00691D07" w:rsidRPr="009C2B67" w:rsidRDefault="00691D07" w:rsidP="00691D07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49</w:t>
            </w:r>
          </w:p>
        </w:tc>
        <w:tc>
          <w:tcPr>
            <w:tcW w:w="650" w:type="pct"/>
            <w:shd w:val="clear" w:color="auto" w:fill="auto"/>
            <w:noWrap/>
            <w:hideMark/>
          </w:tcPr>
          <w:p w14:paraId="4B5290E0" w14:textId="5644B9D7" w:rsidR="00691D07" w:rsidRPr="009C2B67" w:rsidRDefault="00691D07" w:rsidP="00691D07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100,00</w:t>
            </w:r>
          </w:p>
        </w:tc>
        <w:tc>
          <w:tcPr>
            <w:tcW w:w="650" w:type="pct"/>
            <w:shd w:val="clear" w:color="auto" w:fill="auto"/>
            <w:noWrap/>
            <w:hideMark/>
          </w:tcPr>
          <w:p w14:paraId="398CC268" w14:textId="2E7A773B" w:rsidR="00691D07" w:rsidRPr="009C2B67" w:rsidRDefault="00691D07" w:rsidP="00691D07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684</w:t>
            </w:r>
          </w:p>
        </w:tc>
        <w:tc>
          <w:tcPr>
            <w:tcW w:w="650" w:type="pct"/>
            <w:shd w:val="clear" w:color="auto" w:fill="auto"/>
            <w:noWrap/>
            <w:hideMark/>
          </w:tcPr>
          <w:p w14:paraId="680AF23C" w14:textId="565323E0" w:rsidR="00691D07" w:rsidRPr="009C2B67" w:rsidRDefault="00691D07" w:rsidP="00691D07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684</w:t>
            </w:r>
          </w:p>
        </w:tc>
        <w:tc>
          <w:tcPr>
            <w:tcW w:w="650" w:type="pct"/>
            <w:shd w:val="clear" w:color="auto" w:fill="auto"/>
            <w:noWrap/>
            <w:hideMark/>
          </w:tcPr>
          <w:p w14:paraId="06FBDB91" w14:textId="24C8FFF4" w:rsidR="00691D07" w:rsidRPr="009C2B67" w:rsidRDefault="00691D07" w:rsidP="00691D07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100,00</w:t>
            </w:r>
          </w:p>
        </w:tc>
      </w:tr>
      <w:tr w:rsidR="00691D07" w:rsidRPr="009C2B67" w14:paraId="605805D5" w14:textId="77777777" w:rsidTr="007A3070">
        <w:trPr>
          <w:trHeight w:val="31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2" w:type="pct"/>
            <w:noWrap/>
            <w:vAlign w:val="center"/>
            <w:hideMark/>
          </w:tcPr>
          <w:p w14:paraId="623D0B06" w14:textId="77777777" w:rsidR="00691D07" w:rsidRPr="009C2B67" w:rsidRDefault="00691D07" w:rsidP="006646C6">
            <w:pPr>
              <w:jc w:val="left"/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Cs w:val="22"/>
                <w:lang w:val="en-SG" w:eastAsia="en-SG"/>
                <w14:ligatures w14:val="none"/>
              </w:rPr>
              <w:t>Đắk Lắk</w:t>
            </w:r>
          </w:p>
        </w:tc>
        <w:tc>
          <w:tcPr>
            <w:tcW w:w="650" w:type="pct"/>
            <w:noWrap/>
            <w:hideMark/>
          </w:tcPr>
          <w:p w14:paraId="5ADCC1F1" w14:textId="77777777" w:rsidR="00691D07" w:rsidRPr="009C2B67" w:rsidRDefault="00691D07" w:rsidP="00691D07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88</w:t>
            </w:r>
          </w:p>
        </w:tc>
        <w:tc>
          <w:tcPr>
            <w:tcW w:w="650" w:type="pct"/>
            <w:noWrap/>
            <w:hideMark/>
          </w:tcPr>
          <w:p w14:paraId="62090F71" w14:textId="77777777" w:rsidR="00691D07" w:rsidRPr="009C2B67" w:rsidRDefault="00691D07" w:rsidP="00691D07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88</w:t>
            </w:r>
          </w:p>
        </w:tc>
        <w:tc>
          <w:tcPr>
            <w:tcW w:w="650" w:type="pct"/>
            <w:noWrap/>
            <w:hideMark/>
          </w:tcPr>
          <w:p w14:paraId="10A25A8A" w14:textId="587D5DE1" w:rsidR="00691D07" w:rsidRPr="009C2B67" w:rsidRDefault="00691D07" w:rsidP="00691D07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100,00</w:t>
            </w:r>
          </w:p>
        </w:tc>
        <w:tc>
          <w:tcPr>
            <w:tcW w:w="650" w:type="pct"/>
            <w:noWrap/>
            <w:hideMark/>
          </w:tcPr>
          <w:p w14:paraId="3F78169B" w14:textId="53F79FE8" w:rsidR="00691D07" w:rsidRPr="009C2B67" w:rsidRDefault="00691D07" w:rsidP="00691D07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2.343</w:t>
            </w:r>
          </w:p>
        </w:tc>
        <w:tc>
          <w:tcPr>
            <w:tcW w:w="650" w:type="pct"/>
            <w:noWrap/>
            <w:hideMark/>
          </w:tcPr>
          <w:p w14:paraId="7D08142B" w14:textId="6ABD9E26" w:rsidR="00691D07" w:rsidRPr="009C2B67" w:rsidRDefault="00691D07" w:rsidP="00691D07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2.341</w:t>
            </w:r>
          </w:p>
        </w:tc>
        <w:tc>
          <w:tcPr>
            <w:tcW w:w="650" w:type="pct"/>
            <w:noWrap/>
            <w:hideMark/>
          </w:tcPr>
          <w:p w14:paraId="39FAA9FC" w14:textId="62C5992F" w:rsidR="00691D07" w:rsidRPr="009C2B67" w:rsidRDefault="00691D07" w:rsidP="00691D07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99,91</w:t>
            </w:r>
          </w:p>
        </w:tc>
      </w:tr>
      <w:tr w:rsidR="00691D07" w:rsidRPr="009C2B67" w14:paraId="06C8A600" w14:textId="77777777" w:rsidTr="007A307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2" w:type="pct"/>
            <w:shd w:val="clear" w:color="auto" w:fill="auto"/>
            <w:noWrap/>
            <w:vAlign w:val="center"/>
            <w:hideMark/>
          </w:tcPr>
          <w:p w14:paraId="2BE49BB0" w14:textId="77777777" w:rsidR="00691D07" w:rsidRPr="009C2B67" w:rsidRDefault="00691D07" w:rsidP="006646C6">
            <w:pPr>
              <w:jc w:val="left"/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Cs w:val="22"/>
                <w:lang w:val="en-SG" w:eastAsia="en-SG"/>
                <w14:ligatures w14:val="none"/>
              </w:rPr>
              <w:t>Lâm Đồng</w:t>
            </w:r>
          </w:p>
        </w:tc>
        <w:tc>
          <w:tcPr>
            <w:tcW w:w="650" w:type="pct"/>
            <w:shd w:val="clear" w:color="auto" w:fill="auto"/>
            <w:noWrap/>
            <w:hideMark/>
          </w:tcPr>
          <w:p w14:paraId="7C358A92" w14:textId="77777777" w:rsidR="00691D07" w:rsidRPr="009C2B67" w:rsidRDefault="00691D07" w:rsidP="00691D07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104</w:t>
            </w:r>
          </w:p>
        </w:tc>
        <w:tc>
          <w:tcPr>
            <w:tcW w:w="650" w:type="pct"/>
            <w:shd w:val="clear" w:color="auto" w:fill="auto"/>
            <w:noWrap/>
            <w:hideMark/>
          </w:tcPr>
          <w:p w14:paraId="2D1208DD" w14:textId="77777777" w:rsidR="00691D07" w:rsidRPr="009C2B67" w:rsidRDefault="00691D07" w:rsidP="00691D07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104</w:t>
            </w:r>
          </w:p>
        </w:tc>
        <w:tc>
          <w:tcPr>
            <w:tcW w:w="650" w:type="pct"/>
            <w:shd w:val="clear" w:color="auto" w:fill="auto"/>
            <w:noWrap/>
            <w:hideMark/>
          </w:tcPr>
          <w:p w14:paraId="27EAC9A6" w14:textId="0071FD19" w:rsidR="00691D07" w:rsidRPr="009C2B67" w:rsidRDefault="00691D07" w:rsidP="00691D07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100,00</w:t>
            </w:r>
          </w:p>
        </w:tc>
        <w:tc>
          <w:tcPr>
            <w:tcW w:w="650" w:type="pct"/>
            <w:shd w:val="clear" w:color="auto" w:fill="auto"/>
            <w:noWrap/>
            <w:hideMark/>
          </w:tcPr>
          <w:p w14:paraId="7546A417" w14:textId="27305907" w:rsidR="00691D07" w:rsidRPr="009C2B67" w:rsidRDefault="00691D07" w:rsidP="00691D07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2.117</w:t>
            </w:r>
          </w:p>
        </w:tc>
        <w:tc>
          <w:tcPr>
            <w:tcW w:w="650" w:type="pct"/>
            <w:shd w:val="clear" w:color="auto" w:fill="auto"/>
            <w:noWrap/>
            <w:hideMark/>
          </w:tcPr>
          <w:p w14:paraId="32120ECD" w14:textId="59384B67" w:rsidR="00691D07" w:rsidRPr="009C2B67" w:rsidRDefault="00691D07" w:rsidP="00691D07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2.117</w:t>
            </w:r>
          </w:p>
        </w:tc>
        <w:tc>
          <w:tcPr>
            <w:tcW w:w="650" w:type="pct"/>
            <w:shd w:val="clear" w:color="auto" w:fill="auto"/>
            <w:noWrap/>
            <w:hideMark/>
          </w:tcPr>
          <w:p w14:paraId="79CE9F78" w14:textId="3A9278DB" w:rsidR="00691D07" w:rsidRPr="009C2B67" w:rsidRDefault="00691D07" w:rsidP="00691D07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100,00</w:t>
            </w:r>
          </w:p>
        </w:tc>
      </w:tr>
      <w:tr w:rsidR="00691D07" w:rsidRPr="009C2B67" w14:paraId="1C1B8375" w14:textId="77777777" w:rsidTr="007A3070">
        <w:trPr>
          <w:trHeight w:val="31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2" w:type="pct"/>
            <w:noWrap/>
            <w:vAlign w:val="center"/>
            <w:hideMark/>
          </w:tcPr>
          <w:p w14:paraId="5A94F496" w14:textId="77777777" w:rsidR="00691D07" w:rsidRPr="009C2B67" w:rsidRDefault="00691D07" w:rsidP="006646C6">
            <w:pPr>
              <w:jc w:val="left"/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Cs w:val="22"/>
                <w:lang w:val="en-SG" w:eastAsia="en-SG"/>
                <w14:ligatures w14:val="none"/>
              </w:rPr>
              <w:t>Tây Ninh</w:t>
            </w:r>
          </w:p>
        </w:tc>
        <w:tc>
          <w:tcPr>
            <w:tcW w:w="650" w:type="pct"/>
            <w:noWrap/>
            <w:hideMark/>
          </w:tcPr>
          <w:p w14:paraId="1F780D3D" w14:textId="77777777" w:rsidR="00691D07" w:rsidRPr="009C2B67" w:rsidRDefault="00691D07" w:rsidP="00691D07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82</w:t>
            </w:r>
          </w:p>
        </w:tc>
        <w:tc>
          <w:tcPr>
            <w:tcW w:w="650" w:type="pct"/>
            <w:noWrap/>
            <w:hideMark/>
          </w:tcPr>
          <w:p w14:paraId="5BA0A278" w14:textId="77777777" w:rsidR="00691D07" w:rsidRPr="009C2B67" w:rsidRDefault="00691D07" w:rsidP="00691D07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82</w:t>
            </w:r>
          </w:p>
        </w:tc>
        <w:tc>
          <w:tcPr>
            <w:tcW w:w="650" w:type="pct"/>
            <w:noWrap/>
            <w:hideMark/>
          </w:tcPr>
          <w:p w14:paraId="3C85B01C" w14:textId="67B3887C" w:rsidR="00691D07" w:rsidRPr="009C2B67" w:rsidRDefault="00691D07" w:rsidP="00691D07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100,00</w:t>
            </w:r>
          </w:p>
        </w:tc>
        <w:tc>
          <w:tcPr>
            <w:tcW w:w="650" w:type="pct"/>
            <w:noWrap/>
            <w:hideMark/>
          </w:tcPr>
          <w:p w14:paraId="6FC1E5D4" w14:textId="147018E9" w:rsidR="00691D07" w:rsidRPr="009C2B67" w:rsidRDefault="00691D07" w:rsidP="00691D07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1.262</w:t>
            </w:r>
          </w:p>
        </w:tc>
        <w:tc>
          <w:tcPr>
            <w:tcW w:w="650" w:type="pct"/>
            <w:noWrap/>
            <w:hideMark/>
          </w:tcPr>
          <w:p w14:paraId="7C9AF70A" w14:textId="415642E7" w:rsidR="00691D07" w:rsidRPr="009C2B67" w:rsidRDefault="00691D07" w:rsidP="00691D07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1.262</w:t>
            </w:r>
          </w:p>
        </w:tc>
        <w:tc>
          <w:tcPr>
            <w:tcW w:w="650" w:type="pct"/>
            <w:noWrap/>
            <w:hideMark/>
          </w:tcPr>
          <w:p w14:paraId="600432BE" w14:textId="3E2A4C4F" w:rsidR="00691D07" w:rsidRPr="009C2B67" w:rsidRDefault="00691D07" w:rsidP="00691D07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100,00</w:t>
            </w:r>
          </w:p>
        </w:tc>
      </w:tr>
      <w:tr w:rsidR="00691D07" w:rsidRPr="009C2B67" w14:paraId="5875A17E" w14:textId="77777777" w:rsidTr="007A307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2" w:type="pct"/>
            <w:shd w:val="clear" w:color="auto" w:fill="auto"/>
            <w:noWrap/>
            <w:vAlign w:val="center"/>
            <w:hideMark/>
          </w:tcPr>
          <w:p w14:paraId="668EF093" w14:textId="77777777" w:rsidR="00691D07" w:rsidRPr="009C2B67" w:rsidRDefault="00691D07" w:rsidP="006646C6">
            <w:pPr>
              <w:jc w:val="left"/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Cs w:val="22"/>
                <w:lang w:val="en-SG" w:eastAsia="en-SG"/>
                <w14:ligatures w14:val="none"/>
              </w:rPr>
              <w:t>Đồng Nai</w:t>
            </w:r>
          </w:p>
        </w:tc>
        <w:tc>
          <w:tcPr>
            <w:tcW w:w="650" w:type="pct"/>
            <w:shd w:val="clear" w:color="auto" w:fill="auto"/>
            <w:noWrap/>
            <w:hideMark/>
          </w:tcPr>
          <w:p w14:paraId="14B025C6" w14:textId="77777777" w:rsidR="00691D07" w:rsidRPr="009C2B67" w:rsidRDefault="00691D07" w:rsidP="00691D07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72</w:t>
            </w:r>
          </w:p>
        </w:tc>
        <w:tc>
          <w:tcPr>
            <w:tcW w:w="650" w:type="pct"/>
            <w:shd w:val="clear" w:color="auto" w:fill="auto"/>
            <w:noWrap/>
            <w:hideMark/>
          </w:tcPr>
          <w:p w14:paraId="44A5E5C3" w14:textId="77777777" w:rsidR="00691D07" w:rsidRPr="009C2B67" w:rsidRDefault="00691D07" w:rsidP="00691D07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72</w:t>
            </w:r>
          </w:p>
        </w:tc>
        <w:tc>
          <w:tcPr>
            <w:tcW w:w="650" w:type="pct"/>
            <w:shd w:val="clear" w:color="auto" w:fill="auto"/>
            <w:noWrap/>
            <w:hideMark/>
          </w:tcPr>
          <w:p w14:paraId="2B6C3299" w14:textId="57F039CF" w:rsidR="00691D07" w:rsidRPr="009C2B67" w:rsidRDefault="00691D07" w:rsidP="00691D07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100,00</w:t>
            </w:r>
          </w:p>
        </w:tc>
        <w:tc>
          <w:tcPr>
            <w:tcW w:w="650" w:type="pct"/>
            <w:shd w:val="clear" w:color="auto" w:fill="auto"/>
            <w:noWrap/>
            <w:hideMark/>
          </w:tcPr>
          <w:p w14:paraId="70DDD95E" w14:textId="694B9AFE" w:rsidR="00691D07" w:rsidRPr="009C2B67" w:rsidRDefault="00691D07" w:rsidP="00691D07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1.282</w:t>
            </w:r>
          </w:p>
        </w:tc>
        <w:tc>
          <w:tcPr>
            <w:tcW w:w="650" w:type="pct"/>
            <w:shd w:val="clear" w:color="auto" w:fill="auto"/>
            <w:noWrap/>
            <w:hideMark/>
          </w:tcPr>
          <w:p w14:paraId="09E8D76C" w14:textId="727626DF" w:rsidR="00691D07" w:rsidRPr="009C2B67" w:rsidRDefault="00691D07" w:rsidP="00691D07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1.282</w:t>
            </w:r>
          </w:p>
        </w:tc>
        <w:tc>
          <w:tcPr>
            <w:tcW w:w="650" w:type="pct"/>
            <w:shd w:val="clear" w:color="auto" w:fill="auto"/>
            <w:noWrap/>
            <w:hideMark/>
          </w:tcPr>
          <w:p w14:paraId="449D0FD8" w14:textId="4FC2DA74" w:rsidR="00691D07" w:rsidRPr="009C2B67" w:rsidRDefault="00691D07" w:rsidP="00691D07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100,00</w:t>
            </w:r>
          </w:p>
        </w:tc>
      </w:tr>
      <w:tr w:rsidR="00691D07" w:rsidRPr="009C2B67" w14:paraId="00839199" w14:textId="77777777" w:rsidTr="007A3070">
        <w:trPr>
          <w:trHeight w:val="31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2" w:type="pct"/>
            <w:noWrap/>
            <w:vAlign w:val="center"/>
            <w:hideMark/>
          </w:tcPr>
          <w:p w14:paraId="33C13850" w14:textId="77777777" w:rsidR="00691D07" w:rsidRPr="009C2B67" w:rsidRDefault="00691D07" w:rsidP="006646C6">
            <w:pPr>
              <w:jc w:val="left"/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Cs w:val="22"/>
                <w:lang w:val="en-SG" w:eastAsia="en-SG"/>
                <w14:ligatures w14:val="none"/>
              </w:rPr>
              <w:t>TP. Hồ Chí Minh</w:t>
            </w:r>
          </w:p>
        </w:tc>
        <w:tc>
          <w:tcPr>
            <w:tcW w:w="650" w:type="pct"/>
            <w:noWrap/>
            <w:hideMark/>
          </w:tcPr>
          <w:p w14:paraId="169A313A" w14:textId="77777777" w:rsidR="00691D07" w:rsidRPr="009C2B67" w:rsidRDefault="00691D07" w:rsidP="00691D07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55</w:t>
            </w:r>
          </w:p>
        </w:tc>
        <w:tc>
          <w:tcPr>
            <w:tcW w:w="650" w:type="pct"/>
            <w:noWrap/>
            <w:hideMark/>
          </w:tcPr>
          <w:p w14:paraId="345F4195" w14:textId="77777777" w:rsidR="00691D07" w:rsidRPr="009C2B67" w:rsidRDefault="00691D07" w:rsidP="00691D07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55</w:t>
            </w:r>
          </w:p>
        </w:tc>
        <w:tc>
          <w:tcPr>
            <w:tcW w:w="650" w:type="pct"/>
            <w:noWrap/>
            <w:hideMark/>
          </w:tcPr>
          <w:p w14:paraId="4563BDDB" w14:textId="141E1981" w:rsidR="00691D07" w:rsidRPr="009C2B67" w:rsidRDefault="00691D07" w:rsidP="00691D07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100,00</w:t>
            </w:r>
          </w:p>
        </w:tc>
        <w:tc>
          <w:tcPr>
            <w:tcW w:w="650" w:type="pct"/>
            <w:noWrap/>
            <w:hideMark/>
          </w:tcPr>
          <w:p w14:paraId="1E775466" w14:textId="62624B82" w:rsidR="00691D07" w:rsidRPr="009C2B67" w:rsidRDefault="00691D07" w:rsidP="00691D07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1.769</w:t>
            </w:r>
          </w:p>
        </w:tc>
        <w:tc>
          <w:tcPr>
            <w:tcW w:w="650" w:type="pct"/>
            <w:noWrap/>
            <w:hideMark/>
          </w:tcPr>
          <w:p w14:paraId="62ED9EBA" w14:textId="0CB80B25" w:rsidR="00691D07" w:rsidRPr="009C2B67" w:rsidRDefault="00691D07" w:rsidP="00691D07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1.769</w:t>
            </w:r>
          </w:p>
        </w:tc>
        <w:tc>
          <w:tcPr>
            <w:tcW w:w="650" w:type="pct"/>
            <w:noWrap/>
            <w:hideMark/>
          </w:tcPr>
          <w:p w14:paraId="50EF1EF6" w14:textId="3ACECD93" w:rsidR="00691D07" w:rsidRPr="009C2B67" w:rsidRDefault="00691D07" w:rsidP="00691D07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100,00</w:t>
            </w:r>
          </w:p>
        </w:tc>
      </w:tr>
      <w:tr w:rsidR="00691D07" w:rsidRPr="009C2B67" w14:paraId="7202E383" w14:textId="77777777" w:rsidTr="007A307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2" w:type="pct"/>
            <w:shd w:val="clear" w:color="auto" w:fill="auto"/>
            <w:noWrap/>
            <w:vAlign w:val="center"/>
            <w:hideMark/>
          </w:tcPr>
          <w:p w14:paraId="52753FF8" w14:textId="77777777" w:rsidR="00691D07" w:rsidRPr="009C2B67" w:rsidRDefault="00691D07" w:rsidP="006646C6">
            <w:pPr>
              <w:jc w:val="left"/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Cs w:val="22"/>
                <w:lang w:val="en-SG" w:eastAsia="en-SG"/>
                <w14:ligatures w14:val="none"/>
              </w:rPr>
              <w:t>Vĩnh Long</w:t>
            </w:r>
          </w:p>
        </w:tc>
        <w:tc>
          <w:tcPr>
            <w:tcW w:w="650" w:type="pct"/>
            <w:shd w:val="clear" w:color="auto" w:fill="auto"/>
            <w:noWrap/>
            <w:hideMark/>
          </w:tcPr>
          <w:p w14:paraId="7723FF6F" w14:textId="77777777" w:rsidR="00691D07" w:rsidRPr="009C2B67" w:rsidRDefault="00691D07" w:rsidP="00691D07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105</w:t>
            </w:r>
          </w:p>
        </w:tc>
        <w:tc>
          <w:tcPr>
            <w:tcW w:w="650" w:type="pct"/>
            <w:shd w:val="clear" w:color="auto" w:fill="auto"/>
            <w:noWrap/>
            <w:hideMark/>
          </w:tcPr>
          <w:p w14:paraId="3B0B31AC" w14:textId="77777777" w:rsidR="00691D07" w:rsidRPr="009C2B67" w:rsidRDefault="00691D07" w:rsidP="00691D07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105</w:t>
            </w:r>
          </w:p>
        </w:tc>
        <w:tc>
          <w:tcPr>
            <w:tcW w:w="650" w:type="pct"/>
            <w:shd w:val="clear" w:color="auto" w:fill="auto"/>
            <w:noWrap/>
            <w:hideMark/>
          </w:tcPr>
          <w:p w14:paraId="377D6023" w14:textId="6F1F625E" w:rsidR="00691D07" w:rsidRPr="009C2B67" w:rsidRDefault="00691D07" w:rsidP="00691D07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100,00</w:t>
            </w:r>
          </w:p>
        </w:tc>
        <w:tc>
          <w:tcPr>
            <w:tcW w:w="650" w:type="pct"/>
            <w:shd w:val="clear" w:color="auto" w:fill="auto"/>
            <w:noWrap/>
            <w:hideMark/>
          </w:tcPr>
          <w:p w14:paraId="5FDDF195" w14:textId="00BD8F42" w:rsidR="00691D07" w:rsidRPr="009C2B67" w:rsidRDefault="00691D07" w:rsidP="00691D07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2.118</w:t>
            </w:r>
          </w:p>
        </w:tc>
        <w:tc>
          <w:tcPr>
            <w:tcW w:w="650" w:type="pct"/>
            <w:shd w:val="clear" w:color="auto" w:fill="auto"/>
            <w:noWrap/>
            <w:hideMark/>
          </w:tcPr>
          <w:p w14:paraId="6089DD49" w14:textId="05EBACE5" w:rsidR="00691D07" w:rsidRPr="009C2B67" w:rsidRDefault="00691D07" w:rsidP="00691D07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2.118</w:t>
            </w:r>
          </w:p>
        </w:tc>
        <w:tc>
          <w:tcPr>
            <w:tcW w:w="650" w:type="pct"/>
            <w:shd w:val="clear" w:color="auto" w:fill="auto"/>
            <w:noWrap/>
            <w:hideMark/>
          </w:tcPr>
          <w:p w14:paraId="23FB1289" w14:textId="6D225302" w:rsidR="00691D07" w:rsidRPr="009C2B67" w:rsidRDefault="00691D07" w:rsidP="00691D07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100,00</w:t>
            </w:r>
          </w:p>
        </w:tc>
      </w:tr>
      <w:tr w:rsidR="00691D07" w:rsidRPr="009C2B67" w14:paraId="63E002FD" w14:textId="77777777" w:rsidTr="007A3070">
        <w:trPr>
          <w:trHeight w:val="31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2" w:type="pct"/>
            <w:noWrap/>
            <w:vAlign w:val="center"/>
            <w:hideMark/>
          </w:tcPr>
          <w:p w14:paraId="73DF1F4F" w14:textId="77777777" w:rsidR="00691D07" w:rsidRPr="009C2B67" w:rsidRDefault="00691D07" w:rsidP="006646C6">
            <w:pPr>
              <w:jc w:val="left"/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Cs w:val="22"/>
                <w:lang w:val="en-SG" w:eastAsia="en-SG"/>
                <w14:ligatures w14:val="none"/>
              </w:rPr>
              <w:t>Đồng Tháp</w:t>
            </w:r>
          </w:p>
        </w:tc>
        <w:tc>
          <w:tcPr>
            <w:tcW w:w="650" w:type="pct"/>
            <w:noWrap/>
            <w:hideMark/>
          </w:tcPr>
          <w:p w14:paraId="51C10A51" w14:textId="77777777" w:rsidR="00691D07" w:rsidRPr="009C2B67" w:rsidRDefault="00691D07" w:rsidP="00691D07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82</w:t>
            </w:r>
          </w:p>
        </w:tc>
        <w:tc>
          <w:tcPr>
            <w:tcW w:w="650" w:type="pct"/>
            <w:noWrap/>
            <w:hideMark/>
          </w:tcPr>
          <w:p w14:paraId="75B59F90" w14:textId="77777777" w:rsidR="00691D07" w:rsidRPr="009C2B67" w:rsidRDefault="00691D07" w:rsidP="00691D07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82</w:t>
            </w:r>
          </w:p>
        </w:tc>
        <w:tc>
          <w:tcPr>
            <w:tcW w:w="650" w:type="pct"/>
            <w:noWrap/>
            <w:hideMark/>
          </w:tcPr>
          <w:p w14:paraId="53B744DB" w14:textId="5C33E708" w:rsidR="00691D07" w:rsidRPr="009C2B67" w:rsidRDefault="00691D07" w:rsidP="00691D07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100,00</w:t>
            </w:r>
          </w:p>
        </w:tc>
        <w:tc>
          <w:tcPr>
            <w:tcW w:w="650" w:type="pct"/>
            <w:noWrap/>
            <w:hideMark/>
          </w:tcPr>
          <w:p w14:paraId="38D974FA" w14:textId="17062D27" w:rsidR="00691D07" w:rsidRPr="009C2B67" w:rsidRDefault="00691D07" w:rsidP="00691D07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1.307</w:t>
            </w:r>
          </w:p>
        </w:tc>
        <w:tc>
          <w:tcPr>
            <w:tcW w:w="650" w:type="pct"/>
            <w:noWrap/>
            <w:hideMark/>
          </w:tcPr>
          <w:p w14:paraId="0969787C" w14:textId="69652ACA" w:rsidR="00691D07" w:rsidRPr="009C2B67" w:rsidRDefault="00691D07" w:rsidP="00691D07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1.307</w:t>
            </w:r>
          </w:p>
        </w:tc>
        <w:tc>
          <w:tcPr>
            <w:tcW w:w="650" w:type="pct"/>
            <w:noWrap/>
            <w:hideMark/>
          </w:tcPr>
          <w:p w14:paraId="2E3FE279" w14:textId="2AC60B78" w:rsidR="00691D07" w:rsidRPr="009C2B67" w:rsidRDefault="00691D07" w:rsidP="00691D07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100,00</w:t>
            </w:r>
          </w:p>
        </w:tc>
      </w:tr>
      <w:tr w:rsidR="00691D07" w:rsidRPr="009C2B67" w14:paraId="35334A78" w14:textId="77777777" w:rsidTr="007A307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2" w:type="pct"/>
            <w:shd w:val="clear" w:color="auto" w:fill="auto"/>
            <w:noWrap/>
            <w:vAlign w:val="center"/>
            <w:hideMark/>
          </w:tcPr>
          <w:p w14:paraId="23DF853E" w14:textId="77777777" w:rsidR="00691D07" w:rsidRPr="009C2B67" w:rsidRDefault="00691D07" w:rsidP="006646C6">
            <w:pPr>
              <w:jc w:val="left"/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Cs w:val="22"/>
                <w:lang w:val="en-SG" w:eastAsia="en-SG"/>
                <w14:ligatures w14:val="none"/>
              </w:rPr>
              <w:t>An Giang</w:t>
            </w:r>
          </w:p>
        </w:tc>
        <w:tc>
          <w:tcPr>
            <w:tcW w:w="650" w:type="pct"/>
            <w:shd w:val="clear" w:color="auto" w:fill="auto"/>
            <w:noWrap/>
            <w:hideMark/>
          </w:tcPr>
          <w:p w14:paraId="5107737D" w14:textId="77777777" w:rsidR="00691D07" w:rsidRPr="009C2B67" w:rsidRDefault="00691D07" w:rsidP="00691D07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88</w:t>
            </w:r>
          </w:p>
        </w:tc>
        <w:tc>
          <w:tcPr>
            <w:tcW w:w="650" w:type="pct"/>
            <w:shd w:val="clear" w:color="auto" w:fill="auto"/>
            <w:noWrap/>
            <w:hideMark/>
          </w:tcPr>
          <w:p w14:paraId="25E665B1" w14:textId="77777777" w:rsidR="00691D07" w:rsidRPr="009C2B67" w:rsidRDefault="00691D07" w:rsidP="00691D07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88</w:t>
            </w:r>
          </w:p>
        </w:tc>
        <w:tc>
          <w:tcPr>
            <w:tcW w:w="650" w:type="pct"/>
            <w:shd w:val="clear" w:color="auto" w:fill="auto"/>
            <w:noWrap/>
            <w:hideMark/>
          </w:tcPr>
          <w:p w14:paraId="12D804A1" w14:textId="08B4E1B3" w:rsidR="00691D07" w:rsidRPr="009C2B67" w:rsidRDefault="00691D07" w:rsidP="00691D07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100,00</w:t>
            </w:r>
          </w:p>
        </w:tc>
        <w:tc>
          <w:tcPr>
            <w:tcW w:w="650" w:type="pct"/>
            <w:shd w:val="clear" w:color="auto" w:fill="auto"/>
            <w:noWrap/>
            <w:hideMark/>
          </w:tcPr>
          <w:p w14:paraId="0436595A" w14:textId="15C39A90" w:rsidR="00691D07" w:rsidRPr="009C2B67" w:rsidRDefault="00691D07" w:rsidP="00691D07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1.525</w:t>
            </w:r>
          </w:p>
        </w:tc>
        <w:tc>
          <w:tcPr>
            <w:tcW w:w="650" w:type="pct"/>
            <w:shd w:val="clear" w:color="auto" w:fill="auto"/>
            <w:noWrap/>
            <w:hideMark/>
          </w:tcPr>
          <w:p w14:paraId="340E8266" w14:textId="756889C8" w:rsidR="00691D07" w:rsidRPr="009C2B67" w:rsidRDefault="00691D07" w:rsidP="00691D07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1.525</w:t>
            </w:r>
          </w:p>
        </w:tc>
        <w:tc>
          <w:tcPr>
            <w:tcW w:w="650" w:type="pct"/>
            <w:shd w:val="clear" w:color="auto" w:fill="auto"/>
            <w:noWrap/>
            <w:hideMark/>
          </w:tcPr>
          <w:p w14:paraId="2BAD5F71" w14:textId="6B12326D" w:rsidR="00691D07" w:rsidRPr="009C2B67" w:rsidRDefault="00691D07" w:rsidP="00691D07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100,00</w:t>
            </w:r>
          </w:p>
        </w:tc>
      </w:tr>
      <w:tr w:rsidR="00691D07" w:rsidRPr="009C2B67" w14:paraId="5E2748F4" w14:textId="77777777" w:rsidTr="007A3070">
        <w:trPr>
          <w:trHeight w:val="31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2" w:type="pct"/>
            <w:noWrap/>
            <w:vAlign w:val="center"/>
            <w:hideMark/>
          </w:tcPr>
          <w:p w14:paraId="0BBC9DF6" w14:textId="77777777" w:rsidR="00691D07" w:rsidRPr="009C2B67" w:rsidRDefault="00691D07" w:rsidP="006646C6">
            <w:pPr>
              <w:jc w:val="left"/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Cs w:val="22"/>
                <w:lang w:val="en-SG" w:eastAsia="en-SG"/>
                <w14:ligatures w14:val="none"/>
              </w:rPr>
              <w:lastRenderedPageBreak/>
              <w:t>Cần Thơ</w:t>
            </w:r>
          </w:p>
        </w:tc>
        <w:tc>
          <w:tcPr>
            <w:tcW w:w="650" w:type="pct"/>
            <w:noWrap/>
            <w:hideMark/>
          </w:tcPr>
          <w:p w14:paraId="5E049AF7" w14:textId="77777777" w:rsidR="00691D07" w:rsidRPr="009C2B67" w:rsidRDefault="00691D07" w:rsidP="00691D07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72</w:t>
            </w:r>
          </w:p>
        </w:tc>
        <w:tc>
          <w:tcPr>
            <w:tcW w:w="650" w:type="pct"/>
            <w:noWrap/>
            <w:hideMark/>
          </w:tcPr>
          <w:p w14:paraId="71B9E333" w14:textId="77777777" w:rsidR="00691D07" w:rsidRPr="009C2B67" w:rsidRDefault="00691D07" w:rsidP="00691D07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72</w:t>
            </w:r>
          </w:p>
        </w:tc>
        <w:tc>
          <w:tcPr>
            <w:tcW w:w="650" w:type="pct"/>
            <w:noWrap/>
            <w:hideMark/>
          </w:tcPr>
          <w:p w14:paraId="034E03D5" w14:textId="1BBEE327" w:rsidR="00691D07" w:rsidRPr="009C2B67" w:rsidRDefault="00691D07" w:rsidP="00691D07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100,00</w:t>
            </w:r>
          </w:p>
        </w:tc>
        <w:tc>
          <w:tcPr>
            <w:tcW w:w="650" w:type="pct"/>
            <w:noWrap/>
            <w:hideMark/>
          </w:tcPr>
          <w:p w14:paraId="62F5AFDC" w14:textId="47E3C41E" w:rsidR="00691D07" w:rsidRPr="009C2B67" w:rsidRDefault="00691D07" w:rsidP="00691D07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1.259</w:t>
            </w:r>
          </w:p>
        </w:tc>
        <w:tc>
          <w:tcPr>
            <w:tcW w:w="650" w:type="pct"/>
            <w:noWrap/>
            <w:hideMark/>
          </w:tcPr>
          <w:p w14:paraId="06686E95" w14:textId="5A035557" w:rsidR="00691D07" w:rsidRPr="009C2B67" w:rsidRDefault="00691D07" w:rsidP="00691D07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1.259</w:t>
            </w:r>
          </w:p>
        </w:tc>
        <w:tc>
          <w:tcPr>
            <w:tcW w:w="650" w:type="pct"/>
            <w:noWrap/>
            <w:hideMark/>
          </w:tcPr>
          <w:p w14:paraId="6F670492" w14:textId="57C44487" w:rsidR="00691D07" w:rsidRPr="009C2B67" w:rsidRDefault="00691D07" w:rsidP="00691D07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100,00</w:t>
            </w:r>
          </w:p>
        </w:tc>
      </w:tr>
      <w:tr w:rsidR="00691D07" w:rsidRPr="009C2B67" w14:paraId="2F6EFDDE" w14:textId="77777777" w:rsidTr="007A307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2" w:type="pct"/>
            <w:shd w:val="clear" w:color="auto" w:fill="auto"/>
            <w:noWrap/>
            <w:vAlign w:val="center"/>
            <w:hideMark/>
          </w:tcPr>
          <w:p w14:paraId="2426927B" w14:textId="77777777" w:rsidR="00691D07" w:rsidRPr="009C2B67" w:rsidRDefault="00691D07" w:rsidP="006646C6">
            <w:pPr>
              <w:jc w:val="left"/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Cs w:val="22"/>
                <w:lang w:val="en-SG" w:eastAsia="en-SG"/>
                <w14:ligatures w14:val="none"/>
              </w:rPr>
              <w:t>Cà Mau</w:t>
            </w:r>
          </w:p>
        </w:tc>
        <w:tc>
          <w:tcPr>
            <w:tcW w:w="650" w:type="pct"/>
            <w:shd w:val="clear" w:color="auto" w:fill="auto"/>
            <w:noWrap/>
            <w:hideMark/>
          </w:tcPr>
          <w:p w14:paraId="76CE4A5A" w14:textId="77777777" w:rsidR="00691D07" w:rsidRPr="009C2B67" w:rsidRDefault="00691D07" w:rsidP="00691D07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55</w:t>
            </w:r>
          </w:p>
        </w:tc>
        <w:tc>
          <w:tcPr>
            <w:tcW w:w="650" w:type="pct"/>
            <w:shd w:val="clear" w:color="auto" w:fill="auto"/>
            <w:noWrap/>
            <w:hideMark/>
          </w:tcPr>
          <w:p w14:paraId="63075E72" w14:textId="77777777" w:rsidR="00691D07" w:rsidRPr="009C2B67" w:rsidRDefault="00691D07" w:rsidP="00691D07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55</w:t>
            </w:r>
          </w:p>
        </w:tc>
        <w:tc>
          <w:tcPr>
            <w:tcW w:w="650" w:type="pct"/>
            <w:shd w:val="clear" w:color="auto" w:fill="auto"/>
            <w:noWrap/>
            <w:hideMark/>
          </w:tcPr>
          <w:p w14:paraId="2CBF3014" w14:textId="697E4306" w:rsidR="00691D07" w:rsidRPr="009C2B67" w:rsidRDefault="00691D07" w:rsidP="00691D07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100,00</w:t>
            </w:r>
          </w:p>
        </w:tc>
        <w:tc>
          <w:tcPr>
            <w:tcW w:w="650" w:type="pct"/>
            <w:shd w:val="clear" w:color="auto" w:fill="auto"/>
            <w:noWrap/>
            <w:hideMark/>
          </w:tcPr>
          <w:p w14:paraId="3DA441FD" w14:textId="04117661" w:rsidR="00691D07" w:rsidRPr="009C2B67" w:rsidRDefault="00691D07" w:rsidP="00691D07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1.169</w:t>
            </w:r>
          </w:p>
        </w:tc>
        <w:tc>
          <w:tcPr>
            <w:tcW w:w="650" w:type="pct"/>
            <w:shd w:val="clear" w:color="auto" w:fill="auto"/>
            <w:noWrap/>
            <w:hideMark/>
          </w:tcPr>
          <w:p w14:paraId="61844EC4" w14:textId="1C982960" w:rsidR="00691D07" w:rsidRPr="009C2B67" w:rsidRDefault="00691D07" w:rsidP="00691D07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1.169</w:t>
            </w:r>
          </w:p>
        </w:tc>
        <w:tc>
          <w:tcPr>
            <w:tcW w:w="650" w:type="pct"/>
            <w:shd w:val="clear" w:color="auto" w:fill="auto"/>
            <w:noWrap/>
            <w:hideMark/>
          </w:tcPr>
          <w:p w14:paraId="2BCE9676" w14:textId="5993A1A2" w:rsidR="00691D07" w:rsidRPr="009C2B67" w:rsidRDefault="00691D07" w:rsidP="00691D07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100,00</w:t>
            </w:r>
          </w:p>
        </w:tc>
      </w:tr>
    </w:tbl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