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2.1: Diện tích gieo trồng cây lương thực có hạt phân theo địa phương giai đoạn 2020-2024 (nghìn 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4903" w:type="pct"/>
        <w:tblLook w:val="04A0" w:firstRow="1" w:lastRow="0" w:firstColumn="1" w:lastColumn="0" w:noHBand="0" w:noVBand="1"/>
      </w:tblPr>
      <w:tblGrid>
        <w:gridCol w:w="2265"/>
        <w:gridCol w:w="852"/>
        <w:gridCol w:w="1656"/>
        <w:gridCol w:w="1656"/>
        <w:gridCol w:w="1656"/>
        <w:gridCol w:w="1365"/>
      </w:tblGrid>
      <w:tr w:rsidR="006D5295" w:rsidRPr="009C2B67" w14:paraId="2A9AE1A9" w14:textId="77777777" w:rsidTr="00991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52787546" w14:textId="68EDA8B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 </w:t>
            </w:r>
            <w:r w:rsidR="002C7872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451" w:type="pct"/>
            <w:noWrap/>
            <w:vAlign w:val="center"/>
            <w:hideMark/>
          </w:tcPr>
          <w:p w14:paraId="64D7F092" w14:textId="77777777" w:rsidR="006D5295" w:rsidRPr="009C2B67" w:rsidRDefault="006D5295" w:rsidP="0099124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876" w:type="pct"/>
            <w:noWrap/>
            <w:vAlign w:val="center"/>
            <w:hideMark/>
          </w:tcPr>
          <w:p w14:paraId="4B350075" w14:textId="77777777" w:rsidR="006D5295" w:rsidRPr="009C2B67" w:rsidRDefault="006D5295" w:rsidP="0099124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76" w:type="pct"/>
            <w:noWrap/>
            <w:vAlign w:val="center"/>
            <w:hideMark/>
          </w:tcPr>
          <w:p w14:paraId="4B5F662A" w14:textId="77777777" w:rsidR="006D5295" w:rsidRPr="009C2B67" w:rsidRDefault="006D5295" w:rsidP="0099124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76" w:type="pct"/>
            <w:noWrap/>
            <w:vAlign w:val="center"/>
            <w:hideMark/>
          </w:tcPr>
          <w:p w14:paraId="25DF350C" w14:textId="77777777" w:rsidR="006D5295" w:rsidRPr="009C2B67" w:rsidRDefault="006D5295" w:rsidP="0099124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23" w:type="pct"/>
            <w:noWrap/>
            <w:vAlign w:val="center"/>
            <w:hideMark/>
          </w:tcPr>
          <w:p w14:paraId="7F02D463" w14:textId="006E7044" w:rsidR="006D5295" w:rsidRPr="009C2B67" w:rsidRDefault="006D5295" w:rsidP="0099124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6D5295" w:rsidRPr="009C2B67" w14:paraId="3ECEB22C" w14:textId="77777777" w:rsidTr="0099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shd w:val="clear" w:color="auto" w:fill="auto"/>
            <w:noWrap/>
            <w:hideMark/>
          </w:tcPr>
          <w:p w14:paraId="12CFE870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332BD49C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8222,6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338829E8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8142,9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09BC7CD4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7997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1F0D98CD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8004,2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67ABA465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7998,8</w:t>
            </w:r>
          </w:p>
        </w:tc>
      </w:tr>
      <w:tr w:rsidR="006D5295" w:rsidRPr="009C2B67" w14:paraId="2A233500" w14:textId="77777777" w:rsidTr="009912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1A962903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451" w:type="pct"/>
            <w:noWrap/>
            <w:vAlign w:val="center"/>
            <w:hideMark/>
          </w:tcPr>
          <w:p w14:paraId="3A10F94D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179,4</w:t>
            </w:r>
          </w:p>
        </w:tc>
        <w:tc>
          <w:tcPr>
            <w:tcW w:w="876" w:type="pct"/>
            <w:noWrap/>
            <w:vAlign w:val="center"/>
            <w:hideMark/>
          </w:tcPr>
          <w:p w14:paraId="3838C269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175,3</w:t>
            </w:r>
          </w:p>
        </w:tc>
        <w:tc>
          <w:tcPr>
            <w:tcW w:w="876" w:type="pct"/>
            <w:noWrap/>
            <w:vAlign w:val="center"/>
            <w:hideMark/>
          </w:tcPr>
          <w:p w14:paraId="7486FBE6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172,2</w:t>
            </w:r>
          </w:p>
        </w:tc>
        <w:tc>
          <w:tcPr>
            <w:tcW w:w="876" w:type="pct"/>
            <w:noWrap/>
            <w:vAlign w:val="center"/>
            <w:hideMark/>
          </w:tcPr>
          <w:p w14:paraId="797AAAE0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167,2</w:t>
            </w:r>
          </w:p>
        </w:tc>
        <w:tc>
          <w:tcPr>
            <w:tcW w:w="723" w:type="pct"/>
            <w:noWrap/>
            <w:vAlign w:val="center"/>
            <w:hideMark/>
          </w:tcPr>
          <w:p w14:paraId="71FA4B2F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165</w:t>
            </w:r>
          </w:p>
        </w:tc>
      </w:tr>
      <w:tr w:rsidR="006D5295" w:rsidRPr="009C2B67" w14:paraId="6B390FC9" w14:textId="77777777" w:rsidTr="0099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shd w:val="clear" w:color="auto" w:fill="auto"/>
            <w:noWrap/>
            <w:hideMark/>
          </w:tcPr>
          <w:p w14:paraId="23B4FC45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0D07974C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175,8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7743E724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172,7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03075A8D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168,9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4C297A1C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165,8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6E3E686D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164,1</w:t>
            </w:r>
          </w:p>
        </w:tc>
      </w:tr>
      <w:tr w:rsidR="006D5295" w:rsidRPr="009C2B67" w14:paraId="6C99754E" w14:textId="77777777" w:rsidTr="009912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071F8B55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451" w:type="pct"/>
            <w:noWrap/>
            <w:vAlign w:val="center"/>
            <w:hideMark/>
          </w:tcPr>
          <w:p w14:paraId="50CE428F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45,2</w:t>
            </w:r>
          </w:p>
        </w:tc>
        <w:tc>
          <w:tcPr>
            <w:tcW w:w="876" w:type="pct"/>
            <w:noWrap/>
            <w:vAlign w:val="center"/>
            <w:hideMark/>
          </w:tcPr>
          <w:p w14:paraId="13DC35F4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44,1</w:t>
            </w:r>
          </w:p>
        </w:tc>
        <w:tc>
          <w:tcPr>
            <w:tcW w:w="876" w:type="pct"/>
            <w:noWrap/>
            <w:vAlign w:val="center"/>
            <w:hideMark/>
          </w:tcPr>
          <w:p w14:paraId="020E887E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43,2</w:t>
            </w:r>
          </w:p>
        </w:tc>
        <w:tc>
          <w:tcPr>
            <w:tcW w:w="876" w:type="pct"/>
            <w:noWrap/>
            <w:vAlign w:val="center"/>
            <w:hideMark/>
          </w:tcPr>
          <w:p w14:paraId="0296FBC1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42,7</w:t>
            </w:r>
          </w:p>
        </w:tc>
        <w:tc>
          <w:tcPr>
            <w:tcW w:w="723" w:type="pct"/>
            <w:noWrap/>
            <w:vAlign w:val="center"/>
            <w:hideMark/>
          </w:tcPr>
          <w:p w14:paraId="7544D482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42,9</w:t>
            </w:r>
          </w:p>
        </w:tc>
      </w:tr>
      <w:tr w:rsidR="006D5295" w:rsidRPr="009C2B67" w14:paraId="1B3693DA" w14:textId="77777777" w:rsidTr="0099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shd w:val="clear" w:color="auto" w:fill="auto"/>
            <w:noWrap/>
            <w:hideMark/>
          </w:tcPr>
          <w:p w14:paraId="5636343C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32D41829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175,7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0DAFB4A4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173,4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28B19F97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171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41443D8B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168,4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71F9E798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167,6</w:t>
            </w:r>
          </w:p>
        </w:tc>
      </w:tr>
      <w:tr w:rsidR="006D5295" w:rsidRPr="009C2B67" w14:paraId="32CFF3A6" w14:textId="77777777" w:rsidTr="009912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17D2DFC0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451" w:type="pct"/>
            <w:noWrap/>
            <w:vAlign w:val="center"/>
            <w:hideMark/>
          </w:tcPr>
          <w:p w14:paraId="654DAEDF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227,5</w:t>
            </w:r>
          </w:p>
        </w:tc>
        <w:tc>
          <w:tcPr>
            <w:tcW w:w="876" w:type="pct"/>
            <w:noWrap/>
            <w:vAlign w:val="center"/>
            <w:hideMark/>
          </w:tcPr>
          <w:p w14:paraId="703A7E85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223,1</w:t>
            </w:r>
          </w:p>
        </w:tc>
        <w:tc>
          <w:tcPr>
            <w:tcW w:w="876" w:type="pct"/>
            <w:noWrap/>
            <w:vAlign w:val="center"/>
            <w:hideMark/>
          </w:tcPr>
          <w:p w14:paraId="0F14A889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217,5</w:t>
            </w:r>
          </w:p>
        </w:tc>
        <w:tc>
          <w:tcPr>
            <w:tcW w:w="876" w:type="pct"/>
            <w:noWrap/>
            <w:vAlign w:val="center"/>
            <w:hideMark/>
          </w:tcPr>
          <w:p w14:paraId="269238C2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212,2</w:t>
            </w:r>
          </w:p>
        </w:tc>
        <w:tc>
          <w:tcPr>
            <w:tcW w:w="723" w:type="pct"/>
            <w:noWrap/>
            <w:vAlign w:val="center"/>
            <w:hideMark/>
          </w:tcPr>
          <w:p w14:paraId="52982BAA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210,2</w:t>
            </w:r>
          </w:p>
        </w:tc>
      </w:tr>
      <w:tr w:rsidR="006D5295" w:rsidRPr="009C2B67" w14:paraId="532F42B9" w14:textId="77777777" w:rsidTr="0099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shd w:val="clear" w:color="auto" w:fill="auto"/>
            <w:noWrap/>
            <w:hideMark/>
          </w:tcPr>
          <w:p w14:paraId="6EC2E771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180BE381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291,8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1B2393A6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289,3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3EE3FB3B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285,4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4B29DB8D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282,1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1FD89740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279,8</w:t>
            </w:r>
          </w:p>
        </w:tc>
      </w:tr>
      <w:tr w:rsidR="006D5295" w:rsidRPr="009C2B67" w14:paraId="0540A989" w14:textId="77777777" w:rsidTr="009912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571F9031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451" w:type="pct"/>
            <w:noWrap/>
            <w:vAlign w:val="center"/>
            <w:hideMark/>
          </w:tcPr>
          <w:p w14:paraId="183D86B5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69,8</w:t>
            </w:r>
          </w:p>
        </w:tc>
        <w:tc>
          <w:tcPr>
            <w:tcW w:w="876" w:type="pct"/>
            <w:noWrap/>
            <w:vAlign w:val="center"/>
            <w:hideMark/>
          </w:tcPr>
          <w:p w14:paraId="0B65856E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70,5</w:t>
            </w:r>
          </w:p>
        </w:tc>
        <w:tc>
          <w:tcPr>
            <w:tcW w:w="876" w:type="pct"/>
            <w:noWrap/>
            <w:vAlign w:val="center"/>
            <w:hideMark/>
          </w:tcPr>
          <w:p w14:paraId="50BC7EDD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71,5</w:t>
            </w:r>
          </w:p>
        </w:tc>
        <w:tc>
          <w:tcPr>
            <w:tcW w:w="876" w:type="pct"/>
            <w:noWrap/>
            <w:vAlign w:val="center"/>
            <w:hideMark/>
          </w:tcPr>
          <w:p w14:paraId="6A5BBD13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71,4</w:t>
            </w:r>
          </w:p>
        </w:tc>
        <w:tc>
          <w:tcPr>
            <w:tcW w:w="723" w:type="pct"/>
            <w:noWrap/>
            <w:vAlign w:val="center"/>
            <w:hideMark/>
          </w:tcPr>
          <w:p w14:paraId="5C71651B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</w:t>
            </w:r>
          </w:p>
        </w:tc>
      </w:tr>
      <w:tr w:rsidR="006D5295" w:rsidRPr="009C2B67" w14:paraId="2FF0A7BF" w14:textId="77777777" w:rsidTr="0099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shd w:val="clear" w:color="auto" w:fill="auto"/>
            <w:noWrap/>
            <w:hideMark/>
          </w:tcPr>
          <w:p w14:paraId="1CB48F64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1812CFF1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156,5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24C01736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155,3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7847311B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155,3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5E33C561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154,5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327FBB9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152</w:t>
            </w:r>
          </w:p>
        </w:tc>
      </w:tr>
      <w:tr w:rsidR="006D5295" w:rsidRPr="009C2B67" w14:paraId="54DE4A5A" w14:textId="77777777" w:rsidTr="009912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3E60256D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451" w:type="pct"/>
            <w:noWrap/>
            <w:vAlign w:val="center"/>
            <w:hideMark/>
          </w:tcPr>
          <w:p w14:paraId="5B2EE6F6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144,6</w:t>
            </w:r>
          </w:p>
        </w:tc>
        <w:tc>
          <w:tcPr>
            <w:tcW w:w="876" w:type="pct"/>
            <w:noWrap/>
            <w:vAlign w:val="center"/>
            <w:hideMark/>
          </w:tcPr>
          <w:p w14:paraId="315F4069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142,5</w:t>
            </w:r>
          </w:p>
        </w:tc>
        <w:tc>
          <w:tcPr>
            <w:tcW w:w="876" w:type="pct"/>
            <w:noWrap/>
            <w:vAlign w:val="center"/>
            <w:hideMark/>
          </w:tcPr>
          <w:p w14:paraId="2E36DC34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140,3</w:t>
            </w:r>
          </w:p>
        </w:tc>
        <w:tc>
          <w:tcPr>
            <w:tcW w:w="876" w:type="pct"/>
            <w:noWrap/>
            <w:vAlign w:val="center"/>
            <w:hideMark/>
          </w:tcPr>
          <w:p w14:paraId="09AA8B7D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140,4</w:t>
            </w:r>
          </w:p>
        </w:tc>
        <w:tc>
          <w:tcPr>
            <w:tcW w:w="723" w:type="pct"/>
            <w:noWrap/>
            <w:vAlign w:val="center"/>
            <w:hideMark/>
          </w:tcPr>
          <w:p w14:paraId="6EB5F0A8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138,2</w:t>
            </w:r>
          </w:p>
        </w:tc>
      </w:tr>
      <w:tr w:rsidR="006D5295" w:rsidRPr="009C2B67" w14:paraId="7AD404D7" w14:textId="77777777" w:rsidTr="0099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shd w:val="clear" w:color="auto" w:fill="auto"/>
            <w:noWrap/>
            <w:hideMark/>
          </w:tcPr>
          <w:p w14:paraId="6ED73922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0EF764B8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123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43DF9FA4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121,8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74FC2447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120,4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08089F7F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119,3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4DDB8D99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118,3</w:t>
            </w:r>
          </w:p>
        </w:tc>
      </w:tr>
      <w:tr w:rsidR="006D5295" w:rsidRPr="009C2B67" w14:paraId="5FC3DE92" w14:textId="77777777" w:rsidTr="009912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32CA9947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451" w:type="pct"/>
            <w:noWrap/>
            <w:vAlign w:val="center"/>
            <w:hideMark/>
          </w:tcPr>
          <w:p w14:paraId="0842F98C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67,5</w:t>
            </w:r>
          </w:p>
        </w:tc>
        <w:tc>
          <w:tcPr>
            <w:tcW w:w="876" w:type="pct"/>
            <w:noWrap/>
            <w:vAlign w:val="center"/>
            <w:hideMark/>
          </w:tcPr>
          <w:p w14:paraId="0C6C2789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65,9</w:t>
            </w:r>
          </w:p>
        </w:tc>
        <w:tc>
          <w:tcPr>
            <w:tcW w:w="876" w:type="pct"/>
            <w:noWrap/>
            <w:vAlign w:val="center"/>
            <w:hideMark/>
          </w:tcPr>
          <w:p w14:paraId="2C3564AC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67,3</w:t>
            </w:r>
          </w:p>
        </w:tc>
        <w:tc>
          <w:tcPr>
            <w:tcW w:w="876" w:type="pct"/>
            <w:noWrap/>
            <w:vAlign w:val="center"/>
            <w:hideMark/>
          </w:tcPr>
          <w:p w14:paraId="1763F347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67,8</w:t>
            </w:r>
          </w:p>
        </w:tc>
        <w:tc>
          <w:tcPr>
            <w:tcW w:w="723" w:type="pct"/>
            <w:noWrap/>
            <w:vAlign w:val="center"/>
            <w:hideMark/>
          </w:tcPr>
          <w:p w14:paraId="7078A7A2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67,9</w:t>
            </w:r>
          </w:p>
        </w:tc>
      </w:tr>
      <w:tr w:rsidR="006D5295" w:rsidRPr="009C2B67" w14:paraId="72E29E9A" w14:textId="77777777" w:rsidTr="0099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shd w:val="clear" w:color="auto" w:fill="auto"/>
            <w:noWrap/>
            <w:hideMark/>
          </w:tcPr>
          <w:p w14:paraId="783E7674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086ADB33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212,2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0667E223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210,7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5A5B0B71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210,3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71D2C6C3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205,3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3E202971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205,1</w:t>
            </w:r>
          </w:p>
        </w:tc>
      </w:tr>
      <w:tr w:rsidR="006D5295" w:rsidRPr="009C2B67" w14:paraId="561F2546" w14:textId="77777777" w:rsidTr="009912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7AEB6FE1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451" w:type="pct"/>
            <w:noWrap/>
            <w:vAlign w:val="center"/>
            <w:hideMark/>
          </w:tcPr>
          <w:p w14:paraId="0E969782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80,3</w:t>
            </w:r>
          </w:p>
        </w:tc>
        <w:tc>
          <w:tcPr>
            <w:tcW w:w="876" w:type="pct"/>
            <w:noWrap/>
            <w:vAlign w:val="center"/>
            <w:hideMark/>
          </w:tcPr>
          <w:p w14:paraId="423F1637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</w:t>
            </w:r>
          </w:p>
        </w:tc>
        <w:tc>
          <w:tcPr>
            <w:tcW w:w="876" w:type="pct"/>
            <w:noWrap/>
            <w:vAlign w:val="center"/>
            <w:hideMark/>
          </w:tcPr>
          <w:p w14:paraId="09441A78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80,7</w:t>
            </w:r>
          </w:p>
        </w:tc>
        <w:tc>
          <w:tcPr>
            <w:tcW w:w="876" w:type="pct"/>
            <w:noWrap/>
            <w:vAlign w:val="center"/>
            <w:hideMark/>
          </w:tcPr>
          <w:p w14:paraId="14B822F2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</w:t>
            </w:r>
          </w:p>
        </w:tc>
        <w:tc>
          <w:tcPr>
            <w:tcW w:w="723" w:type="pct"/>
            <w:noWrap/>
            <w:vAlign w:val="center"/>
            <w:hideMark/>
          </w:tcPr>
          <w:p w14:paraId="77215DFA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79,5</w:t>
            </w:r>
          </w:p>
        </w:tc>
      </w:tr>
      <w:tr w:rsidR="006D5295" w:rsidRPr="009C2B67" w14:paraId="0E5FFC4C" w14:textId="77777777" w:rsidTr="0099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shd w:val="clear" w:color="auto" w:fill="auto"/>
            <w:noWrap/>
            <w:hideMark/>
          </w:tcPr>
          <w:p w14:paraId="03E5C62D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3EE1271D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5EA64745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53,1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2C0903B3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52,5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70DFB780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518FA2A9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50,5</w:t>
            </w:r>
          </w:p>
        </w:tc>
      </w:tr>
      <w:tr w:rsidR="006D5295" w:rsidRPr="009C2B67" w14:paraId="616AE2D3" w14:textId="77777777" w:rsidTr="009912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135EAD5A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451" w:type="pct"/>
            <w:noWrap/>
            <w:vAlign w:val="center"/>
            <w:hideMark/>
          </w:tcPr>
          <w:p w14:paraId="08A2822C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136,9</w:t>
            </w:r>
          </w:p>
        </w:tc>
        <w:tc>
          <w:tcPr>
            <w:tcW w:w="876" w:type="pct"/>
            <w:noWrap/>
            <w:vAlign w:val="center"/>
            <w:hideMark/>
          </w:tcPr>
          <w:p w14:paraId="5D6886CF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129,4</w:t>
            </w:r>
          </w:p>
        </w:tc>
        <w:tc>
          <w:tcPr>
            <w:tcW w:w="876" w:type="pct"/>
            <w:noWrap/>
            <w:vAlign w:val="center"/>
            <w:hideMark/>
          </w:tcPr>
          <w:p w14:paraId="0E088F37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123</w:t>
            </w:r>
          </w:p>
        </w:tc>
        <w:tc>
          <w:tcPr>
            <w:tcW w:w="876" w:type="pct"/>
            <w:noWrap/>
            <w:vAlign w:val="center"/>
            <w:hideMark/>
          </w:tcPr>
          <w:p w14:paraId="796AE68D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123,7</w:t>
            </w:r>
          </w:p>
        </w:tc>
        <w:tc>
          <w:tcPr>
            <w:tcW w:w="723" w:type="pct"/>
            <w:noWrap/>
            <w:vAlign w:val="center"/>
            <w:hideMark/>
          </w:tcPr>
          <w:p w14:paraId="151BAA8F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120,8</w:t>
            </w:r>
          </w:p>
        </w:tc>
      </w:tr>
      <w:tr w:rsidR="006D5295" w:rsidRPr="009C2B67" w14:paraId="63259597" w14:textId="77777777" w:rsidTr="0099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shd w:val="clear" w:color="auto" w:fill="auto"/>
            <w:noWrap/>
            <w:hideMark/>
          </w:tcPr>
          <w:p w14:paraId="5C8C9F4D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3365531C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273,9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51321ABC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273,8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0A3875AB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270,1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3306CCA8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264,5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26E610F7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264,3</w:t>
            </w:r>
          </w:p>
        </w:tc>
      </w:tr>
      <w:tr w:rsidR="006D5295" w:rsidRPr="009C2B67" w14:paraId="24076D5F" w14:textId="77777777" w:rsidTr="009912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33E8B519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Nghệ An</w:t>
            </w:r>
          </w:p>
        </w:tc>
        <w:tc>
          <w:tcPr>
            <w:tcW w:w="451" w:type="pct"/>
            <w:noWrap/>
            <w:vAlign w:val="center"/>
            <w:hideMark/>
          </w:tcPr>
          <w:p w14:paraId="7D756E90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225,7</w:t>
            </w:r>
          </w:p>
        </w:tc>
        <w:tc>
          <w:tcPr>
            <w:tcW w:w="876" w:type="pct"/>
            <w:noWrap/>
            <w:vAlign w:val="center"/>
            <w:hideMark/>
          </w:tcPr>
          <w:p w14:paraId="1D1F8AD1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225,1</w:t>
            </w:r>
          </w:p>
        </w:tc>
        <w:tc>
          <w:tcPr>
            <w:tcW w:w="876" w:type="pct"/>
            <w:noWrap/>
            <w:vAlign w:val="center"/>
            <w:hideMark/>
          </w:tcPr>
          <w:p w14:paraId="5E1D46B8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218,9</w:t>
            </w:r>
          </w:p>
        </w:tc>
        <w:tc>
          <w:tcPr>
            <w:tcW w:w="876" w:type="pct"/>
            <w:noWrap/>
            <w:vAlign w:val="center"/>
            <w:hideMark/>
          </w:tcPr>
          <w:p w14:paraId="242EF609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215,7</w:t>
            </w:r>
          </w:p>
        </w:tc>
        <w:tc>
          <w:tcPr>
            <w:tcW w:w="723" w:type="pct"/>
            <w:noWrap/>
            <w:vAlign w:val="center"/>
            <w:hideMark/>
          </w:tcPr>
          <w:p w14:paraId="38A16E0B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214,3</w:t>
            </w:r>
          </w:p>
        </w:tc>
      </w:tr>
      <w:tr w:rsidR="006D5295" w:rsidRPr="009C2B67" w14:paraId="028D00DC" w14:textId="77777777" w:rsidTr="0099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shd w:val="clear" w:color="auto" w:fill="auto"/>
            <w:noWrap/>
            <w:hideMark/>
          </w:tcPr>
          <w:p w14:paraId="4BFB9307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111451DF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114,3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53958BB6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117,1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2B1DABB2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117,7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2C5098B1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118,7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2AFE8DA7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118,7</w:t>
            </w:r>
          </w:p>
        </w:tc>
      </w:tr>
      <w:tr w:rsidR="006D5295" w:rsidRPr="009C2B67" w14:paraId="04BD4B4A" w14:textId="77777777" w:rsidTr="009912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7666AC72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451" w:type="pct"/>
            <w:noWrap/>
            <w:vAlign w:val="center"/>
            <w:hideMark/>
          </w:tcPr>
          <w:p w14:paraId="7FEF4F81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112</w:t>
            </w:r>
          </w:p>
        </w:tc>
        <w:tc>
          <w:tcPr>
            <w:tcW w:w="876" w:type="pct"/>
            <w:noWrap/>
            <w:vAlign w:val="center"/>
            <w:hideMark/>
          </w:tcPr>
          <w:p w14:paraId="1AC9FF9A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113,1</w:t>
            </w:r>
          </w:p>
        </w:tc>
        <w:tc>
          <w:tcPr>
            <w:tcW w:w="876" w:type="pct"/>
            <w:noWrap/>
            <w:vAlign w:val="center"/>
            <w:hideMark/>
          </w:tcPr>
          <w:p w14:paraId="525F749C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112,6</w:t>
            </w:r>
          </w:p>
        </w:tc>
        <w:tc>
          <w:tcPr>
            <w:tcW w:w="876" w:type="pct"/>
            <w:noWrap/>
            <w:vAlign w:val="center"/>
            <w:hideMark/>
          </w:tcPr>
          <w:p w14:paraId="33097152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112</w:t>
            </w:r>
          </w:p>
        </w:tc>
        <w:tc>
          <w:tcPr>
            <w:tcW w:w="723" w:type="pct"/>
            <w:noWrap/>
            <w:vAlign w:val="center"/>
            <w:hideMark/>
          </w:tcPr>
          <w:p w14:paraId="0C4D18CE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112,9</w:t>
            </w:r>
          </w:p>
        </w:tc>
      </w:tr>
      <w:tr w:rsidR="006D5295" w:rsidRPr="009C2B67" w14:paraId="67FD3C37" w14:textId="77777777" w:rsidTr="0099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shd w:val="clear" w:color="auto" w:fill="auto"/>
            <w:noWrap/>
            <w:hideMark/>
          </w:tcPr>
          <w:p w14:paraId="6CFE0F0D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7ABE41F2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55,7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6FF4D98C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55,4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1F4ABAC9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54,3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10EC6C4A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5903205C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</w:tr>
      <w:tr w:rsidR="006D5295" w:rsidRPr="009C2B67" w14:paraId="614852D7" w14:textId="77777777" w:rsidTr="009912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78FBFF2A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451" w:type="pct"/>
            <w:noWrap/>
            <w:vAlign w:val="center"/>
            <w:hideMark/>
          </w:tcPr>
          <w:p w14:paraId="18DF70ED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100,1</w:t>
            </w:r>
          </w:p>
        </w:tc>
        <w:tc>
          <w:tcPr>
            <w:tcW w:w="876" w:type="pct"/>
            <w:noWrap/>
            <w:vAlign w:val="center"/>
            <w:hideMark/>
          </w:tcPr>
          <w:p w14:paraId="4EFBF8A8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99,2</w:t>
            </w:r>
          </w:p>
        </w:tc>
        <w:tc>
          <w:tcPr>
            <w:tcW w:w="876" w:type="pct"/>
            <w:noWrap/>
            <w:vAlign w:val="center"/>
            <w:hideMark/>
          </w:tcPr>
          <w:p w14:paraId="337F2697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99,7</w:t>
            </w:r>
          </w:p>
        </w:tc>
        <w:tc>
          <w:tcPr>
            <w:tcW w:w="876" w:type="pct"/>
            <w:noWrap/>
            <w:vAlign w:val="center"/>
            <w:hideMark/>
          </w:tcPr>
          <w:p w14:paraId="2FF8355D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99,2</w:t>
            </w:r>
          </w:p>
        </w:tc>
        <w:tc>
          <w:tcPr>
            <w:tcW w:w="723" w:type="pct"/>
            <w:noWrap/>
            <w:vAlign w:val="center"/>
            <w:hideMark/>
          </w:tcPr>
          <w:p w14:paraId="602407B3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99,5</w:t>
            </w:r>
          </w:p>
        </w:tc>
      </w:tr>
      <w:tr w:rsidR="006D5295" w:rsidRPr="009C2B67" w14:paraId="1C6A5E43" w14:textId="77777777" w:rsidTr="0099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shd w:val="clear" w:color="auto" w:fill="auto"/>
            <w:noWrap/>
            <w:hideMark/>
          </w:tcPr>
          <w:p w14:paraId="2E9EE2C4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3F868BEF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110,2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27B319C8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112,2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1CF0CBD9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112,9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5CC91487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112,1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292570F0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111</w:t>
            </w:r>
          </w:p>
        </w:tc>
      </w:tr>
      <w:tr w:rsidR="006D5295" w:rsidRPr="009C2B67" w14:paraId="127F236C" w14:textId="77777777" w:rsidTr="009912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37AEF739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451" w:type="pct"/>
            <w:noWrap/>
            <w:vAlign w:val="center"/>
            <w:hideMark/>
          </w:tcPr>
          <w:p w14:paraId="4B82DAA7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81,8</w:t>
            </w:r>
          </w:p>
        </w:tc>
        <w:tc>
          <w:tcPr>
            <w:tcW w:w="876" w:type="pct"/>
            <w:noWrap/>
            <w:vAlign w:val="center"/>
            <w:hideMark/>
          </w:tcPr>
          <w:p w14:paraId="760B1B32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106,3</w:t>
            </w:r>
          </w:p>
        </w:tc>
        <w:tc>
          <w:tcPr>
            <w:tcW w:w="876" w:type="pct"/>
            <w:noWrap/>
            <w:vAlign w:val="center"/>
            <w:hideMark/>
          </w:tcPr>
          <w:p w14:paraId="231F47E6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105,1</w:t>
            </w:r>
          </w:p>
        </w:tc>
        <w:tc>
          <w:tcPr>
            <w:tcW w:w="876" w:type="pct"/>
            <w:noWrap/>
            <w:vAlign w:val="center"/>
            <w:hideMark/>
          </w:tcPr>
          <w:p w14:paraId="02160A6A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108,9</w:t>
            </w:r>
          </w:p>
        </w:tc>
        <w:tc>
          <w:tcPr>
            <w:tcW w:w="723" w:type="pct"/>
            <w:noWrap/>
            <w:vAlign w:val="center"/>
            <w:hideMark/>
          </w:tcPr>
          <w:p w14:paraId="229A3F67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106,8</w:t>
            </w:r>
          </w:p>
        </w:tc>
      </w:tr>
      <w:tr w:rsidR="006D5295" w:rsidRPr="009C2B67" w14:paraId="0749BD42" w14:textId="77777777" w:rsidTr="0099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shd w:val="clear" w:color="auto" w:fill="auto"/>
            <w:noWrap/>
            <w:hideMark/>
          </w:tcPr>
          <w:p w14:paraId="327E97EA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58E6AD65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222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2496E74A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216,7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4C33D56D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215,9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7B8FA4BD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216,2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50AFE750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213,6</w:t>
            </w:r>
          </w:p>
        </w:tc>
      </w:tr>
      <w:tr w:rsidR="006D5295" w:rsidRPr="009C2B67" w14:paraId="39AC6012" w14:textId="77777777" w:rsidTr="009912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32EE549C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451" w:type="pct"/>
            <w:noWrap/>
            <w:vAlign w:val="center"/>
            <w:hideMark/>
          </w:tcPr>
          <w:p w14:paraId="7304108A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254,3</w:t>
            </w:r>
          </w:p>
        </w:tc>
        <w:tc>
          <w:tcPr>
            <w:tcW w:w="876" w:type="pct"/>
            <w:noWrap/>
            <w:vAlign w:val="center"/>
            <w:hideMark/>
          </w:tcPr>
          <w:p w14:paraId="7DFB648E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251,9</w:t>
            </w:r>
          </w:p>
        </w:tc>
        <w:tc>
          <w:tcPr>
            <w:tcW w:w="876" w:type="pct"/>
            <w:noWrap/>
            <w:vAlign w:val="center"/>
            <w:hideMark/>
          </w:tcPr>
          <w:p w14:paraId="304DA77A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254,1</w:t>
            </w:r>
          </w:p>
        </w:tc>
        <w:tc>
          <w:tcPr>
            <w:tcW w:w="876" w:type="pct"/>
            <w:noWrap/>
            <w:vAlign w:val="center"/>
            <w:hideMark/>
          </w:tcPr>
          <w:p w14:paraId="2E1ED1F5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255,9</w:t>
            </w:r>
          </w:p>
        </w:tc>
        <w:tc>
          <w:tcPr>
            <w:tcW w:w="723" w:type="pct"/>
            <w:noWrap/>
            <w:vAlign w:val="center"/>
            <w:hideMark/>
          </w:tcPr>
          <w:p w14:paraId="6F696749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254,8</w:t>
            </w:r>
          </w:p>
        </w:tc>
      </w:tr>
      <w:tr w:rsidR="006D5295" w:rsidRPr="009C2B67" w14:paraId="3B4148F8" w14:textId="77777777" w:rsidTr="0099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shd w:val="clear" w:color="auto" w:fill="auto"/>
            <w:noWrap/>
            <w:hideMark/>
          </w:tcPr>
          <w:p w14:paraId="24EE5274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113F23DE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220,9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3E4FBB57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227,4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13D2BB38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222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1665192E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224,3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3F83B847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224,3</w:t>
            </w:r>
          </w:p>
        </w:tc>
      </w:tr>
      <w:tr w:rsidR="006D5295" w:rsidRPr="009C2B67" w14:paraId="20609B7A" w14:textId="77777777" w:rsidTr="009912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52992F61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451" w:type="pct"/>
            <w:noWrap/>
            <w:vAlign w:val="center"/>
            <w:hideMark/>
          </w:tcPr>
          <w:p w14:paraId="087F8580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655,4</w:t>
            </w:r>
          </w:p>
        </w:tc>
        <w:tc>
          <w:tcPr>
            <w:tcW w:w="876" w:type="pct"/>
            <w:noWrap/>
            <w:vAlign w:val="center"/>
            <w:hideMark/>
          </w:tcPr>
          <w:p w14:paraId="1F313899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664,6</w:t>
            </w:r>
          </w:p>
        </w:tc>
        <w:tc>
          <w:tcPr>
            <w:tcW w:w="876" w:type="pct"/>
            <w:noWrap/>
            <w:vAlign w:val="center"/>
            <w:hideMark/>
          </w:tcPr>
          <w:p w14:paraId="3E5508CB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662,2</w:t>
            </w:r>
          </w:p>
        </w:tc>
        <w:tc>
          <w:tcPr>
            <w:tcW w:w="876" w:type="pct"/>
            <w:noWrap/>
            <w:vAlign w:val="center"/>
            <w:hideMark/>
          </w:tcPr>
          <w:p w14:paraId="5F3F2AF6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670,3</w:t>
            </w:r>
          </w:p>
        </w:tc>
        <w:tc>
          <w:tcPr>
            <w:tcW w:w="723" w:type="pct"/>
            <w:noWrap/>
            <w:vAlign w:val="center"/>
            <w:hideMark/>
          </w:tcPr>
          <w:p w14:paraId="156009B1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694,7</w:t>
            </w:r>
          </w:p>
        </w:tc>
      </w:tr>
      <w:tr w:rsidR="006D5295" w:rsidRPr="009C2B67" w14:paraId="5B7E0B83" w14:textId="77777777" w:rsidTr="0099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shd w:val="clear" w:color="auto" w:fill="auto"/>
            <w:noWrap/>
            <w:hideMark/>
          </w:tcPr>
          <w:p w14:paraId="3539586F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1C4C2B26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106,4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31201690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103,2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370E7046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100,9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3FF5FEBA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99,8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5B3A027B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98</w:t>
            </w:r>
          </w:p>
        </w:tc>
      </w:tr>
      <w:tr w:rsidR="006D5295" w:rsidRPr="009C2B67" w14:paraId="53D972A4" w14:textId="77777777" w:rsidTr="00991248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hideMark/>
          </w:tcPr>
          <w:p w14:paraId="0D8C90D6" w14:textId="1C493D72" w:rsidR="006D5295" w:rsidRPr="009C2B67" w:rsidRDefault="00040756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</w:t>
            </w:r>
            <w:r w:rsidR="006D5295"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Hồ Chí Minh</w:t>
            </w:r>
          </w:p>
        </w:tc>
        <w:tc>
          <w:tcPr>
            <w:tcW w:w="451" w:type="pct"/>
            <w:noWrap/>
            <w:vAlign w:val="center"/>
            <w:hideMark/>
          </w:tcPr>
          <w:p w14:paraId="79D3908C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61,5</w:t>
            </w:r>
          </w:p>
        </w:tc>
        <w:tc>
          <w:tcPr>
            <w:tcW w:w="876" w:type="pct"/>
            <w:noWrap/>
            <w:vAlign w:val="center"/>
            <w:hideMark/>
          </w:tcPr>
          <w:p w14:paraId="445D3C60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57,4</w:t>
            </w:r>
          </w:p>
        </w:tc>
        <w:tc>
          <w:tcPr>
            <w:tcW w:w="876" w:type="pct"/>
            <w:noWrap/>
            <w:vAlign w:val="center"/>
            <w:hideMark/>
          </w:tcPr>
          <w:p w14:paraId="47E20FE8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52,9</w:t>
            </w:r>
          </w:p>
        </w:tc>
        <w:tc>
          <w:tcPr>
            <w:tcW w:w="876" w:type="pct"/>
            <w:noWrap/>
            <w:vAlign w:val="center"/>
            <w:hideMark/>
          </w:tcPr>
          <w:p w14:paraId="468919BD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52,8</w:t>
            </w:r>
          </w:p>
        </w:tc>
        <w:tc>
          <w:tcPr>
            <w:tcW w:w="723" w:type="pct"/>
            <w:noWrap/>
            <w:vAlign w:val="center"/>
            <w:hideMark/>
          </w:tcPr>
          <w:p w14:paraId="14AD3510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53,7</w:t>
            </w:r>
          </w:p>
        </w:tc>
      </w:tr>
      <w:tr w:rsidR="006D5295" w:rsidRPr="009C2B67" w14:paraId="5C3590A0" w14:textId="77777777" w:rsidTr="0099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shd w:val="clear" w:color="auto" w:fill="auto"/>
            <w:noWrap/>
            <w:hideMark/>
          </w:tcPr>
          <w:p w14:paraId="580FD086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5AD5A0F1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378,2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508C361C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385,3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2E04B3FA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340,3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05795591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343,6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1AD443B1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332,7</w:t>
            </w:r>
          </w:p>
        </w:tc>
      </w:tr>
      <w:tr w:rsidR="006D5295" w:rsidRPr="009C2B67" w14:paraId="5B5ACDDA" w14:textId="77777777" w:rsidTr="009912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0DFA343A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451" w:type="pct"/>
            <w:noWrap/>
            <w:vAlign w:val="center"/>
            <w:hideMark/>
          </w:tcPr>
          <w:p w14:paraId="1DC0E715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658,5</w:t>
            </w:r>
          </w:p>
        </w:tc>
        <w:tc>
          <w:tcPr>
            <w:tcW w:w="876" w:type="pct"/>
            <w:noWrap/>
            <w:vAlign w:val="center"/>
            <w:hideMark/>
          </w:tcPr>
          <w:p w14:paraId="0C6DE36E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642,4</w:t>
            </w:r>
          </w:p>
        </w:tc>
        <w:tc>
          <w:tcPr>
            <w:tcW w:w="876" w:type="pct"/>
            <w:noWrap/>
            <w:vAlign w:val="center"/>
            <w:hideMark/>
          </w:tcPr>
          <w:p w14:paraId="6EBA9B6B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623,3</w:t>
            </w:r>
          </w:p>
        </w:tc>
        <w:tc>
          <w:tcPr>
            <w:tcW w:w="876" w:type="pct"/>
            <w:noWrap/>
            <w:vAlign w:val="center"/>
            <w:hideMark/>
          </w:tcPr>
          <w:p w14:paraId="07E95B60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634,8</w:t>
            </w:r>
          </w:p>
        </w:tc>
        <w:tc>
          <w:tcPr>
            <w:tcW w:w="723" w:type="pct"/>
            <w:noWrap/>
            <w:vAlign w:val="center"/>
            <w:hideMark/>
          </w:tcPr>
          <w:p w14:paraId="1E631CF6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623,5</w:t>
            </w:r>
          </w:p>
        </w:tc>
      </w:tr>
      <w:tr w:rsidR="006D5295" w:rsidRPr="009C2B67" w14:paraId="618D439D" w14:textId="77777777" w:rsidTr="0099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shd w:val="clear" w:color="auto" w:fill="auto"/>
            <w:noWrap/>
            <w:hideMark/>
          </w:tcPr>
          <w:p w14:paraId="4597FEC9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352EC9D9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1369,1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5F025BE0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1346,1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788B9C9A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1310,6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1F03C64B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1334,9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6EDAF8F2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1350,4</w:t>
            </w:r>
          </w:p>
        </w:tc>
      </w:tr>
      <w:tr w:rsidR="006D5295" w:rsidRPr="009C2B67" w14:paraId="176F7B68" w14:textId="77777777" w:rsidTr="009912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0367C6DD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451" w:type="pct"/>
            <w:noWrap/>
            <w:vAlign w:val="center"/>
            <w:hideMark/>
          </w:tcPr>
          <w:p w14:paraId="4C2705E2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781,6</w:t>
            </w:r>
          </w:p>
        </w:tc>
        <w:tc>
          <w:tcPr>
            <w:tcW w:w="876" w:type="pct"/>
            <w:noWrap/>
            <w:vAlign w:val="center"/>
            <w:hideMark/>
          </w:tcPr>
          <w:p w14:paraId="10197B88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745,6</w:t>
            </w:r>
          </w:p>
        </w:tc>
        <w:tc>
          <w:tcPr>
            <w:tcW w:w="876" w:type="pct"/>
            <w:noWrap/>
            <w:vAlign w:val="center"/>
            <w:hideMark/>
          </w:tcPr>
          <w:p w14:paraId="3CA4CE5F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743,4</w:t>
            </w:r>
          </w:p>
        </w:tc>
        <w:tc>
          <w:tcPr>
            <w:tcW w:w="876" w:type="pct"/>
            <w:noWrap/>
            <w:vAlign w:val="center"/>
            <w:hideMark/>
          </w:tcPr>
          <w:p w14:paraId="198DF4AC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730</w:t>
            </w:r>
          </w:p>
        </w:tc>
        <w:tc>
          <w:tcPr>
            <w:tcW w:w="723" w:type="pct"/>
            <w:noWrap/>
            <w:vAlign w:val="center"/>
            <w:hideMark/>
          </w:tcPr>
          <w:p w14:paraId="75F01C02" w14:textId="77777777" w:rsidR="006D5295" w:rsidRPr="009C2B67" w:rsidRDefault="006D5295" w:rsidP="009912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732,2</w:t>
            </w:r>
          </w:p>
        </w:tc>
      </w:tr>
      <w:tr w:rsidR="006D5295" w:rsidRPr="009C2B67" w14:paraId="39E6416F" w14:textId="77777777" w:rsidTr="0099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shd w:val="clear" w:color="auto" w:fill="auto"/>
            <w:noWrap/>
            <w:hideMark/>
          </w:tcPr>
          <w:p w14:paraId="2ADDEFDE" w14:textId="77777777" w:rsidR="006D5295" w:rsidRPr="009C2B67" w:rsidRDefault="006D5295" w:rsidP="000407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22D4DEF1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300,8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5B798E2E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291,9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61505140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300,7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6149FC95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303,8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6E6BD564" w14:textId="77777777" w:rsidR="006D5295" w:rsidRPr="009C2B67" w:rsidRDefault="006D5295" w:rsidP="009912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305,8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