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2.2: Sản lượng lương thực có hạt phân theo địa phương giai đoạn 2020-2024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31" w:type="pct"/>
        <w:tblLook w:val="04A0" w:firstRow="1" w:lastRow="0" w:firstColumn="1" w:lastColumn="0" w:noHBand="0" w:noVBand="1"/>
      </w:tblPr>
      <w:tblGrid>
        <w:gridCol w:w="1702"/>
        <w:gridCol w:w="1661"/>
        <w:gridCol w:w="1658"/>
        <w:gridCol w:w="1658"/>
        <w:gridCol w:w="1658"/>
        <w:gridCol w:w="1360"/>
      </w:tblGrid>
      <w:tr w:rsidR="00A93B19" w:rsidRPr="009C2B67" w14:paraId="19216BEB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5B25D794" w14:textId="29F20248" w:rsidR="00A93B19" w:rsidRPr="009C2B67" w:rsidRDefault="001C0288" w:rsidP="00EB3683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56" w:type="pct"/>
            <w:noWrap/>
            <w:vAlign w:val="center"/>
            <w:hideMark/>
          </w:tcPr>
          <w:p w14:paraId="14B15677" w14:textId="77777777" w:rsidR="00A93B19" w:rsidRPr="009C2B67" w:rsidRDefault="00A93B1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55" w:type="pct"/>
            <w:noWrap/>
            <w:vAlign w:val="center"/>
            <w:hideMark/>
          </w:tcPr>
          <w:p w14:paraId="724ECA73" w14:textId="77777777" w:rsidR="00A93B19" w:rsidRPr="009C2B67" w:rsidRDefault="00A93B1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55" w:type="pct"/>
            <w:noWrap/>
            <w:vAlign w:val="center"/>
            <w:hideMark/>
          </w:tcPr>
          <w:p w14:paraId="53B998F5" w14:textId="77777777" w:rsidR="00A93B19" w:rsidRPr="009C2B67" w:rsidRDefault="00A93B1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55" w:type="pct"/>
            <w:noWrap/>
            <w:vAlign w:val="center"/>
            <w:hideMark/>
          </w:tcPr>
          <w:p w14:paraId="122DE086" w14:textId="77777777" w:rsidR="00A93B19" w:rsidRPr="009C2B67" w:rsidRDefault="00A93B1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01" w:type="pct"/>
            <w:noWrap/>
            <w:vAlign w:val="center"/>
            <w:hideMark/>
          </w:tcPr>
          <w:p w14:paraId="050B2F47" w14:textId="27D596E1" w:rsidR="00A93B19" w:rsidRPr="009C2B67" w:rsidRDefault="00A93B1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A93B19" w:rsidRPr="009C2B67" w14:paraId="52B1915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3235E7E5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0A481B6A" w14:textId="2B5A200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47.325,50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B505627" w14:textId="7DC72F7F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48.301,00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405C2D4" w14:textId="162EF3ED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47.085,60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C0FFC63" w14:textId="05C3F73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47.935,70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C520C5F" w14:textId="64FAA8D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47.854,60</w:t>
            </w:r>
          </w:p>
        </w:tc>
      </w:tr>
      <w:tr w:rsidR="00A93B19" w:rsidRPr="009C2B67" w14:paraId="70BC8A9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0122C2D5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56" w:type="pct"/>
            <w:noWrap/>
            <w:vAlign w:val="center"/>
            <w:hideMark/>
          </w:tcPr>
          <w:p w14:paraId="62927B4D" w14:textId="5A1D0863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1.044,70</w:t>
            </w:r>
          </w:p>
        </w:tc>
        <w:tc>
          <w:tcPr>
            <w:tcW w:w="855" w:type="pct"/>
            <w:noWrap/>
            <w:vAlign w:val="center"/>
            <w:hideMark/>
          </w:tcPr>
          <w:p w14:paraId="28913671" w14:textId="38D900A5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1.053,30</w:t>
            </w:r>
          </w:p>
        </w:tc>
        <w:tc>
          <w:tcPr>
            <w:tcW w:w="855" w:type="pct"/>
            <w:noWrap/>
            <w:vAlign w:val="center"/>
            <w:hideMark/>
          </w:tcPr>
          <w:p w14:paraId="65E259C6" w14:textId="62D073A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1.024,90</w:t>
            </w:r>
          </w:p>
        </w:tc>
        <w:tc>
          <w:tcPr>
            <w:tcW w:w="855" w:type="pct"/>
            <w:noWrap/>
            <w:vAlign w:val="center"/>
            <w:hideMark/>
          </w:tcPr>
          <w:p w14:paraId="379B0122" w14:textId="6400BADB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1.003,60</w:t>
            </w:r>
          </w:p>
        </w:tc>
        <w:tc>
          <w:tcPr>
            <w:tcW w:w="701" w:type="pct"/>
            <w:noWrap/>
            <w:vAlign w:val="center"/>
            <w:hideMark/>
          </w:tcPr>
          <w:p w14:paraId="50874706" w14:textId="17A2B09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924,00</w:t>
            </w:r>
          </w:p>
        </w:tc>
      </w:tr>
      <w:tr w:rsidR="00A93B19" w:rsidRPr="009C2B67" w14:paraId="477A07C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0C1CD145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13CCF97C" w14:textId="30977C9A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1.036,70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398BC491" w14:textId="4E276296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1.030,10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200C332" w14:textId="4608A964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1.005,90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324D2ACF" w14:textId="10FE15D8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979,00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5701247" w14:textId="4520E80C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883,70</w:t>
            </w:r>
          </w:p>
        </w:tc>
      </w:tr>
      <w:tr w:rsidR="00A93B19" w:rsidRPr="009C2B67" w14:paraId="51925D1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2F896344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56" w:type="pct"/>
            <w:noWrap/>
            <w:vAlign w:val="center"/>
            <w:hideMark/>
          </w:tcPr>
          <w:p w14:paraId="7AA4922B" w14:textId="48ACCF3B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226,40</w:t>
            </w:r>
          </w:p>
        </w:tc>
        <w:tc>
          <w:tcPr>
            <w:tcW w:w="855" w:type="pct"/>
            <w:noWrap/>
            <w:vAlign w:val="center"/>
            <w:hideMark/>
          </w:tcPr>
          <w:p w14:paraId="168866B2" w14:textId="3F52E80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223,20</w:t>
            </w:r>
          </w:p>
        </w:tc>
        <w:tc>
          <w:tcPr>
            <w:tcW w:w="855" w:type="pct"/>
            <w:noWrap/>
            <w:vAlign w:val="center"/>
            <w:hideMark/>
          </w:tcPr>
          <w:p w14:paraId="09D883DF" w14:textId="73D47942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223,30</w:t>
            </w:r>
          </w:p>
        </w:tc>
        <w:tc>
          <w:tcPr>
            <w:tcW w:w="855" w:type="pct"/>
            <w:noWrap/>
            <w:vAlign w:val="center"/>
            <w:hideMark/>
          </w:tcPr>
          <w:p w14:paraId="5247C73F" w14:textId="6F16C370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218,00</w:t>
            </w:r>
          </w:p>
        </w:tc>
        <w:tc>
          <w:tcPr>
            <w:tcW w:w="701" w:type="pct"/>
            <w:noWrap/>
            <w:vAlign w:val="center"/>
            <w:hideMark/>
          </w:tcPr>
          <w:p w14:paraId="26B38F6F" w14:textId="61B53FF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212,00</w:t>
            </w:r>
          </w:p>
        </w:tc>
      </w:tr>
      <w:tr w:rsidR="00A93B19" w:rsidRPr="009C2B67" w14:paraId="1BB77FC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770AAF18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51A8B68E" w14:textId="64D7D828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1.085,00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0703622" w14:textId="70D3DD0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1.096,50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BD99A4D" w14:textId="66EF64C1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1.086,30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66018803" w14:textId="5B116D06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1.066,20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3CBC7A9" w14:textId="29E7CFAC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948,00</w:t>
            </w:r>
          </w:p>
        </w:tc>
      </w:tr>
      <w:tr w:rsidR="00A93B19" w:rsidRPr="009C2B67" w14:paraId="4F963D33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69AEBA68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56" w:type="pct"/>
            <w:noWrap/>
            <w:vAlign w:val="center"/>
            <w:hideMark/>
          </w:tcPr>
          <w:p w14:paraId="6D411940" w14:textId="2D7FA24E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1.468,60</w:t>
            </w:r>
          </w:p>
        </w:tc>
        <w:tc>
          <w:tcPr>
            <w:tcW w:w="855" w:type="pct"/>
            <w:noWrap/>
            <w:vAlign w:val="center"/>
            <w:hideMark/>
          </w:tcPr>
          <w:p w14:paraId="75729406" w14:textId="64677C4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1.431,80</w:t>
            </w:r>
          </w:p>
        </w:tc>
        <w:tc>
          <w:tcPr>
            <w:tcW w:w="855" w:type="pct"/>
            <w:noWrap/>
            <w:vAlign w:val="center"/>
            <w:hideMark/>
          </w:tcPr>
          <w:p w14:paraId="47A59A0C" w14:textId="2D67104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1.402,50</w:t>
            </w:r>
          </w:p>
        </w:tc>
        <w:tc>
          <w:tcPr>
            <w:tcW w:w="855" w:type="pct"/>
            <w:noWrap/>
            <w:vAlign w:val="center"/>
            <w:hideMark/>
          </w:tcPr>
          <w:p w14:paraId="37139F8B" w14:textId="1978EE3D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1.365,90</w:t>
            </w:r>
          </w:p>
        </w:tc>
        <w:tc>
          <w:tcPr>
            <w:tcW w:w="701" w:type="pct"/>
            <w:noWrap/>
            <w:vAlign w:val="center"/>
            <w:hideMark/>
          </w:tcPr>
          <w:p w14:paraId="06DC6187" w14:textId="08B5C2C1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1.198,00</w:t>
            </w:r>
          </w:p>
        </w:tc>
      </w:tr>
      <w:tr w:rsidR="00A93B19" w:rsidRPr="009C2B67" w14:paraId="6218133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51B6C077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5B14ED0D" w14:textId="6BDCC6C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1.769,50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CD6E45D" w14:textId="115B94D8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1.758,30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6B03990D" w14:textId="55C5852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1.739,40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4137CB1" w14:textId="7817D02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1.725,20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A3343D" w14:textId="57F34FC2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1.672,70</w:t>
            </w:r>
          </w:p>
        </w:tc>
      </w:tr>
      <w:tr w:rsidR="00A93B19" w:rsidRPr="009C2B67" w14:paraId="5E29A7AC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50A676B4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56" w:type="pct"/>
            <w:noWrap/>
            <w:vAlign w:val="center"/>
            <w:hideMark/>
          </w:tcPr>
          <w:p w14:paraId="260E7AD2" w14:textId="554FBA39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281,40</w:t>
            </w:r>
          </w:p>
        </w:tc>
        <w:tc>
          <w:tcPr>
            <w:tcW w:w="855" w:type="pct"/>
            <w:noWrap/>
            <w:vAlign w:val="center"/>
            <w:hideMark/>
          </w:tcPr>
          <w:p w14:paraId="148A8A22" w14:textId="3DA9FF0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290,20</w:t>
            </w:r>
          </w:p>
        </w:tc>
        <w:tc>
          <w:tcPr>
            <w:tcW w:w="855" w:type="pct"/>
            <w:noWrap/>
            <w:vAlign w:val="center"/>
            <w:hideMark/>
          </w:tcPr>
          <w:p w14:paraId="21E1E48A" w14:textId="23012E41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299,00</w:t>
            </w:r>
          </w:p>
        </w:tc>
        <w:tc>
          <w:tcPr>
            <w:tcW w:w="855" w:type="pct"/>
            <w:noWrap/>
            <w:vAlign w:val="center"/>
            <w:hideMark/>
          </w:tcPr>
          <w:p w14:paraId="72093FB9" w14:textId="75EB977D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288,10</w:t>
            </w:r>
          </w:p>
        </w:tc>
        <w:tc>
          <w:tcPr>
            <w:tcW w:w="701" w:type="pct"/>
            <w:noWrap/>
            <w:vAlign w:val="center"/>
            <w:hideMark/>
          </w:tcPr>
          <w:p w14:paraId="67DE81E2" w14:textId="55A5FC0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283,70</w:t>
            </w:r>
          </w:p>
        </w:tc>
      </w:tr>
      <w:tr w:rsidR="00A93B19" w:rsidRPr="009C2B67" w14:paraId="4FB19BE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7F1252E3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7082BF12" w14:textId="4E49042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763,60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62E910A5" w14:textId="1E8142AB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765,00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2307491" w14:textId="4AF43196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765,30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37F4A45C" w14:textId="658DF43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755,50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F52346A" w14:textId="29E94CAD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744,10</w:t>
            </w:r>
          </w:p>
        </w:tc>
      </w:tr>
      <w:tr w:rsidR="00A93B19" w:rsidRPr="009C2B67" w14:paraId="5DFC332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6BB7AFA2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56" w:type="pct"/>
            <w:noWrap/>
            <w:vAlign w:val="center"/>
            <w:hideMark/>
          </w:tcPr>
          <w:p w14:paraId="3CAF6987" w14:textId="11AAB9F8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660,90</w:t>
            </w:r>
          </w:p>
        </w:tc>
        <w:tc>
          <w:tcPr>
            <w:tcW w:w="855" w:type="pct"/>
            <w:noWrap/>
            <w:vAlign w:val="center"/>
            <w:hideMark/>
          </w:tcPr>
          <w:p w14:paraId="30702355" w14:textId="532FC26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659,10</w:t>
            </w:r>
          </w:p>
        </w:tc>
        <w:tc>
          <w:tcPr>
            <w:tcW w:w="855" w:type="pct"/>
            <w:noWrap/>
            <w:vAlign w:val="center"/>
            <w:hideMark/>
          </w:tcPr>
          <w:p w14:paraId="5908372A" w14:textId="7648DF8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659,20</w:t>
            </w:r>
          </w:p>
        </w:tc>
        <w:tc>
          <w:tcPr>
            <w:tcW w:w="855" w:type="pct"/>
            <w:noWrap/>
            <w:vAlign w:val="center"/>
            <w:hideMark/>
          </w:tcPr>
          <w:p w14:paraId="2B392472" w14:textId="6FE1DE5C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647,50</w:t>
            </w:r>
          </w:p>
        </w:tc>
        <w:tc>
          <w:tcPr>
            <w:tcW w:w="701" w:type="pct"/>
            <w:noWrap/>
            <w:vAlign w:val="center"/>
            <w:hideMark/>
          </w:tcPr>
          <w:p w14:paraId="4A37E941" w14:textId="247272CF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621,10</w:t>
            </w:r>
          </w:p>
        </w:tc>
      </w:tr>
      <w:tr w:rsidR="00A93B19" w:rsidRPr="009C2B67" w14:paraId="20035A7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2F438FDA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65FA30B9" w14:textId="23D39C33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640,20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A2C03A5" w14:textId="387BAD63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641,70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594B400" w14:textId="485357AD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637,50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4CA1C6D" w14:textId="729936A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620,80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8B12C75" w14:textId="53C8378A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587,30</w:t>
            </w:r>
          </w:p>
        </w:tc>
      </w:tr>
      <w:tr w:rsidR="00A93B19" w:rsidRPr="009C2B67" w14:paraId="4609801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3BB1AE5E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56" w:type="pct"/>
            <w:noWrap/>
            <w:vAlign w:val="center"/>
            <w:hideMark/>
          </w:tcPr>
          <w:p w14:paraId="4EFA88C6" w14:textId="1523BA82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304,20</w:t>
            </w:r>
          </w:p>
        </w:tc>
        <w:tc>
          <w:tcPr>
            <w:tcW w:w="855" w:type="pct"/>
            <w:noWrap/>
            <w:vAlign w:val="center"/>
            <w:hideMark/>
          </w:tcPr>
          <w:p w14:paraId="7C5DFD5A" w14:textId="7C61C72E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296,90</w:t>
            </w:r>
          </w:p>
        </w:tc>
        <w:tc>
          <w:tcPr>
            <w:tcW w:w="855" w:type="pct"/>
            <w:noWrap/>
            <w:vAlign w:val="center"/>
            <w:hideMark/>
          </w:tcPr>
          <w:p w14:paraId="3CCD5557" w14:textId="3599054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309,60</w:t>
            </w:r>
          </w:p>
        </w:tc>
        <w:tc>
          <w:tcPr>
            <w:tcW w:w="855" w:type="pct"/>
            <w:noWrap/>
            <w:vAlign w:val="center"/>
            <w:hideMark/>
          </w:tcPr>
          <w:p w14:paraId="2C4FB6F5" w14:textId="32AACCBB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317,00</w:t>
            </w:r>
          </w:p>
        </w:tc>
        <w:tc>
          <w:tcPr>
            <w:tcW w:w="701" w:type="pct"/>
            <w:noWrap/>
            <w:vAlign w:val="center"/>
            <w:hideMark/>
          </w:tcPr>
          <w:p w14:paraId="092AB25E" w14:textId="1CDCA33C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321,80</w:t>
            </w:r>
          </w:p>
        </w:tc>
      </w:tr>
      <w:tr w:rsidR="00A93B19" w:rsidRPr="009C2B67" w14:paraId="1ACEC16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7582BD53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070D7F77" w14:textId="595802FB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1.139,90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BDF9B73" w14:textId="1BA2B6AF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1.162,60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3C5B4C7D" w14:textId="602BB91A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1.124,70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5923CB7" w14:textId="42640D2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1.144,70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6300223" w14:textId="71B43271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1.110,90</w:t>
            </w:r>
          </w:p>
        </w:tc>
      </w:tr>
      <w:tr w:rsidR="00A93B19" w:rsidRPr="009C2B67" w14:paraId="66097006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08DE20E1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56" w:type="pct"/>
            <w:noWrap/>
            <w:vAlign w:val="center"/>
            <w:hideMark/>
          </w:tcPr>
          <w:p w14:paraId="307C89F1" w14:textId="04B2FA55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268,10</w:t>
            </w:r>
          </w:p>
        </w:tc>
        <w:tc>
          <w:tcPr>
            <w:tcW w:w="855" w:type="pct"/>
            <w:noWrap/>
            <w:vAlign w:val="center"/>
            <w:hideMark/>
          </w:tcPr>
          <w:p w14:paraId="34C4AF21" w14:textId="116FA17C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277,10</w:t>
            </w:r>
          </w:p>
        </w:tc>
        <w:tc>
          <w:tcPr>
            <w:tcW w:w="855" w:type="pct"/>
            <w:noWrap/>
            <w:vAlign w:val="center"/>
            <w:hideMark/>
          </w:tcPr>
          <w:p w14:paraId="787F50E3" w14:textId="56EF31FA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282,90</w:t>
            </w:r>
          </w:p>
        </w:tc>
        <w:tc>
          <w:tcPr>
            <w:tcW w:w="855" w:type="pct"/>
            <w:noWrap/>
            <w:vAlign w:val="center"/>
            <w:hideMark/>
          </w:tcPr>
          <w:p w14:paraId="474F14BE" w14:textId="5BF468D2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285,50</w:t>
            </w:r>
          </w:p>
        </w:tc>
        <w:tc>
          <w:tcPr>
            <w:tcW w:w="701" w:type="pct"/>
            <w:noWrap/>
            <w:vAlign w:val="center"/>
            <w:hideMark/>
          </w:tcPr>
          <w:p w14:paraId="3FDB95AA" w14:textId="4941BE7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287,00</w:t>
            </w:r>
          </w:p>
        </w:tc>
      </w:tr>
      <w:tr w:rsidR="00A93B19" w:rsidRPr="009C2B67" w14:paraId="566C6F0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131B8B25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345FEE39" w14:textId="43833875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220,10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F42BD19" w14:textId="21569BEB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E5D515C" w14:textId="5FB6925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228,50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D06F1C3" w14:textId="2C455E76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225,20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E75C0A7" w14:textId="18A8234A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228,30</w:t>
            </w:r>
          </w:p>
        </w:tc>
      </w:tr>
      <w:tr w:rsidR="00A93B19" w:rsidRPr="009C2B67" w14:paraId="2B7AF39E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18ED4242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56" w:type="pct"/>
            <w:noWrap/>
            <w:vAlign w:val="center"/>
            <w:hideMark/>
          </w:tcPr>
          <w:p w14:paraId="46192850" w14:textId="18C5D35E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563,20</w:t>
            </w:r>
          </w:p>
        </w:tc>
        <w:tc>
          <w:tcPr>
            <w:tcW w:w="855" w:type="pct"/>
            <w:noWrap/>
            <w:vAlign w:val="center"/>
            <w:hideMark/>
          </w:tcPr>
          <w:p w14:paraId="4E2C674B" w14:textId="5D929BFB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545,40</w:t>
            </w:r>
          </w:p>
        </w:tc>
        <w:tc>
          <w:tcPr>
            <w:tcW w:w="855" w:type="pct"/>
            <w:noWrap/>
            <w:vAlign w:val="center"/>
            <w:hideMark/>
          </w:tcPr>
          <w:p w14:paraId="1883871C" w14:textId="56D3809B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535,20</w:t>
            </w:r>
          </w:p>
        </w:tc>
        <w:tc>
          <w:tcPr>
            <w:tcW w:w="855" w:type="pct"/>
            <w:noWrap/>
            <w:vAlign w:val="center"/>
            <w:hideMark/>
          </w:tcPr>
          <w:p w14:paraId="08E2EF01" w14:textId="2400041E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543,20</w:t>
            </w:r>
          </w:p>
        </w:tc>
        <w:tc>
          <w:tcPr>
            <w:tcW w:w="701" w:type="pct"/>
            <w:noWrap/>
            <w:vAlign w:val="center"/>
            <w:hideMark/>
          </w:tcPr>
          <w:p w14:paraId="04F7A4D3" w14:textId="41DCF59D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535,00</w:t>
            </w:r>
          </w:p>
        </w:tc>
      </w:tr>
      <w:tr w:rsidR="00A93B19" w:rsidRPr="009C2B67" w14:paraId="1A4BEAC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26E0BA62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3E38E6BE" w14:textId="016CCFC2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1.574,10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7F8E50F" w14:textId="0DB89E8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1.611,80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27848B8" w14:textId="501ECBCE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1.584,60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B8A6D46" w14:textId="0FD53FFD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1.571,40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88ED345" w14:textId="60CF0FD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1.569,10</w:t>
            </w:r>
          </w:p>
        </w:tc>
      </w:tr>
      <w:tr w:rsidR="00A93B19" w:rsidRPr="009C2B67" w14:paraId="74DFB51E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6D7B106F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56" w:type="pct"/>
            <w:noWrap/>
            <w:vAlign w:val="center"/>
            <w:hideMark/>
          </w:tcPr>
          <w:p w14:paraId="1BF31046" w14:textId="3E03D1D9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1.177,80</w:t>
            </w:r>
          </w:p>
        </w:tc>
        <w:tc>
          <w:tcPr>
            <w:tcW w:w="855" w:type="pct"/>
            <w:noWrap/>
            <w:vAlign w:val="center"/>
            <w:hideMark/>
          </w:tcPr>
          <w:p w14:paraId="56C3FC09" w14:textId="250AAEE1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1.250,90</w:t>
            </w:r>
          </w:p>
        </w:tc>
        <w:tc>
          <w:tcPr>
            <w:tcW w:w="855" w:type="pct"/>
            <w:noWrap/>
            <w:vAlign w:val="center"/>
            <w:hideMark/>
          </w:tcPr>
          <w:p w14:paraId="37A8BE5C" w14:textId="2E04CF18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1.207,20</w:t>
            </w:r>
          </w:p>
        </w:tc>
        <w:tc>
          <w:tcPr>
            <w:tcW w:w="855" w:type="pct"/>
            <w:noWrap/>
            <w:vAlign w:val="center"/>
            <w:hideMark/>
          </w:tcPr>
          <w:p w14:paraId="5F9BA823" w14:textId="7FCC7A30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1.221,80</w:t>
            </w:r>
          </w:p>
        </w:tc>
        <w:tc>
          <w:tcPr>
            <w:tcW w:w="701" w:type="pct"/>
            <w:noWrap/>
            <w:vAlign w:val="center"/>
            <w:hideMark/>
          </w:tcPr>
          <w:p w14:paraId="718E22F3" w14:textId="4403007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1.234,20</w:t>
            </w:r>
          </w:p>
        </w:tc>
      </w:tr>
      <w:tr w:rsidR="00A93B19" w:rsidRPr="009C2B67" w14:paraId="0C61E1F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45342F04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5DE0A416" w14:textId="1E485135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580,40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E03C7EC" w14:textId="1EEABE33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633,30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21959BD" w14:textId="4D91B87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616,70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6194798E" w14:textId="550F5256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646,10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8082AE2" w14:textId="0FF9F4E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670,80</w:t>
            </w:r>
          </w:p>
        </w:tc>
      </w:tr>
      <w:tr w:rsidR="00A93B19" w:rsidRPr="009C2B67" w14:paraId="02360DB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22268D9C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56" w:type="pct"/>
            <w:noWrap/>
            <w:vAlign w:val="center"/>
            <w:hideMark/>
          </w:tcPr>
          <w:p w14:paraId="4D9A246C" w14:textId="2ED73E2F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587,00</w:t>
            </w:r>
          </w:p>
        </w:tc>
        <w:tc>
          <w:tcPr>
            <w:tcW w:w="855" w:type="pct"/>
            <w:noWrap/>
            <w:vAlign w:val="center"/>
            <w:hideMark/>
          </w:tcPr>
          <w:p w14:paraId="2D741D60" w14:textId="53A6429C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616,50</w:t>
            </w:r>
          </w:p>
        </w:tc>
        <w:tc>
          <w:tcPr>
            <w:tcW w:w="855" w:type="pct"/>
            <w:noWrap/>
            <w:vAlign w:val="center"/>
            <w:hideMark/>
          </w:tcPr>
          <w:p w14:paraId="5A97B30E" w14:textId="02A7D193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546,40</w:t>
            </w:r>
          </w:p>
        </w:tc>
        <w:tc>
          <w:tcPr>
            <w:tcW w:w="855" w:type="pct"/>
            <w:noWrap/>
            <w:vAlign w:val="center"/>
            <w:hideMark/>
          </w:tcPr>
          <w:p w14:paraId="08BD0F5C" w14:textId="09F9631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614,30</w:t>
            </w:r>
          </w:p>
        </w:tc>
        <w:tc>
          <w:tcPr>
            <w:tcW w:w="701" w:type="pct"/>
            <w:noWrap/>
            <w:vAlign w:val="center"/>
            <w:hideMark/>
          </w:tcPr>
          <w:p w14:paraId="5802E5C8" w14:textId="20CD9E5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634,40</w:t>
            </w:r>
          </w:p>
        </w:tc>
      </w:tr>
      <w:tr w:rsidR="00A93B19" w:rsidRPr="009C2B67" w14:paraId="4119701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6EB7DF38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2A2E37A9" w14:textId="3239203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326,10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A1A24DD" w14:textId="171464BF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348,30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6804FD49" w14:textId="6494F98F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275D2E8" w14:textId="4AE3CCCF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340,80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D28CBA6" w14:textId="2E809E6C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352,00</w:t>
            </w:r>
          </w:p>
        </w:tc>
      </w:tr>
      <w:tr w:rsidR="00A93B19" w:rsidRPr="009C2B67" w14:paraId="723B8F3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07ED81C4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56" w:type="pct"/>
            <w:noWrap/>
            <w:vAlign w:val="center"/>
            <w:hideMark/>
          </w:tcPr>
          <w:p w14:paraId="08BE98CB" w14:textId="1CAE07EC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539,60</w:t>
            </w:r>
          </w:p>
        </w:tc>
        <w:tc>
          <w:tcPr>
            <w:tcW w:w="855" w:type="pct"/>
            <w:noWrap/>
            <w:vAlign w:val="center"/>
            <w:hideMark/>
          </w:tcPr>
          <w:p w14:paraId="12F84D42" w14:textId="5A382EC0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551,60</w:t>
            </w:r>
          </w:p>
        </w:tc>
        <w:tc>
          <w:tcPr>
            <w:tcW w:w="855" w:type="pct"/>
            <w:noWrap/>
            <w:vAlign w:val="center"/>
            <w:hideMark/>
          </w:tcPr>
          <w:p w14:paraId="5AB8A894" w14:textId="48CBD51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521,30</w:t>
            </w:r>
          </w:p>
        </w:tc>
        <w:tc>
          <w:tcPr>
            <w:tcW w:w="855" w:type="pct"/>
            <w:noWrap/>
            <w:vAlign w:val="center"/>
            <w:hideMark/>
          </w:tcPr>
          <w:p w14:paraId="79281A2B" w14:textId="5AEC1D1D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554,60</w:t>
            </w:r>
          </w:p>
        </w:tc>
        <w:tc>
          <w:tcPr>
            <w:tcW w:w="701" w:type="pct"/>
            <w:noWrap/>
            <w:vAlign w:val="center"/>
            <w:hideMark/>
          </w:tcPr>
          <w:p w14:paraId="1280CCC0" w14:textId="59CAF2EB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577,30</w:t>
            </w:r>
          </w:p>
        </w:tc>
      </w:tr>
      <w:tr w:rsidR="00A93B19" w:rsidRPr="009C2B67" w14:paraId="141E814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71F2AE16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4CE72554" w14:textId="0482B0B8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589,70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A8FDF2E" w14:textId="4A5731B3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620,50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C71D57B" w14:textId="2BE1275F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612,40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617AD7F" w14:textId="3AC0254E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623,90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567A480" w14:textId="2F543743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632,90</w:t>
            </w:r>
          </w:p>
        </w:tc>
      </w:tr>
      <w:tr w:rsidR="00A93B19" w:rsidRPr="009C2B67" w14:paraId="780C129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7152D5F6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56" w:type="pct"/>
            <w:noWrap/>
            <w:vAlign w:val="center"/>
            <w:hideMark/>
          </w:tcPr>
          <w:p w14:paraId="6E022819" w14:textId="345BD763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453,10</w:t>
            </w:r>
          </w:p>
        </w:tc>
        <w:tc>
          <w:tcPr>
            <w:tcW w:w="855" w:type="pct"/>
            <w:noWrap/>
            <w:vAlign w:val="center"/>
            <w:hideMark/>
          </w:tcPr>
          <w:p w14:paraId="63C93E84" w14:textId="6286D87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610,50</w:t>
            </w:r>
          </w:p>
        </w:tc>
        <w:tc>
          <w:tcPr>
            <w:tcW w:w="855" w:type="pct"/>
            <w:noWrap/>
            <w:vAlign w:val="center"/>
            <w:hideMark/>
          </w:tcPr>
          <w:p w14:paraId="3A703C79" w14:textId="089FB84D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603,70</w:t>
            </w:r>
          </w:p>
        </w:tc>
        <w:tc>
          <w:tcPr>
            <w:tcW w:w="855" w:type="pct"/>
            <w:noWrap/>
            <w:vAlign w:val="center"/>
            <w:hideMark/>
          </w:tcPr>
          <w:p w14:paraId="7ECCC4B8" w14:textId="0364F80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627,50</w:t>
            </w:r>
          </w:p>
        </w:tc>
        <w:tc>
          <w:tcPr>
            <w:tcW w:w="701" w:type="pct"/>
            <w:noWrap/>
            <w:vAlign w:val="center"/>
            <w:hideMark/>
          </w:tcPr>
          <w:p w14:paraId="10A3D416" w14:textId="30CF4FD8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630,70</w:t>
            </w:r>
          </w:p>
        </w:tc>
      </w:tr>
      <w:tr w:rsidR="00A93B19" w:rsidRPr="009C2B67" w14:paraId="796DCC6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02328A25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273E55E8" w14:textId="7EA0ED64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1.260,50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D727336" w14:textId="278E709B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1.271,50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ABA8E7F" w14:textId="188C446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1.290,60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1F97A98" w14:textId="417B6C11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1.320,50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AE11EF8" w14:textId="5459518A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1.315,00</w:t>
            </w:r>
          </w:p>
        </w:tc>
      </w:tr>
      <w:tr w:rsidR="00A93B19" w:rsidRPr="009C2B67" w14:paraId="4FA9DF63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0447BA74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56" w:type="pct"/>
            <w:noWrap/>
            <w:vAlign w:val="center"/>
            <w:hideMark/>
          </w:tcPr>
          <w:p w14:paraId="049F1562" w14:textId="0C12723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1.642,90</w:t>
            </w:r>
          </w:p>
        </w:tc>
        <w:tc>
          <w:tcPr>
            <w:tcW w:w="855" w:type="pct"/>
            <w:noWrap/>
            <w:vAlign w:val="center"/>
            <w:hideMark/>
          </w:tcPr>
          <w:p w14:paraId="6603FC6F" w14:textId="36B4D731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1.664,20</w:t>
            </w:r>
          </w:p>
        </w:tc>
        <w:tc>
          <w:tcPr>
            <w:tcW w:w="855" w:type="pct"/>
            <w:noWrap/>
            <w:vAlign w:val="center"/>
            <w:hideMark/>
          </w:tcPr>
          <w:p w14:paraId="41F81221" w14:textId="4FC3E966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1.658,20</w:t>
            </w:r>
          </w:p>
        </w:tc>
        <w:tc>
          <w:tcPr>
            <w:tcW w:w="855" w:type="pct"/>
            <w:noWrap/>
            <w:vAlign w:val="center"/>
            <w:hideMark/>
          </w:tcPr>
          <w:p w14:paraId="64DC53BA" w14:textId="3AE31E08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1.727,10</w:t>
            </w:r>
          </w:p>
        </w:tc>
        <w:tc>
          <w:tcPr>
            <w:tcW w:w="701" w:type="pct"/>
            <w:noWrap/>
            <w:vAlign w:val="center"/>
            <w:hideMark/>
          </w:tcPr>
          <w:p w14:paraId="7384FB4E" w14:textId="4D28E1BA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1.771,50</w:t>
            </w:r>
          </w:p>
        </w:tc>
      </w:tr>
      <w:tr w:rsidR="00A93B19" w:rsidRPr="009C2B67" w14:paraId="63CCAB8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42EBC323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398E32C8" w14:textId="273184B5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1.316,40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F3EF5D4" w14:textId="32A9CECE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1.381,50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D699151" w14:textId="4B5D1011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1.362,70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65F8BF51" w14:textId="08EA71CB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1.383,80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2D0800A" w14:textId="45EA6C18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1.405,50</w:t>
            </w:r>
          </w:p>
        </w:tc>
      </w:tr>
      <w:tr w:rsidR="00A93B19" w:rsidRPr="009C2B67" w14:paraId="7B9D36D2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3DDDB7E8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56" w:type="pct"/>
            <w:noWrap/>
            <w:vAlign w:val="center"/>
            <w:hideMark/>
          </w:tcPr>
          <w:p w14:paraId="5812F6AB" w14:textId="6A9363F9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3.658,80</w:t>
            </w:r>
          </w:p>
        </w:tc>
        <w:tc>
          <w:tcPr>
            <w:tcW w:w="855" w:type="pct"/>
            <w:noWrap/>
            <w:vAlign w:val="center"/>
            <w:hideMark/>
          </w:tcPr>
          <w:p w14:paraId="6A8DD45C" w14:textId="4E9B95E3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3.766,80</w:t>
            </w:r>
          </w:p>
        </w:tc>
        <w:tc>
          <w:tcPr>
            <w:tcW w:w="855" w:type="pct"/>
            <w:noWrap/>
            <w:vAlign w:val="center"/>
            <w:hideMark/>
          </w:tcPr>
          <w:p w14:paraId="5E18D03F" w14:textId="2F3690C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3.701,80</w:t>
            </w:r>
          </w:p>
        </w:tc>
        <w:tc>
          <w:tcPr>
            <w:tcW w:w="855" w:type="pct"/>
            <w:noWrap/>
            <w:vAlign w:val="center"/>
            <w:hideMark/>
          </w:tcPr>
          <w:p w14:paraId="78F9E044" w14:textId="17E5A5AD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3.932,70</w:t>
            </w:r>
          </w:p>
        </w:tc>
        <w:tc>
          <w:tcPr>
            <w:tcW w:w="701" w:type="pct"/>
            <w:noWrap/>
            <w:vAlign w:val="center"/>
            <w:hideMark/>
          </w:tcPr>
          <w:p w14:paraId="251D99AD" w14:textId="1CECCFBB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4.085,00</w:t>
            </w:r>
          </w:p>
        </w:tc>
      </w:tr>
      <w:tr w:rsidR="00A93B19" w:rsidRPr="009C2B67" w14:paraId="526F78A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594D003D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2B4D2205" w14:textId="0460B8CE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663,90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91EE3C5" w14:textId="12F69E81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651,30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114E11F" w14:textId="0E4BFBC2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648,90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90D32F5" w14:textId="41C9FAE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649,40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A68D2E5" w14:textId="2A5FD421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649,60</w:t>
            </w:r>
          </w:p>
        </w:tc>
      </w:tr>
      <w:tr w:rsidR="00A93B19" w:rsidRPr="009C2B67" w14:paraId="0D6184F5" w14:textId="77777777" w:rsidTr="00E94CEA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hideMark/>
          </w:tcPr>
          <w:p w14:paraId="19737F60" w14:textId="2FF00C27" w:rsidR="00A93B19" w:rsidRPr="009C2B67" w:rsidRDefault="00813C7C" w:rsidP="00813C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A93B19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856" w:type="pct"/>
            <w:noWrap/>
            <w:vAlign w:val="center"/>
            <w:hideMark/>
          </w:tcPr>
          <w:p w14:paraId="79AFCE7C" w14:textId="411A3CA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317,80</w:t>
            </w:r>
          </w:p>
        </w:tc>
        <w:tc>
          <w:tcPr>
            <w:tcW w:w="855" w:type="pct"/>
            <w:noWrap/>
            <w:vAlign w:val="center"/>
            <w:hideMark/>
          </w:tcPr>
          <w:p w14:paraId="689173F0" w14:textId="47947ADA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311,00</w:t>
            </w:r>
          </w:p>
        </w:tc>
        <w:tc>
          <w:tcPr>
            <w:tcW w:w="855" w:type="pct"/>
            <w:noWrap/>
            <w:vAlign w:val="center"/>
            <w:hideMark/>
          </w:tcPr>
          <w:p w14:paraId="2F19B8FF" w14:textId="12D61323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296,30</w:t>
            </w:r>
          </w:p>
        </w:tc>
        <w:tc>
          <w:tcPr>
            <w:tcW w:w="855" w:type="pct"/>
            <w:noWrap/>
            <w:vAlign w:val="center"/>
            <w:hideMark/>
          </w:tcPr>
          <w:p w14:paraId="08DADD51" w14:textId="1D508219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302,60</w:t>
            </w:r>
          </w:p>
        </w:tc>
        <w:tc>
          <w:tcPr>
            <w:tcW w:w="701" w:type="pct"/>
            <w:noWrap/>
            <w:vAlign w:val="center"/>
            <w:hideMark/>
          </w:tcPr>
          <w:p w14:paraId="4F691543" w14:textId="5331FBE1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310,40</w:t>
            </w:r>
          </w:p>
        </w:tc>
      </w:tr>
      <w:tr w:rsidR="00A93B19" w:rsidRPr="009C2B67" w14:paraId="47722AC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713667C5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2C25D50B" w14:textId="634BB1FC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1.918,80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426AC4E3" w14:textId="6B993393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2.159,20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51013A8" w14:textId="4D561C5D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1.874,50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4CEC9AF" w14:textId="1F8D2F5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1.924,80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C1BF426" w14:textId="32A635B3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1.927,90</w:t>
            </w:r>
          </w:p>
        </w:tc>
      </w:tr>
      <w:tr w:rsidR="00A93B19" w:rsidRPr="009C2B67" w14:paraId="05D60BD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01DFC706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56" w:type="pct"/>
            <w:noWrap/>
            <w:vAlign w:val="center"/>
            <w:hideMark/>
          </w:tcPr>
          <w:p w14:paraId="1B3FB4A6" w14:textId="5DCF113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4.232,20</w:t>
            </w:r>
          </w:p>
        </w:tc>
        <w:tc>
          <w:tcPr>
            <w:tcW w:w="855" w:type="pct"/>
            <w:noWrap/>
            <w:vAlign w:val="center"/>
            <w:hideMark/>
          </w:tcPr>
          <w:p w14:paraId="7601FF6A" w14:textId="38E53BD0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4.219,20</w:t>
            </w:r>
          </w:p>
        </w:tc>
        <w:tc>
          <w:tcPr>
            <w:tcW w:w="855" w:type="pct"/>
            <w:noWrap/>
            <w:vAlign w:val="center"/>
            <w:hideMark/>
          </w:tcPr>
          <w:p w14:paraId="45B07EA1" w14:textId="6E9679C8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4.117,60</w:t>
            </w:r>
          </w:p>
        </w:tc>
        <w:tc>
          <w:tcPr>
            <w:tcW w:w="855" w:type="pct"/>
            <w:noWrap/>
            <w:vAlign w:val="center"/>
            <w:hideMark/>
          </w:tcPr>
          <w:p w14:paraId="1EF6C520" w14:textId="0856D93F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4.166,50</w:t>
            </w:r>
          </w:p>
        </w:tc>
        <w:tc>
          <w:tcPr>
            <w:tcW w:w="701" w:type="pct"/>
            <w:noWrap/>
            <w:vAlign w:val="center"/>
            <w:hideMark/>
          </w:tcPr>
          <w:p w14:paraId="7BF51FE8" w14:textId="4FC5F538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4.130,90</w:t>
            </w:r>
          </w:p>
        </w:tc>
      </w:tr>
      <w:tr w:rsidR="00A93B19" w:rsidRPr="009C2B67" w14:paraId="24D18DE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7F90AA4A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51F8D6AC" w14:textId="2E7E468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8.588,70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2506A9C" w14:textId="543D26ED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8.703,10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216D29D" w14:textId="50393E79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8.403,60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09AB91C" w14:textId="13ECD82D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8.674,10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BC4C8C" w14:textId="7DEB844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8.827,80</w:t>
            </w:r>
          </w:p>
        </w:tc>
      </w:tr>
      <w:tr w:rsidR="00A93B19" w:rsidRPr="009C2B67" w14:paraId="174B4672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noWrap/>
            <w:vAlign w:val="center"/>
            <w:hideMark/>
          </w:tcPr>
          <w:p w14:paraId="163E6257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56" w:type="pct"/>
            <w:noWrap/>
            <w:vAlign w:val="center"/>
            <w:hideMark/>
          </w:tcPr>
          <w:p w14:paraId="6A61E010" w14:textId="06020DF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4.803,20</w:t>
            </w:r>
          </w:p>
        </w:tc>
        <w:tc>
          <w:tcPr>
            <w:tcW w:w="855" w:type="pct"/>
            <w:noWrap/>
            <w:vAlign w:val="center"/>
            <w:hideMark/>
          </w:tcPr>
          <w:p w14:paraId="47DDC005" w14:textId="37CEB5E5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4.782,60</w:t>
            </w:r>
          </w:p>
        </w:tc>
        <w:tc>
          <w:tcPr>
            <w:tcW w:w="855" w:type="pct"/>
            <w:noWrap/>
            <w:vAlign w:val="center"/>
            <w:hideMark/>
          </w:tcPr>
          <w:p w14:paraId="211C6379" w14:textId="70B400C7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4.696,50</w:t>
            </w:r>
          </w:p>
        </w:tc>
        <w:tc>
          <w:tcPr>
            <w:tcW w:w="855" w:type="pct"/>
            <w:noWrap/>
            <w:vAlign w:val="center"/>
            <w:hideMark/>
          </w:tcPr>
          <w:p w14:paraId="5920E2C3" w14:textId="34AA1545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4.656,50</w:t>
            </w:r>
          </w:p>
        </w:tc>
        <w:tc>
          <w:tcPr>
            <w:tcW w:w="701" w:type="pct"/>
            <w:noWrap/>
            <w:vAlign w:val="center"/>
            <w:hideMark/>
          </w:tcPr>
          <w:p w14:paraId="5DA82975" w14:textId="76D944B4" w:rsidR="00A93B19" w:rsidRPr="009C2B67" w:rsidRDefault="00A93B1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4.726,40</w:t>
            </w:r>
          </w:p>
        </w:tc>
      </w:tr>
      <w:tr w:rsidR="00A93B19" w:rsidRPr="009C2B67" w14:paraId="465EF0F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pct"/>
            <w:shd w:val="clear" w:color="auto" w:fill="auto"/>
            <w:noWrap/>
            <w:vAlign w:val="center"/>
            <w:hideMark/>
          </w:tcPr>
          <w:p w14:paraId="3DDA4E31" w14:textId="77777777" w:rsidR="00A93B19" w:rsidRPr="009C2B67" w:rsidRDefault="00A93B19" w:rsidP="00EB368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14:paraId="60569DE2" w14:textId="5B91B027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1.622,00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5F3DD1C" w14:textId="7F6B2C4B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1.689,40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27767E99" w14:textId="0CACAABB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1.746,20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7E37E24" w14:textId="49C4420C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1.812,00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D6AD44A" w14:textId="286F86A0" w:rsidR="00A93B19" w:rsidRPr="009C2B67" w:rsidRDefault="00A93B1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1.845,60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