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2.3: Diện tích lúa cả năm phân theo địa phương giai đoạn 2021-2025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223"/>
        <w:gridCol w:w="1595"/>
        <w:gridCol w:w="1594"/>
        <w:gridCol w:w="1594"/>
        <w:gridCol w:w="1309"/>
        <w:gridCol w:w="1322"/>
      </w:tblGrid>
      <w:tr w:rsidR="00D30594" w:rsidRPr="009C2B67" w14:paraId="0AE29E9C" w14:textId="77777777" w:rsidTr="00D30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1643D3E1" w14:textId="3CDA9E2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27" w:type="pct"/>
            <w:noWrap/>
            <w:vAlign w:val="center"/>
            <w:hideMark/>
          </w:tcPr>
          <w:p w14:paraId="07BD33E0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27" w:type="pct"/>
            <w:noWrap/>
            <w:vAlign w:val="center"/>
            <w:hideMark/>
          </w:tcPr>
          <w:p w14:paraId="007BDFB6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27" w:type="pct"/>
            <w:noWrap/>
            <w:vAlign w:val="center"/>
            <w:hideMark/>
          </w:tcPr>
          <w:p w14:paraId="2B41F999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79" w:type="pct"/>
            <w:noWrap/>
            <w:vAlign w:val="center"/>
            <w:hideMark/>
          </w:tcPr>
          <w:p w14:paraId="1D112A11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86" w:type="pct"/>
            <w:noWrap/>
            <w:vAlign w:val="center"/>
            <w:hideMark/>
          </w:tcPr>
          <w:p w14:paraId="36879818" w14:textId="77777777" w:rsidR="00D30594" w:rsidRPr="009C2B67" w:rsidRDefault="00D30594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D30594" w:rsidRPr="009C2B67" w14:paraId="06D52BC7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32EB8636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484BEFD" w14:textId="29589E5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7.238,90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39FC422" w14:textId="2F9D051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6.892,50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3340620" w14:textId="52C66DB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7.108,88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1DDBAED4" w14:textId="35C42FD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7.127,13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FCEAD25" w14:textId="3146844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7.126,03</w:t>
            </w:r>
          </w:p>
        </w:tc>
      </w:tr>
      <w:tr w:rsidR="00D30594" w:rsidRPr="009C2B67" w14:paraId="733E3467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3AFD21C6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27" w:type="pct"/>
            <w:noWrap/>
            <w:vAlign w:val="center"/>
            <w:hideMark/>
          </w:tcPr>
          <w:p w14:paraId="484B5356" w14:textId="1BE64F4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29,20</w:t>
            </w:r>
          </w:p>
        </w:tc>
        <w:tc>
          <w:tcPr>
            <w:tcW w:w="827" w:type="pct"/>
            <w:noWrap/>
            <w:vAlign w:val="center"/>
            <w:hideMark/>
          </w:tcPr>
          <w:p w14:paraId="0CC8EFC6" w14:textId="79F3E9C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30,30</w:t>
            </w:r>
          </w:p>
        </w:tc>
        <w:tc>
          <w:tcPr>
            <w:tcW w:w="827" w:type="pct"/>
            <w:noWrap/>
            <w:vAlign w:val="center"/>
            <w:hideMark/>
          </w:tcPr>
          <w:p w14:paraId="13A33721" w14:textId="5EAE8D7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30,28</w:t>
            </w:r>
          </w:p>
        </w:tc>
        <w:tc>
          <w:tcPr>
            <w:tcW w:w="679" w:type="pct"/>
            <w:noWrap/>
            <w:vAlign w:val="center"/>
            <w:hideMark/>
          </w:tcPr>
          <w:p w14:paraId="7786A94D" w14:textId="0239E48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30,29</w:t>
            </w:r>
          </w:p>
        </w:tc>
        <w:tc>
          <w:tcPr>
            <w:tcW w:w="686" w:type="pct"/>
            <w:noWrap/>
            <w:vAlign w:val="center"/>
            <w:hideMark/>
          </w:tcPr>
          <w:p w14:paraId="0419F7A5" w14:textId="6671A16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30,16</w:t>
            </w:r>
          </w:p>
        </w:tc>
      </w:tr>
      <w:tr w:rsidR="00D30594" w:rsidRPr="009C2B67" w14:paraId="3ACFBED6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346D4DDA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449C9E1" w14:textId="1FB6487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81,80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1DD26580" w14:textId="3F48A28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81,60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B8CB226" w14:textId="2089826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81,57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F9B1CB1" w14:textId="4DF23A7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78,86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CA897AF" w14:textId="63E589C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80,81</w:t>
            </w:r>
          </w:p>
        </w:tc>
      </w:tr>
      <w:tr w:rsidR="00D30594" w:rsidRPr="009C2B67" w14:paraId="5974BF74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4ED8DC4D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27" w:type="pct"/>
            <w:noWrap/>
            <w:vAlign w:val="center"/>
            <w:hideMark/>
          </w:tcPr>
          <w:p w14:paraId="4E4C6200" w14:textId="48DE148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76,60</w:t>
            </w:r>
          </w:p>
        </w:tc>
        <w:tc>
          <w:tcPr>
            <w:tcW w:w="827" w:type="pct"/>
            <w:noWrap/>
            <w:vAlign w:val="center"/>
            <w:hideMark/>
          </w:tcPr>
          <w:p w14:paraId="63586F6B" w14:textId="095D8C2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76,00</w:t>
            </w:r>
          </w:p>
        </w:tc>
        <w:tc>
          <w:tcPr>
            <w:tcW w:w="827" w:type="pct"/>
            <w:noWrap/>
            <w:vAlign w:val="center"/>
            <w:hideMark/>
          </w:tcPr>
          <w:p w14:paraId="52B73868" w14:textId="3BEF805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76,05</w:t>
            </w:r>
          </w:p>
        </w:tc>
        <w:tc>
          <w:tcPr>
            <w:tcW w:w="679" w:type="pct"/>
            <w:noWrap/>
            <w:vAlign w:val="center"/>
            <w:hideMark/>
          </w:tcPr>
          <w:p w14:paraId="59FBD422" w14:textId="0225FD5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76,60</w:t>
            </w:r>
          </w:p>
        </w:tc>
        <w:tc>
          <w:tcPr>
            <w:tcW w:w="686" w:type="pct"/>
            <w:noWrap/>
            <w:vAlign w:val="center"/>
            <w:hideMark/>
          </w:tcPr>
          <w:p w14:paraId="2D05FAD6" w14:textId="729C2D6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76,96</w:t>
            </w:r>
          </w:p>
        </w:tc>
      </w:tr>
      <w:tr w:rsidR="00D30594" w:rsidRPr="009C2B67" w14:paraId="2576D6A0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6EE1AB91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3BC4D04F" w14:textId="07421EE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53,80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8784064" w14:textId="6DA89B8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55,10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84B0011" w14:textId="48273C0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55,06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04E4772" w14:textId="748E0EA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54,61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617ADE5" w14:textId="5FEFC18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52,38</w:t>
            </w:r>
          </w:p>
        </w:tc>
      </w:tr>
      <w:tr w:rsidR="00D30594" w:rsidRPr="009C2B67" w14:paraId="424ADBDA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5B1486F3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27" w:type="pct"/>
            <w:noWrap/>
            <w:vAlign w:val="center"/>
            <w:hideMark/>
          </w:tcPr>
          <w:p w14:paraId="2D5FFF9F" w14:textId="539043A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32,30</w:t>
            </w:r>
          </w:p>
        </w:tc>
        <w:tc>
          <w:tcPr>
            <w:tcW w:w="827" w:type="pct"/>
            <w:noWrap/>
            <w:vAlign w:val="center"/>
            <w:hideMark/>
          </w:tcPr>
          <w:p w14:paraId="56DE2F2F" w14:textId="0E4901B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31,90</w:t>
            </w:r>
          </w:p>
        </w:tc>
        <w:tc>
          <w:tcPr>
            <w:tcW w:w="827" w:type="pct"/>
            <w:noWrap/>
            <w:vAlign w:val="center"/>
            <w:hideMark/>
          </w:tcPr>
          <w:p w14:paraId="24C4EF4C" w14:textId="68850E9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31,98</w:t>
            </w:r>
          </w:p>
        </w:tc>
        <w:tc>
          <w:tcPr>
            <w:tcW w:w="679" w:type="pct"/>
            <w:noWrap/>
            <w:vAlign w:val="center"/>
            <w:hideMark/>
          </w:tcPr>
          <w:p w14:paraId="321D0C8E" w14:textId="5F4C95D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31,37</w:t>
            </w:r>
          </w:p>
        </w:tc>
        <w:tc>
          <w:tcPr>
            <w:tcW w:w="686" w:type="pct"/>
            <w:noWrap/>
            <w:vAlign w:val="center"/>
            <w:hideMark/>
          </w:tcPr>
          <w:p w14:paraId="1F77642D" w14:textId="3B8A3FC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31,10</w:t>
            </w:r>
          </w:p>
        </w:tc>
      </w:tr>
      <w:tr w:rsidR="00D30594" w:rsidRPr="009C2B67" w14:paraId="0AA08E4A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4CE11B4D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D8F0B98" w14:textId="444980B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51,20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3BCA394" w14:textId="566D914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50,20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6DC4B0C" w14:textId="5DBCC11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50,24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C37BC83" w14:textId="78E5A66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46,46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147CD6D" w14:textId="179E10C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46,80</w:t>
            </w:r>
          </w:p>
        </w:tc>
      </w:tr>
      <w:tr w:rsidR="00D30594" w:rsidRPr="009C2B67" w14:paraId="60BD5172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4C7F6F7E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27" w:type="pct"/>
            <w:noWrap/>
            <w:vAlign w:val="center"/>
            <w:hideMark/>
          </w:tcPr>
          <w:p w14:paraId="2DFD465B" w14:textId="736E998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91,70</w:t>
            </w:r>
          </w:p>
        </w:tc>
        <w:tc>
          <w:tcPr>
            <w:tcW w:w="827" w:type="pct"/>
            <w:noWrap/>
            <w:vAlign w:val="center"/>
            <w:hideMark/>
          </w:tcPr>
          <w:p w14:paraId="6880EE58" w14:textId="54FACF8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91,00</w:t>
            </w:r>
          </w:p>
        </w:tc>
        <w:tc>
          <w:tcPr>
            <w:tcW w:w="827" w:type="pct"/>
            <w:noWrap/>
            <w:vAlign w:val="center"/>
            <w:hideMark/>
          </w:tcPr>
          <w:p w14:paraId="35448547" w14:textId="3754537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90,90</w:t>
            </w:r>
          </w:p>
        </w:tc>
        <w:tc>
          <w:tcPr>
            <w:tcW w:w="679" w:type="pct"/>
            <w:noWrap/>
            <w:vAlign w:val="center"/>
            <w:hideMark/>
          </w:tcPr>
          <w:p w14:paraId="20B9D06F" w14:textId="191470A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89,45</w:t>
            </w:r>
          </w:p>
        </w:tc>
        <w:tc>
          <w:tcPr>
            <w:tcW w:w="686" w:type="pct"/>
            <w:noWrap/>
            <w:vAlign w:val="center"/>
            <w:hideMark/>
          </w:tcPr>
          <w:p w14:paraId="137DEB6C" w14:textId="730BECC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88,68</w:t>
            </w:r>
          </w:p>
        </w:tc>
      </w:tr>
      <w:tr w:rsidR="00D30594" w:rsidRPr="009C2B67" w14:paraId="5BCC0DBF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59EA59A1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1F7D9C6" w14:textId="4B86D87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47,20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C6A54ED" w14:textId="651644D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48,10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648D354" w14:textId="2C2BF52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48,13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2DFFF14" w14:textId="2F334BF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47,84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64979A2" w14:textId="40A2790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47,29</w:t>
            </w:r>
          </w:p>
        </w:tc>
      </w:tr>
      <w:tr w:rsidR="00D30594" w:rsidRPr="009C2B67" w14:paraId="5F44C3BF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3E3846AE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27" w:type="pct"/>
            <w:noWrap/>
            <w:vAlign w:val="center"/>
            <w:hideMark/>
          </w:tcPr>
          <w:p w14:paraId="16B30E17" w14:textId="0843C15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152,40</w:t>
            </w:r>
          </w:p>
        </w:tc>
        <w:tc>
          <w:tcPr>
            <w:tcW w:w="827" w:type="pct"/>
            <w:noWrap/>
            <w:vAlign w:val="center"/>
            <w:hideMark/>
          </w:tcPr>
          <w:p w14:paraId="6E3051C8" w14:textId="7053EF0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150,80</w:t>
            </w:r>
          </w:p>
        </w:tc>
        <w:tc>
          <w:tcPr>
            <w:tcW w:w="827" w:type="pct"/>
            <w:noWrap/>
            <w:vAlign w:val="center"/>
            <w:hideMark/>
          </w:tcPr>
          <w:p w14:paraId="4EBE6628" w14:textId="2DCDBD8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150,86</w:t>
            </w:r>
          </w:p>
        </w:tc>
        <w:tc>
          <w:tcPr>
            <w:tcW w:w="679" w:type="pct"/>
            <w:noWrap/>
            <w:vAlign w:val="center"/>
            <w:hideMark/>
          </w:tcPr>
          <w:p w14:paraId="7961FA26" w14:textId="658FA85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148,58</w:t>
            </w:r>
          </w:p>
        </w:tc>
        <w:tc>
          <w:tcPr>
            <w:tcW w:w="686" w:type="pct"/>
            <w:noWrap/>
            <w:vAlign w:val="center"/>
            <w:hideMark/>
          </w:tcPr>
          <w:p w14:paraId="3EC67A0B" w14:textId="13E4892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147,24</w:t>
            </w:r>
          </w:p>
        </w:tc>
      </w:tr>
      <w:tr w:rsidR="00D30594" w:rsidRPr="009C2B67" w14:paraId="42F8C139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6C1668BA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6F956EE8" w14:textId="6FD725C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162,20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2CCA79A" w14:textId="3EDC7B6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158,60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10469963" w14:textId="679E291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158,53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F7727A7" w14:textId="2AAB5D9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152,93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93936D1" w14:textId="35EE13E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149,52</w:t>
            </w:r>
          </w:p>
        </w:tc>
      </w:tr>
      <w:tr w:rsidR="00D30594" w:rsidRPr="009C2B67" w14:paraId="43F02B42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5C19849E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27" w:type="pct"/>
            <w:noWrap/>
            <w:vAlign w:val="center"/>
            <w:hideMark/>
          </w:tcPr>
          <w:p w14:paraId="6D7EFBA5" w14:textId="49D8E2D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38,50</w:t>
            </w:r>
          </w:p>
        </w:tc>
        <w:tc>
          <w:tcPr>
            <w:tcW w:w="827" w:type="pct"/>
            <w:noWrap/>
            <w:vAlign w:val="center"/>
            <w:hideMark/>
          </w:tcPr>
          <w:p w14:paraId="3B88E420" w14:textId="0F3AD9C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37,40</w:t>
            </w:r>
          </w:p>
        </w:tc>
        <w:tc>
          <w:tcPr>
            <w:tcW w:w="827" w:type="pct"/>
            <w:noWrap/>
            <w:vAlign w:val="center"/>
            <w:hideMark/>
          </w:tcPr>
          <w:p w14:paraId="0DA46AC8" w14:textId="00C7F1F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37,38</w:t>
            </w:r>
          </w:p>
        </w:tc>
        <w:tc>
          <w:tcPr>
            <w:tcW w:w="679" w:type="pct"/>
            <w:noWrap/>
            <w:vAlign w:val="center"/>
            <w:hideMark/>
          </w:tcPr>
          <w:p w14:paraId="77A1353F" w14:textId="71079A6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36,80</w:t>
            </w:r>
          </w:p>
        </w:tc>
        <w:tc>
          <w:tcPr>
            <w:tcW w:w="686" w:type="pct"/>
            <w:noWrap/>
            <w:vAlign w:val="center"/>
            <w:hideMark/>
          </w:tcPr>
          <w:p w14:paraId="7E84B3BC" w14:textId="50F3E81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36,31</w:t>
            </w:r>
          </w:p>
        </w:tc>
      </w:tr>
      <w:tr w:rsidR="00D30594" w:rsidRPr="009C2B67" w14:paraId="7F6683AD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6FB85578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16569FD0" w14:textId="46BD278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161,50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143DBA2B" w14:textId="253AD82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157,80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1F1BC1AA" w14:textId="0660806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157,81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6E15986" w14:textId="79A5894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152,33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E341717" w14:textId="5443F22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149,68</w:t>
            </w:r>
          </w:p>
        </w:tc>
      </w:tr>
      <w:tr w:rsidR="00D30594" w:rsidRPr="009C2B67" w14:paraId="167778A4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1AD67824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27" w:type="pct"/>
            <w:noWrap/>
            <w:vAlign w:val="center"/>
            <w:hideMark/>
          </w:tcPr>
          <w:p w14:paraId="59D9279D" w14:textId="23B0A85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168,70</w:t>
            </w:r>
          </w:p>
        </w:tc>
        <w:tc>
          <w:tcPr>
            <w:tcW w:w="827" w:type="pct"/>
            <w:noWrap/>
            <w:vAlign w:val="center"/>
            <w:hideMark/>
          </w:tcPr>
          <w:p w14:paraId="7AD194A3" w14:textId="7DE5EF9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166,50</w:t>
            </w:r>
          </w:p>
        </w:tc>
        <w:tc>
          <w:tcPr>
            <w:tcW w:w="827" w:type="pct"/>
            <w:noWrap/>
            <w:vAlign w:val="center"/>
            <w:hideMark/>
          </w:tcPr>
          <w:p w14:paraId="554032EA" w14:textId="2A27B48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166,52</w:t>
            </w:r>
          </w:p>
        </w:tc>
        <w:tc>
          <w:tcPr>
            <w:tcW w:w="679" w:type="pct"/>
            <w:noWrap/>
            <w:vAlign w:val="center"/>
            <w:hideMark/>
          </w:tcPr>
          <w:p w14:paraId="1AEE2509" w14:textId="3183F67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163,26</w:t>
            </w:r>
          </w:p>
        </w:tc>
        <w:tc>
          <w:tcPr>
            <w:tcW w:w="686" w:type="pct"/>
            <w:noWrap/>
            <w:vAlign w:val="center"/>
            <w:hideMark/>
          </w:tcPr>
          <w:p w14:paraId="3D0F7E92" w14:textId="01B038D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159,35</w:t>
            </w:r>
          </w:p>
        </w:tc>
      </w:tr>
      <w:tr w:rsidR="00D30594" w:rsidRPr="009C2B67" w14:paraId="514A03A6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005BD7A4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842912F" w14:textId="3614F5B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209,30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CC8A8D8" w14:textId="10BDD12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205,30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902281C" w14:textId="66EE99B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205,28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2C97225" w14:textId="25B6EC2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197,41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52CC337" w14:textId="704520C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193,53</w:t>
            </w:r>
          </w:p>
        </w:tc>
      </w:tr>
      <w:tr w:rsidR="00D30594" w:rsidRPr="009C2B67" w14:paraId="7097932D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1F7ADC16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27" w:type="pct"/>
            <w:noWrap/>
            <w:vAlign w:val="center"/>
            <w:hideMark/>
          </w:tcPr>
          <w:p w14:paraId="65FCF6ED" w14:textId="02EC5A0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276,20</w:t>
            </w:r>
          </w:p>
        </w:tc>
        <w:tc>
          <w:tcPr>
            <w:tcW w:w="827" w:type="pct"/>
            <w:noWrap/>
            <w:vAlign w:val="center"/>
            <w:hideMark/>
          </w:tcPr>
          <w:p w14:paraId="3499C4C7" w14:textId="02983B3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272,70</w:t>
            </w:r>
          </w:p>
        </w:tc>
        <w:tc>
          <w:tcPr>
            <w:tcW w:w="827" w:type="pct"/>
            <w:noWrap/>
            <w:vAlign w:val="center"/>
            <w:hideMark/>
          </w:tcPr>
          <w:p w14:paraId="0A1EE89A" w14:textId="11A929F7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272,36</w:t>
            </w:r>
          </w:p>
        </w:tc>
        <w:tc>
          <w:tcPr>
            <w:tcW w:w="679" w:type="pct"/>
            <w:noWrap/>
            <w:vAlign w:val="center"/>
            <w:hideMark/>
          </w:tcPr>
          <w:p w14:paraId="5ECE1B68" w14:textId="391064A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267,81</w:t>
            </w:r>
          </w:p>
        </w:tc>
        <w:tc>
          <w:tcPr>
            <w:tcW w:w="686" w:type="pct"/>
            <w:noWrap/>
            <w:vAlign w:val="center"/>
            <w:hideMark/>
          </w:tcPr>
          <w:p w14:paraId="23FE5F37" w14:textId="030A22F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262,59</w:t>
            </w:r>
          </w:p>
        </w:tc>
      </w:tr>
      <w:tr w:rsidR="00D30594" w:rsidRPr="009C2B67" w14:paraId="3BA66100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01F60928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A8E7982" w14:textId="7F80B2F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231,90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6D85143" w14:textId="670CE5B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229,30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3B2336E" w14:textId="1BEA6B9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229,28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66BF6B9" w14:textId="6925A71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225,79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E50966" w14:textId="5133F30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224,07</w:t>
            </w:r>
          </w:p>
        </w:tc>
      </w:tr>
      <w:tr w:rsidR="00D30594" w:rsidRPr="009C2B67" w14:paraId="704CFF8F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78E419C2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27" w:type="pct"/>
            <w:noWrap/>
            <w:vAlign w:val="center"/>
            <w:hideMark/>
          </w:tcPr>
          <w:p w14:paraId="4C51BD94" w14:textId="08409D2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179,40</w:t>
            </w:r>
          </w:p>
        </w:tc>
        <w:tc>
          <w:tcPr>
            <w:tcW w:w="827" w:type="pct"/>
            <w:noWrap/>
            <w:vAlign w:val="center"/>
            <w:hideMark/>
          </w:tcPr>
          <w:p w14:paraId="76E2AE81" w14:textId="0AEA964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173,10</w:t>
            </w:r>
          </w:p>
        </w:tc>
        <w:tc>
          <w:tcPr>
            <w:tcW w:w="827" w:type="pct"/>
            <w:noWrap/>
            <w:vAlign w:val="center"/>
            <w:hideMark/>
          </w:tcPr>
          <w:p w14:paraId="714D7F99" w14:textId="728986E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173,15</w:t>
            </w:r>
          </w:p>
        </w:tc>
        <w:tc>
          <w:tcPr>
            <w:tcW w:w="679" w:type="pct"/>
            <w:noWrap/>
            <w:vAlign w:val="center"/>
            <w:hideMark/>
          </w:tcPr>
          <w:p w14:paraId="452510C9" w14:textId="2620564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168,12</w:t>
            </w:r>
          </w:p>
        </w:tc>
        <w:tc>
          <w:tcPr>
            <w:tcW w:w="686" w:type="pct"/>
            <w:noWrap/>
            <w:vAlign w:val="center"/>
            <w:hideMark/>
          </w:tcPr>
          <w:p w14:paraId="3A01C0C4" w14:textId="4D04DF9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167,26</w:t>
            </w:r>
          </w:p>
        </w:tc>
      </w:tr>
      <w:tr w:rsidR="00D30594" w:rsidRPr="009C2B67" w14:paraId="210DA155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54F5016A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52EA8AC" w14:textId="799DFCB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104,90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A09A541" w14:textId="3BCA803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104,70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F156F21" w14:textId="645685B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104,75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4550786" w14:textId="4843377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104,36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D0E84E9" w14:textId="728033C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104,79</w:t>
            </w:r>
          </w:p>
        </w:tc>
      </w:tr>
      <w:tr w:rsidR="00D30594" w:rsidRPr="009C2B67" w14:paraId="15613A53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22F306AF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27" w:type="pct"/>
            <w:noWrap/>
            <w:vAlign w:val="center"/>
            <w:hideMark/>
          </w:tcPr>
          <w:p w14:paraId="0F1DDAEA" w14:textId="75E3BFA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103,90</w:t>
            </w:r>
          </w:p>
        </w:tc>
        <w:tc>
          <w:tcPr>
            <w:tcW w:w="827" w:type="pct"/>
            <w:noWrap/>
            <w:vAlign w:val="center"/>
            <w:hideMark/>
          </w:tcPr>
          <w:p w14:paraId="07640DB7" w14:textId="489B2A9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103,50</w:t>
            </w:r>
          </w:p>
        </w:tc>
        <w:tc>
          <w:tcPr>
            <w:tcW w:w="827" w:type="pct"/>
            <w:noWrap/>
            <w:vAlign w:val="center"/>
            <w:hideMark/>
          </w:tcPr>
          <w:p w14:paraId="246EDCA1" w14:textId="7F1C708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103,48</w:t>
            </w:r>
          </w:p>
        </w:tc>
        <w:tc>
          <w:tcPr>
            <w:tcW w:w="679" w:type="pct"/>
            <w:noWrap/>
            <w:vAlign w:val="center"/>
            <w:hideMark/>
          </w:tcPr>
          <w:p w14:paraId="4C12DA57" w14:textId="24A5C75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103,95</w:t>
            </w:r>
          </w:p>
        </w:tc>
        <w:tc>
          <w:tcPr>
            <w:tcW w:w="686" w:type="pct"/>
            <w:noWrap/>
            <w:vAlign w:val="center"/>
            <w:hideMark/>
          </w:tcPr>
          <w:p w14:paraId="0A4F0AE2" w14:textId="6067E89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103,54</w:t>
            </w:r>
          </w:p>
        </w:tc>
      </w:tr>
      <w:tr w:rsidR="00D30594" w:rsidRPr="009C2B67" w14:paraId="4AD646CE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4E073ACC" w14:textId="041EB10C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17BADBD" w14:textId="15E44F7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53,90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0C4EA9A" w14:textId="3D4C64E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52,80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3D68DF9A" w14:textId="2B2E142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52,79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7B56DF9F" w14:textId="06BE1DE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53,45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ECDDE4E" w14:textId="5C2860C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53,35</w:t>
            </w:r>
          </w:p>
        </w:tc>
      </w:tr>
      <w:tr w:rsidR="00D30594" w:rsidRPr="009C2B67" w14:paraId="6B48CA4C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196718F7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27" w:type="pct"/>
            <w:noWrap/>
            <w:vAlign w:val="center"/>
            <w:hideMark/>
          </w:tcPr>
          <w:p w14:paraId="0C71CFE0" w14:textId="1316A9A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87,30</w:t>
            </w:r>
          </w:p>
        </w:tc>
        <w:tc>
          <w:tcPr>
            <w:tcW w:w="827" w:type="pct"/>
            <w:noWrap/>
            <w:vAlign w:val="center"/>
            <w:hideMark/>
          </w:tcPr>
          <w:p w14:paraId="0540886A" w14:textId="3D4ECF1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88,00</w:t>
            </w:r>
          </w:p>
        </w:tc>
        <w:tc>
          <w:tcPr>
            <w:tcW w:w="827" w:type="pct"/>
            <w:noWrap/>
            <w:vAlign w:val="center"/>
            <w:hideMark/>
          </w:tcPr>
          <w:p w14:paraId="17BDFB4A" w14:textId="14B23DC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88,04</w:t>
            </w:r>
          </w:p>
        </w:tc>
        <w:tc>
          <w:tcPr>
            <w:tcW w:w="679" w:type="pct"/>
            <w:noWrap/>
            <w:vAlign w:val="center"/>
            <w:hideMark/>
          </w:tcPr>
          <w:p w14:paraId="6E5E02DF" w14:textId="3954AFE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87,59</w:t>
            </w:r>
          </w:p>
        </w:tc>
        <w:tc>
          <w:tcPr>
            <w:tcW w:w="686" w:type="pct"/>
            <w:noWrap/>
            <w:vAlign w:val="center"/>
            <w:hideMark/>
          </w:tcPr>
          <w:p w14:paraId="27A11FAC" w14:textId="0CEB4AA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87,59</w:t>
            </w:r>
          </w:p>
        </w:tc>
      </w:tr>
      <w:tr w:rsidR="00D30594" w:rsidRPr="009C2B67" w14:paraId="4CBAD56A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6285A404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40534D37" w14:textId="43F38114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96,40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6C61218" w14:textId="289B855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97,70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7B0F7C4" w14:textId="0C6BD27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97,72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2B1DD3E6" w14:textId="02ABE34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96,67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256F326" w14:textId="2F7642B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96,90</w:t>
            </w:r>
          </w:p>
        </w:tc>
      </w:tr>
      <w:tr w:rsidR="00D30594" w:rsidRPr="009C2B67" w14:paraId="0704B4D6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369A30D4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27" w:type="pct"/>
            <w:noWrap/>
            <w:vAlign w:val="center"/>
            <w:hideMark/>
          </w:tcPr>
          <w:p w14:paraId="03F9CB10" w14:textId="47C8733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89,40</w:t>
            </w:r>
          </w:p>
        </w:tc>
        <w:tc>
          <w:tcPr>
            <w:tcW w:w="827" w:type="pct"/>
            <w:noWrap/>
            <w:vAlign w:val="center"/>
            <w:hideMark/>
          </w:tcPr>
          <w:p w14:paraId="20EFCF4D" w14:textId="1078E8E9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88,80</w:t>
            </w:r>
          </w:p>
        </w:tc>
        <w:tc>
          <w:tcPr>
            <w:tcW w:w="827" w:type="pct"/>
            <w:noWrap/>
            <w:vAlign w:val="center"/>
            <w:hideMark/>
          </w:tcPr>
          <w:p w14:paraId="2AF07013" w14:textId="5610D00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88,72</w:t>
            </w:r>
          </w:p>
        </w:tc>
        <w:tc>
          <w:tcPr>
            <w:tcW w:w="679" w:type="pct"/>
            <w:noWrap/>
            <w:vAlign w:val="center"/>
            <w:hideMark/>
          </w:tcPr>
          <w:p w14:paraId="65085E18" w14:textId="559B00C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90,34</w:t>
            </w:r>
          </w:p>
        </w:tc>
        <w:tc>
          <w:tcPr>
            <w:tcW w:w="686" w:type="pct"/>
            <w:noWrap/>
            <w:vAlign w:val="center"/>
            <w:hideMark/>
          </w:tcPr>
          <w:p w14:paraId="0D0EACB8" w14:textId="669649B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90,79</w:t>
            </w:r>
          </w:p>
        </w:tc>
      </w:tr>
      <w:tr w:rsidR="00D30594" w:rsidRPr="009C2B67" w14:paraId="114C2125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5A9A2CBD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3F8E8339" w14:textId="3DCE68E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171,10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94D07C2" w14:textId="2D84A18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170,60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7B2F8673" w14:textId="41B85F6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170,46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6945D5F9" w14:textId="4800769A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167,30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72E9663" w14:textId="37F757A3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169,57</w:t>
            </w:r>
          </w:p>
        </w:tc>
      </w:tr>
      <w:tr w:rsidR="00D30594" w:rsidRPr="009C2B67" w14:paraId="5E9A4EB1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30A03F5D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27" w:type="pct"/>
            <w:noWrap/>
            <w:vAlign w:val="center"/>
            <w:hideMark/>
          </w:tcPr>
          <w:p w14:paraId="76856884" w14:textId="5814D6C2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166,90</w:t>
            </w:r>
          </w:p>
        </w:tc>
        <w:tc>
          <w:tcPr>
            <w:tcW w:w="827" w:type="pct"/>
            <w:noWrap/>
            <w:vAlign w:val="center"/>
            <w:hideMark/>
          </w:tcPr>
          <w:p w14:paraId="770779AD" w14:textId="6947F97B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169,40</w:t>
            </w:r>
          </w:p>
        </w:tc>
        <w:tc>
          <w:tcPr>
            <w:tcW w:w="827" w:type="pct"/>
            <w:noWrap/>
            <w:vAlign w:val="center"/>
            <w:hideMark/>
          </w:tcPr>
          <w:p w14:paraId="74D3C713" w14:textId="2FC1959E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169,31</w:t>
            </w:r>
          </w:p>
        </w:tc>
        <w:tc>
          <w:tcPr>
            <w:tcW w:w="679" w:type="pct"/>
            <w:noWrap/>
            <w:vAlign w:val="center"/>
            <w:hideMark/>
          </w:tcPr>
          <w:p w14:paraId="7B890D06" w14:textId="7627F79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172,59</w:t>
            </w:r>
          </w:p>
        </w:tc>
        <w:tc>
          <w:tcPr>
            <w:tcW w:w="686" w:type="pct"/>
            <w:noWrap/>
            <w:vAlign w:val="center"/>
            <w:hideMark/>
          </w:tcPr>
          <w:p w14:paraId="53C59963" w14:textId="2A7DD49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176,38</w:t>
            </w:r>
          </w:p>
        </w:tc>
      </w:tr>
      <w:tr w:rsidR="00D30594" w:rsidRPr="009C2B67" w14:paraId="62FBAC04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60C9D36F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9A46996" w14:textId="200060A8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163,60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3736F5E" w14:textId="1F288312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159,60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1E8434C1" w14:textId="5A0C5D8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159,75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50E88E27" w14:textId="370D823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165,34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4A2574C" w14:textId="71376C3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167,68</w:t>
            </w:r>
          </w:p>
        </w:tc>
      </w:tr>
      <w:tr w:rsidR="00D30594" w:rsidRPr="009C2B67" w14:paraId="3CF3F730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6C02F223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27" w:type="pct"/>
            <w:noWrap/>
            <w:vAlign w:val="center"/>
            <w:hideMark/>
          </w:tcPr>
          <w:p w14:paraId="795367C4" w14:textId="60F49A0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659,10</w:t>
            </w:r>
          </w:p>
        </w:tc>
        <w:tc>
          <w:tcPr>
            <w:tcW w:w="827" w:type="pct"/>
            <w:noWrap/>
            <w:vAlign w:val="center"/>
            <w:hideMark/>
          </w:tcPr>
          <w:p w14:paraId="0FC0CFF4" w14:textId="06A1246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656,80</w:t>
            </w:r>
          </w:p>
        </w:tc>
        <w:tc>
          <w:tcPr>
            <w:tcW w:w="827" w:type="pct"/>
            <w:noWrap/>
            <w:vAlign w:val="center"/>
            <w:hideMark/>
          </w:tcPr>
          <w:p w14:paraId="72F67FF5" w14:textId="19EB74E3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656,75</w:t>
            </w:r>
          </w:p>
        </w:tc>
        <w:tc>
          <w:tcPr>
            <w:tcW w:w="679" w:type="pct"/>
            <w:noWrap/>
            <w:vAlign w:val="center"/>
            <w:hideMark/>
          </w:tcPr>
          <w:p w14:paraId="7597BC4F" w14:textId="27D7DB91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688,93</w:t>
            </w:r>
          </w:p>
        </w:tc>
        <w:tc>
          <w:tcPr>
            <w:tcW w:w="686" w:type="pct"/>
            <w:noWrap/>
            <w:vAlign w:val="center"/>
            <w:hideMark/>
          </w:tcPr>
          <w:p w14:paraId="59200887" w14:textId="1E3D8564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701,42</w:t>
            </w:r>
          </w:p>
        </w:tc>
      </w:tr>
      <w:tr w:rsidR="00D30594" w:rsidRPr="009C2B67" w14:paraId="7E710B0C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765EC599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3C7A108" w14:textId="0132247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64,50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C79973C" w14:textId="456EA48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63,10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4FAB9EC7" w14:textId="45558D7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63,03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05F72B29" w14:textId="6D073790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61,64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63F88D3" w14:textId="10270A1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61,40</w:t>
            </w:r>
          </w:p>
        </w:tc>
      </w:tr>
      <w:tr w:rsidR="00D30594" w:rsidRPr="009C2B67" w14:paraId="758B02F3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51C1CA10" w14:textId="02AB7364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827" w:type="pct"/>
            <w:noWrap/>
            <w:vAlign w:val="center"/>
            <w:hideMark/>
          </w:tcPr>
          <w:p w14:paraId="09FEDB40" w14:textId="1B2AD3B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46,60</w:t>
            </w:r>
          </w:p>
        </w:tc>
        <w:tc>
          <w:tcPr>
            <w:tcW w:w="827" w:type="pct"/>
            <w:noWrap/>
            <w:vAlign w:val="center"/>
            <w:hideMark/>
          </w:tcPr>
          <w:p w14:paraId="112DEC16" w14:textId="44DAF1D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44,70</w:t>
            </w:r>
          </w:p>
        </w:tc>
        <w:tc>
          <w:tcPr>
            <w:tcW w:w="827" w:type="pct"/>
            <w:noWrap/>
            <w:vAlign w:val="center"/>
            <w:hideMark/>
          </w:tcPr>
          <w:p w14:paraId="29C6C68F" w14:textId="3D8EA76F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44,84</w:t>
            </w:r>
          </w:p>
        </w:tc>
        <w:tc>
          <w:tcPr>
            <w:tcW w:w="679" w:type="pct"/>
            <w:noWrap/>
            <w:vAlign w:val="center"/>
            <w:hideMark/>
          </w:tcPr>
          <w:p w14:paraId="49BC2920" w14:textId="167FD0C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46,85</w:t>
            </w:r>
          </w:p>
        </w:tc>
        <w:tc>
          <w:tcPr>
            <w:tcW w:w="686" w:type="pct"/>
            <w:noWrap/>
            <w:vAlign w:val="center"/>
            <w:hideMark/>
          </w:tcPr>
          <w:p w14:paraId="52828DE9" w14:textId="0A62E3B8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46,86</w:t>
            </w:r>
          </w:p>
        </w:tc>
      </w:tr>
      <w:tr w:rsidR="00D30594" w:rsidRPr="009C2B67" w14:paraId="36A37602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70FD2646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6270D8A1" w14:textId="1A41431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380,10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1E337F11" w14:textId="1F425D49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335,10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389E7C34" w14:textId="62F8963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335,04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30FA63E" w14:textId="3506BAAF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327,18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A6959B5" w14:textId="22987DC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329,55</w:t>
            </w:r>
          </w:p>
        </w:tc>
      </w:tr>
      <w:tr w:rsidR="00D30594" w:rsidRPr="009C2B67" w14:paraId="1207E013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37F2EAF1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27" w:type="pct"/>
            <w:noWrap/>
            <w:vAlign w:val="center"/>
            <w:hideMark/>
          </w:tcPr>
          <w:p w14:paraId="710D7529" w14:textId="59B947EA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636,30</w:t>
            </w:r>
          </w:p>
        </w:tc>
        <w:tc>
          <w:tcPr>
            <w:tcW w:w="827" w:type="pct"/>
            <w:noWrap/>
            <w:vAlign w:val="center"/>
            <w:hideMark/>
          </w:tcPr>
          <w:p w14:paraId="2C5487C1" w14:textId="4CAB1DB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616,90</w:t>
            </w:r>
          </w:p>
        </w:tc>
        <w:tc>
          <w:tcPr>
            <w:tcW w:w="827" w:type="pct"/>
            <w:noWrap/>
            <w:vAlign w:val="center"/>
            <w:hideMark/>
          </w:tcPr>
          <w:p w14:paraId="41E8B348" w14:textId="17F6471C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616,99</w:t>
            </w:r>
          </w:p>
        </w:tc>
        <w:tc>
          <w:tcPr>
            <w:tcW w:w="679" w:type="pct"/>
            <w:noWrap/>
            <w:vAlign w:val="center"/>
            <w:hideMark/>
          </w:tcPr>
          <w:p w14:paraId="1732A587" w14:textId="0E491F6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616,26</w:t>
            </w:r>
          </w:p>
        </w:tc>
        <w:tc>
          <w:tcPr>
            <w:tcW w:w="686" w:type="pct"/>
            <w:noWrap/>
            <w:vAlign w:val="center"/>
            <w:hideMark/>
          </w:tcPr>
          <w:p w14:paraId="0D04F3C1" w14:textId="6954A2E5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611,65</w:t>
            </w:r>
          </w:p>
        </w:tc>
      </w:tr>
      <w:tr w:rsidR="00D30594" w:rsidRPr="009C2B67" w14:paraId="75EE170B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532BEBC7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C451FE0" w14:textId="1C3B273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1.340,60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52E495F0" w14:textId="1387BFA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1.304,10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2658EF8E" w14:textId="19C82D81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1.304,08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3CEAEC7C" w14:textId="52F4C565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1.344,27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B7F18FB" w14:textId="7013D7E7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1.343,95</w:t>
            </w:r>
          </w:p>
        </w:tc>
      </w:tr>
      <w:tr w:rsidR="00D30594" w:rsidRPr="009C2B67" w14:paraId="00BF0637" w14:textId="77777777" w:rsidTr="00D305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noWrap/>
            <w:vAlign w:val="center"/>
            <w:hideMark/>
          </w:tcPr>
          <w:p w14:paraId="49F6F43C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27" w:type="pct"/>
            <w:noWrap/>
            <w:vAlign w:val="center"/>
            <w:hideMark/>
          </w:tcPr>
          <w:p w14:paraId="43F3BA4D" w14:textId="0FB70B3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739,30</w:t>
            </w:r>
          </w:p>
        </w:tc>
        <w:tc>
          <w:tcPr>
            <w:tcW w:w="827" w:type="pct"/>
            <w:noWrap/>
            <w:vAlign w:val="center"/>
            <w:hideMark/>
          </w:tcPr>
          <w:p w14:paraId="783EE3E7" w14:textId="357FF8F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521,10</w:t>
            </w:r>
          </w:p>
        </w:tc>
        <w:tc>
          <w:tcPr>
            <w:tcW w:w="827" w:type="pct"/>
            <w:noWrap/>
            <w:vAlign w:val="center"/>
            <w:hideMark/>
          </w:tcPr>
          <w:p w14:paraId="1FB9FD25" w14:textId="3AFD6A46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737,52</w:t>
            </w:r>
          </w:p>
        </w:tc>
        <w:tc>
          <w:tcPr>
            <w:tcW w:w="679" w:type="pct"/>
            <w:noWrap/>
            <w:vAlign w:val="center"/>
            <w:hideMark/>
          </w:tcPr>
          <w:p w14:paraId="3D314165" w14:textId="646EA380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726,98</w:t>
            </w:r>
          </w:p>
        </w:tc>
        <w:tc>
          <w:tcPr>
            <w:tcW w:w="686" w:type="pct"/>
            <w:noWrap/>
            <w:vAlign w:val="center"/>
            <w:hideMark/>
          </w:tcPr>
          <w:p w14:paraId="25A68813" w14:textId="5F2CE6BD" w:rsidR="00D30594" w:rsidRPr="009C2B67" w:rsidRDefault="00D30594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721,03</w:t>
            </w:r>
          </w:p>
        </w:tc>
      </w:tr>
      <w:tr w:rsidR="00D30594" w:rsidRPr="009C2B67" w14:paraId="341F30D2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" w:type="pct"/>
            <w:shd w:val="clear" w:color="auto" w:fill="auto"/>
            <w:noWrap/>
            <w:vAlign w:val="center"/>
            <w:hideMark/>
          </w:tcPr>
          <w:p w14:paraId="3B5E2022" w14:textId="77777777" w:rsidR="00D30594" w:rsidRPr="009C2B67" w:rsidRDefault="00D30594" w:rsidP="00996DD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106CDEED" w14:textId="1D370D86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291,10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3BB0EBCF" w14:textId="1BE5288D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299,90</w:t>
            </w:r>
          </w:p>
        </w:tc>
        <w:tc>
          <w:tcPr>
            <w:tcW w:w="827" w:type="pct"/>
            <w:shd w:val="clear" w:color="auto" w:fill="auto"/>
            <w:noWrap/>
            <w:vAlign w:val="center"/>
            <w:hideMark/>
          </w:tcPr>
          <w:p w14:paraId="0D534981" w14:textId="6A1048AE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300,23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14:paraId="4F37A384" w14:textId="45344FAB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304,92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488EE00" w14:textId="13306EEC" w:rsidR="00D30594" w:rsidRPr="009C2B67" w:rsidRDefault="00D30594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315,85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