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2.4: Năng suất gieo trồng lúa cả năm phân theo địa phương giai đoạn 2021-2025 (tấn/ha)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233"/>
        <w:gridCol w:w="1584"/>
        <w:gridCol w:w="1584"/>
        <w:gridCol w:w="1584"/>
        <w:gridCol w:w="1320"/>
        <w:gridCol w:w="1332"/>
      </w:tblGrid>
      <w:tr w:rsidR="00D30594" w:rsidRPr="009C2B67" w14:paraId="7D527045" w14:textId="77777777" w:rsidTr="00D30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677F52B8" w14:textId="1A0E979A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22" w:type="pct"/>
            <w:noWrap/>
            <w:vAlign w:val="center"/>
            <w:hideMark/>
          </w:tcPr>
          <w:p w14:paraId="2D1CB75D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22" w:type="pct"/>
            <w:noWrap/>
            <w:vAlign w:val="center"/>
            <w:hideMark/>
          </w:tcPr>
          <w:p w14:paraId="41B34539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22" w:type="pct"/>
            <w:noWrap/>
            <w:vAlign w:val="center"/>
            <w:hideMark/>
          </w:tcPr>
          <w:p w14:paraId="15737EC4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85" w:type="pct"/>
            <w:noWrap/>
            <w:vAlign w:val="center"/>
            <w:hideMark/>
          </w:tcPr>
          <w:p w14:paraId="0AD2DDA1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91" w:type="pct"/>
            <w:noWrap/>
            <w:vAlign w:val="center"/>
            <w:hideMark/>
          </w:tcPr>
          <w:p w14:paraId="568D1459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D30594" w:rsidRPr="009C2B67" w14:paraId="0CB8FF4A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5EAA1461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CC3EF36" w14:textId="0B2C38C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6,06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3BCDB02" w14:textId="174C2AA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5,99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F2AC73F" w14:textId="552A7DD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72AAED5" w14:textId="57FB9E6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6,10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B81C6EC" w14:textId="61DB437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6,11</w:t>
            </w:r>
          </w:p>
        </w:tc>
      </w:tr>
      <w:tr w:rsidR="00D30594" w:rsidRPr="009C2B67" w14:paraId="2EAF74ED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30266C29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22" w:type="pct"/>
            <w:noWrap/>
            <w:vAlign w:val="center"/>
            <w:hideMark/>
          </w:tcPr>
          <w:p w14:paraId="0A6C3B28" w14:textId="3DB9C1C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4,58</w:t>
            </w:r>
          </w:p>
        </w:tc>
        <w:tc>
          <w:tcPr>
            <w:tcW w:w="822" w:type="pct"/>
            <w:noWrap/>
            <w:vAlign w:val="center"/>
            <w:hideMark/>
          </w:tcPr>
          <w:p w14:paraId="752624E7" w14:textId="5CAB768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4,69</w:t>
            </w:r>
          </w:p>
        </w:tc>
        <w:tc>
          <w:tcPr>
            <w:tcW w:w="822" w:type="pct"/>
            <w:noWrap/>
            <w:vAlign w:val="center"/>
            <w:hideMark/>
          </w:tcPr>
          <w:p w14:paraId="5362ABAB" w14:textId="6D6864C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4,70</w:t>
            </w:r>
          </w:p>
        </w:tc>
        <w:tc>
          <w:tcPr>
            <w:tcW w:w="685" w:type="pct"/>
            <w:noWrap/>
            <w:vAlign w:val="center"/>
            <w:hideMark/>
          </w:tcPr>
          <w:p w14:paraId="0B60901F" w14:textId="51B43B9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4,49</w:t>
            </w:r>
          </w:p>
        </w:tc>
        <w:tc>
          <w:tcPr>
            <w:tcW w:w="691" w:type="pct"/>
            <w:noWrap/>
            <w:vAlign w:val="center"/>
            <w:hideMark/>
          </w:tcPr>
          <w:p w14:paraId="1285B64D" w14:textId="0E53ADA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4,53</w:t>
            </w:r>
          </w:p>
        </w:tc>
      </w:tr>
      <w:tr w:rsidR="00D30594" w:rsidRPr="009C2B67" w14:paraId="5726D57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1C25707B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08C7460C" w14:textId="657826E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FD6EEA8" w14:textId="5D4E88E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38E9AFE" w14:textId="47C2014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0DCD4B2" w14:textId="5BED6C4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5,83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52D88302" w14:textId="54BAF3A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</w:tr>
      <w:tr w:rsidR="00D30594" w:rsidRPr="009C2B67" w14:paraId="13B776E0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07D82C19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22" w:type="pct"/>
            <w:noWrap/>
            <w:vAlign w:val="center"/>
            <w:hideMark/>
          </w:tcPr>
          <w:p w14:paraId="3246C7CA" w14:textId="1E94B95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5,24</w:t>
            </w:r>
          </w:p>
        </w:tc>
        <w:tc>
          <w:tcPr>
            <w:tcW w:w="822" w:type="pct"/>
            <w:noWrap/>
            <w:vAlign w:val="center"/>
            <w:hideMark/>
          </w:tcPr>
          <w:p w14:paraId="606B4F8C" w14:textId="3D36A0B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5,30</w:t>
            </w:r>
          </w:p>
        </w:tc>
        <w:tc>
          <w:tcPr>
            <w:tcW w:w="822" w:type="pct"/>
            <w:noWrap/>
            <w:vAlign w:val="center"/>
            <w:hideMark/>
          </w:tcPr>
          <w:p w14:paraId="0FD78C6C" w14:textId="0C1B190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5,30</w:t>
            </w:r>
          </w:p>
        </w:tc>
        <w:tc>
          <w:tcPr>
            <w:tcW w:w="685" w:type="pct"/>
            <w:noWrap/>
            <w:vAlign w:val="center"/>
            <w:hideMark/>
          </w:tcPr>
          <w:p w14:paraId="5B32C78D" w14:textId="382A81F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5,05</w:t>
            </w:r>
          </w:p>
        </w:tc>
        <w:tc>
          <w:tcPr>
            <w:tcW w:w="691" w:type="pct"/>
            <w:noWrap/>
            <w:vAlign w:val="center"/>
            <w:hideMark/>
          </w:tcPr>
          <w:p w14:paraId="461E4E87" w14:textId="7B3A05D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5,34</w:t>
            </w:r>
          </w:p>
        </w:tc>
      </w:tr>
      <w:tr w:rsidR="00D30594" w:rsidRPr="009C2B67" w14:paraId="7F6BAF20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00581D16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6DA28A2" w14:textId="1722E08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3,72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1A55986F" w14:textId="0B45E82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0C59C09" w14:textId="58E4704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7FFEA93" w14:textId="70479D0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3,83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FD6D30E" w14:textId="3256CDB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3,99</w:t>
            </w:r>
          </w:p>
        </w:tc>
      </w:tr>
      <w:tr w:rsidR="00D30594" w:rsidRPr="009C2B67" w14:paraId="008DFAFD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612A662B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22" w:type="pct"/>
            <w:noWrap/>
            <w:vAlign w:val="center"/>
            <w:hideMark/>
          </w:tcPr>
          <w:p w14:paraId="204FD381" w14:textId="1359CB8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4,71</w:t>
            </w:r>
          </w:p>
        </w:tc>
        <w:tc>
          <w:tcPr>
            <w:tcW w:w="822" w:type="pct"/>
            <w:noWrap/>
            <w:vAlign w:val="center"/>
            <w:hideMark/>
          </w:tcPr>
          <w:p w14:paraId="3171C825" w14:textId="613CB67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4,80</w:t>
            </w:r>
          </w:p>
        </w:tc>
        <w:tc>
          <w:tcPr>
            <w:tcW w:w="822" w:type="pct"/>
            <w:noWrap/>
            <w:vAlign w:val="center"/>
            <w:hideMark/>
          </w:tcPr>
          <w:p w14:paraId="7517FA78" w14:textId="79ADAC6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4,80</w:t>
            </w:r>
          </w:p>
        </w:tc>
        <w:tc>
          <w:tcPr>
            <w:tcW w:w="685" w:type="pct"/>
            <w:noWrap/>
            <w:vAlign w:val="center"/>
            <w:hideMark/>
          </w:tcPr>
          <w:p w14:paraId="33F0D54A" w14:textId="36EE076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4,94</w:t>
            </w:r>
          </w:p>
        </w:tc>
        <w:tc>
          <w:tcPr>
            <w:tcW w:w="691" w:type="pct"/>
            <w:noWrap/>
            <w:vAlign w:val="center"/>
            <w:hideMark/>
          </w:tcPr>
          <w:p w14:paraId="39334FED" w14:textId="24936A6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4,95</w:t>
            </w:r>
          </w:p>
        </w:tc>
      </w:tr>
      <w:tr w:rsidR="00D30594" w:rsidRPr="009C2B67" w14:paraId="30B0EA34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61E25EC0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3EC1FFBC" w14:textId="3CADBC6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4,03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337C98E1" w14:textId="71573DD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4E01B173" w14:textId="3991F28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4,17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2016E15" w14:textId="7226C99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4,20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7BE8E548" w14:textId="54A0762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4,28</w:t>
            </w:r>
          </w:p>
        </w:tc>
      </w:tr>
      <w:tr w:rsidR="00D30594" w:rsidRPr="009C2B67" w14:paraId="43DEAD9A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0E1587DD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22" w:type="pct"/>
            <w:noWrap/>
            <w:vAlign w:val="center"/>
            <w:hideMark/>
          </w:tcPr>
          <w:p w14:paraId="682B81C9" w14:textId="60C1698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5,48</w:t>
            </w:r>
          </w:p>
        </w:tc>
        <w:tc>
          <w:tcPr>
            <w:tcW w:w="822" w:type="pct"/>
            <w:noWrap/>
            <w:vAlign w:val="center"/>
            <w:hideMark/>
          </w:tcPr>
          <w:p w14:paraId="681EEE48" w14:textId="752A2BB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5,49</w:t>
            </w:r>
          </w:p>
        </w:tc>
        <w:tc>
          <w:tcPr>
            <w:tcW w:w="822" w:type="pct"/>
            <w:noWrap/>
            <w:vAlign w:val="center"/>
            <w:hideMark/>
          </w:tcPr>
          <w:p w14:paraId="05A84070" w14:textId="12D77FE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5,51</w:t>
            </w:r>
          </w:p>
        </w:tc>
        <w:tc>
          <w:tcPr>
            <w:tcW w:w="685" w:type="pct"/>
            <w:noWrap/>
            <w:vAlign w:val="center"/>
            <w:hideMark/>
          </w:tcPr>
          <w:p w14:paraId="22BCBAF7" w14:textId="507A725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5,11</w:t>
            </w:r>
          </w:p>
        </w:tc>
        <w:tc>
          <w:tcPr>
            <w:tcW w:w="691" w:type="pct"/>
            <w:noWrap/>
            <w:vAlign w:val="center"/>
            <w:hideMark/>
          </w:tcPr>
          <w:p w14:paraId="3D5D6B00" w14:textId="0838C39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4,90</w:t>
            </w:r>
          </w:p>
        </w:tc>
      </w:tr>
      <w:tr w:rsidR="00D30594" w:rsidRPr="009C2B67" w14:paraId="7E517CB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50B6B52D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71A985E0" w14:textId="423B59C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4,31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0F81C416" w14:textId="176E2E7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4,43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004C2E14" w14:textId="222BC27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5905D95" w14:textId="7DD13D2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4,55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E62C5F8" w14:textId="1EC0EF7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4,35</w:t>
            </w:r>
          </w:p>
        </w:tc>
      </w:tr>
      <w:tr w:rsidR="00D30594" w:rsidRPr="009C2B67" w14:paraId="03DCC995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172A664A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22" w:type="pct"/>
            <w:noWrap/>
            <w:vAlign w:val="center"/>
            <w:hideMark/>
          </w:tcPr>
          <w:p w14:paraId="71FB9A2E" w14:textId="16600ED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5,83</w:t>
            </w:r>
          </w:p>
        </w:tc>
        <w:tc>
          <w:tcPr>
            <w:tcW w:w="822" w:type="pct"/>
            <w:noWrap/>
            <w:vAlign w:val="center"/>
            <w:hideMark/>
          </w:tcPr>
          <w:p w14:paraId="5C56DD95" w14:textId="296CE19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5,60</w:t>
            </w:r>
          </w:p>
        </w:tc>
        <w:tc>
          <w:tcPr>
            <w:tcW w:w="822" w:type="pct"/>
            <w:noWrap/>
            <w:vAlign w:val="center"/>
            <w:hideMark/>
          </w:tcPr>
          <w:p w14:paraId="0B7F752C" w14:textId="67E4AEA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5,60</w:t>
            </w:r>
          </w:p>
        </w:tc>
        <w:tc>
          <w:tcPr>
            <w:tcW w:w="685" w:type="pct"/>
            <w:noWrap/>
            <w:vAlign w:val="center"/>
            <w:hideMark/>
          </w:tcPr>
          <w:p w14:paraId="33BEDCDF" w14:textId="7DCCFD0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5,66</w:t>
            </w:r>
          </w:p>
        </w:tc>
        <w:tc>
          <w:tcPr>
            <w:tcW w:w="691" w:type="pct"/>
            <w:noWrap/>
            <w:vAlign w:val="center"/>
            <w:hideMark/>
          </w:tcPr>
          <w:p w14:paraId="3C2C2038" w14:textId="0E3C14A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5,87</w:t>
            </w:r>
          </w:p>
        </w:tc>
      </w:tr>
      <w:tr w:rsidR="00D30594" w:rsidRPr="009C2B67" w14:paraId="560B12E3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482E064F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4BA34198" w14:textId="548E7CC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6,07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1184B3F" w14:textId="680FE75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6,00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C0B805C" w14:textId="01846BD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6,01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0482668" w14:textId="58F7FD8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5,64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7AF64D94" w14:textId="0966237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6,02</w:t>
            </w:r>
          </w:p>
        </w:tc>
      </w:tr>
      <w:tr w:rsidR="00D30594" w:rsidRPr="009C2B67" w14:paraId="56E185CD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01E06C81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22" w:type="pct"/>
            <w:noWrap/>
            <w:vAlign w:val="center"/>
            <w:hideMark/>
          </w:tcPr>
          <w:p w14:paraId="0A07D77C" w14:textId="2728599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5,19</w:t>
            </w:r>
          </w:p>
        </w:tc>
        <w:tc>
          <w:tcPr>
            <w:tcW w:w="822" w:type="pct"/>
            <w:noWrap/>
            <w:vAlign w:val="center"/>
            <w:hideMark/>
          </w:tcPr>
          <w:p w14:paraId="69E26D69" w14:textId="098F4D2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5,19</w:t>
            </w:r>
          </w:p>
        </w:tc>
        <w:tc>
          <w:tcPr>
            <w:tcW w:w="822" w:type="pct"/>
            <w:noWrap/>
            <w:vAlign w:val="center"/>
            <w:hideMark/>
          </w:tcPr>
          <w:p w14:paraId="2E8C4C48" w14:textId="0BAB368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5,20</w:t>
            </w:r>
          </w:p>
        </w:tc>
        <w:tc>
          <w:tcPr>
            <w:tcW w:w="685" w:type="pct"/>
            <w:noWrap/>
            <w:vAlign w:val="center"/>
            <w:hideMark/>
          </w:tcPr>
          <w:p w14:paraId="575738A7" w14:textId="5D565C9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5,01</w:t>
            </w:r>
          </w:p>
        </w:tc>
        <w:tc>
          <w:tcPr>
            <w:tcW w:w="691" w:type="pct"/>
            <w:noWrap/>
            <w:vAlign w:val="center"/>
            <w:hideMark/>
          </w:tcPr>
          <w:p w14:paraId="482537FB" w14:textId="575741D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5,17</w:t>
            </w:r>
          </w:p>
        </w:tc>
      </w:tr>
      <w:tr w:rsidR="00D30594" w:rsidRPr="009C2B67" w14:paraId="37EC0F98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24D6FFB6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CE0E902" w14:textId="4AF8C14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6,08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0B57EBDD" w14:textId="588DCFF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6,08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470033C2" w14:textId="0BA8F4B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6,08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DCE7556" w14:textId="3A36124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5,48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2478589C" w14:textId="6DFF100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5,80</w:t>
            </w:r>
          </w:p>
        </w:tc>
      </w:tr>
      <w:tr w:rsidR="00D30594" w:rsidRPr="009C2B67" w14:paraId="284C5168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761F1986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22" w:type="pct"/>
            <w:noWrap/>
            <w:vAlign w:val="center"/>
            <w:hideMark/>
          </w:tcPr>
          <w:p w14:paraId="19971692" w14:textId="59CAA28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6,33</w:t>
            </w:r>
          </w:p>
        </w:tc>
        <w:tc>
          <w:tcPr>
            <w:tcW w:w="822" w:type="pct"/>
            <w:noWrap/>
            <w:vAlign w:val="center"/>
            <w:hideMark/>
          </w:tcPr>
          <w:p w14:paraId="54498BC5" w14:textId="7911DBD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6,36</w:t>
            </w:r>
          </w:p>
        </w:tc>
        <w:tc>
          <w:tcPr>
            <w:tcW w:w="822" w:type="pct"/>
            <w:noWrap/>
            <w:vAlign w:val="center"/>
            <w:hideMark/>
          </w:tcPr>
          <w:p w14:paraId="2483EF44" w14:textId="5807BFB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6,36</w:t>
            </w:r>
          </w:p>
        </w:tc>
        <w:tc>
          <w:tcPr>
            <w:tcW w:w="685" w:type="pct"/>
            <w:noWrap/>
            <w:vAlign w:val="center"/>
            <w:hideMark/>
          </w:tcPr>
          <w:p w14:paraId="747ED05A" w14:textId="4B5E932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5,65</w:t>
            </w:r>
          </w:p>
        </w:tc>
        <w:tc>
          <w:tcPr>
            <w:tcW w:w="691" w:type="pct"/>
            <w:noWrap/>
            <w:vAlign w:val="center"/>
            <w:hideMark/>
          </w:tcPr>
          <w:p w14:paraId="400C05EE" w14:textId="525CDF1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6,33</w:t>
            </w:r>
          </w:p>
        </w:tc>
      </w:tr>
      <w:tr w:rsidR="00D30594" w:rsidRPr="009C2B67" w14:paraId="2A5B69DB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12DBC35F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C6C2E5F" w14:textId="4D46F23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0D3BE229" w14:textId="2A78F6A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6,48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4D5FF046" w14:textId="7392B9E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6,48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4917BCD" w14:textId="7F474BE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5,71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C476787" w14:textId="77CD9B3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6,47</w:t>
            </w:r>
          </w:p>
        </w:tc>
      </w:tr>
      <w:tr w:rsidR="00D30594" w:rsidRPr="009C2B67" w14:paraId="2AC98C4D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0FF8B8CC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22" w:type="pct"/>
            <w:noWrap/>
            <w:vAlign w:val="center"/>
            <w:hideMark/>
          </w:tcPr>
          <w:p w14:paraId="06044DBA" w14:textId="73E1EC8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6,14</w:t>
            </w:r>
          </w:p>
        </w:tc>
        <w:tc>
          <w:tcPr>
            <w:tcW w:w="822" w:type="pct"/>
            <w:noWrap/>
            <w:vAlign w:val="center"/>
            <w:hideMark/>
          </w:tcPr>
          <w:p w14:paraId="6E267ABC" w14:textId="4C3956E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6,15</w:t>
            </w:r>
          </w:p>
        </w:tc>
        <w:tc>
          <w:tcPr>
            <w:tcW w:w="822" w:type="pct"/>
            <w:noWrap/>
            <w:vAlign w:val="center"/>
            <w:hideMark/>
          </w:tcPr>
          <w:p w14:paraId="553F77E8" w14:textId="07C16AE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6,16</w:t>
            </w:r>
          </w:p>
        </w:tc>
        <w:tc>
          <w:tcPr>
            <w:tcW w:w="685" w:type="pct"/>
            <w:noWrap/>
            <w:vAlign w:val="center"/>
            <w:hideMark/>
          </w:tcPr>
          <w:p w14:paraId="7EE7D1A0" w14:textId="0B1A2FF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6,03</w:t>
            </w:r>
          </w:p>
        </w:tc>
        <w:tc>
          <w:tcPr>
            <w:tcW w:w="691" w:type="pct"/>
            <w:noWrap/>
            <w:vAlign w:val="center"/>
            <w:hideMark/>
          </w:tcPr>
          <w:p w14:paraId="1E61D8DE" w14:textId="5266138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6,16</w:t>
            </w:r>
          </w:p>
        </w:tc>
      </w:tr>
      <w:tr w:rsidR="00D30594" w:rsidRPr="009C2B67" w14:paraId="67DA0789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11181CAC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B220B90" w14:textId="31D537B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6,09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14228774" w14:textId="2025ECD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6,07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0BB3359A" w14:textId="5461780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6,07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51BFADB" w14:textId="2613342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6,13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D73A050" w14:textId="0650EDF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5,74</w:t>
            </w:r>
          </w:p>
        </w:tc>
      </w:tr>
      <w:tr w:rsidR="00D30594" w:rsidRPr="009C2B67" w14:paraId="1EF31CC1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325FF0E1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22" w:type="pct"/>
            <w:noWrap/>
            <w:vAlign w:val="center"/>
            <w:hideMark/>
          </w:tcPr>
          <w:p w14:paraId="53789634" w14:textId="316B765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5,81</w:t>
            </w:r>
          </w:p>
        </w:tc>
        <w:tc>
          <w:tcPr>
            <w:tcW w:w="822" w:type="pct"/>
            <w:noWrap/>
            <w:vAlign w:val="center"/>
            <w:hideMark/>
          </w:tcPr>
          <w:p w14:paraId="54273217" w14:textId="5148AA2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5,75</w:t>
            </w:r>
          </w:p>
        </w:tc>
        <w:tc>
          <w:tcPr>
            <w:tcW w:w="822" w:type="pct"/>
            <w:noWrap/>
            <w:vAlign w:val="center"/>
            <w:hideMark/>
          </w:tcPr>
          <w:p w14:paraId="7EB97717" w14:textId="7FEB31E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5,75</w:t>
            </w:r>
          </w:p>
        </w:tc>
        <w:tc>
          <w:tcPr>
            <w:tcW w:w="685" w:type="pct"/>
            <w:noWrap/>
            <w:vAlign w:val="center"/>
            <w:hideMark/>
          </w:tcPr>
          <w:p w14:paraId="2C1AAC49" w14:textId="3E27238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6,04</w:t>
            </w:r>
          </w:p>
        </w:tc>
        <w:tc>
          <w:tcPr>
            <w:tcW w:w="691" w:type="pct"/>
            <w:noWrap/>
            <w:vAlign w:val="center"/>
            <w:hideMark/>
          </w:tcPr>
          <w:p w14:paraId="16503AF9" w14:textId="3E942CC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5,26</w:t>
            </w:r>
          </w:p>
        </w:tc>
      </w:tr>
      <w:tr w:rsidR="00D30594" w:rsidRPr="009C2B67" w14:paraId="7A7CA1A2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6FA2D7BA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B28EE66" w14:textId="24F9554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5,53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C4E8FC0" w14:textId="13E3636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5,33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4CEDAAA4" w14:textId="112984F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5,33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4B83303" w14:textId="230901D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5,73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3989E756" w14:textId="3B81F7C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4,66</w:t>
            </w:r>
          </w:p>
        </w:tc>
      </w:tr>
      <w:tr w:rsidR="00D30594" w:rsidRPr="009C2B67" w14:paraId="6A992E0B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1A51CA6D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22" w:type="pct"/>
            <w:noWrap/>
            <w:vAlign w:val="center"/>
            <w:hideMark/>
          </w:tcPr>
          <w:p w14:paraId="12D1A11D" w14:textId="4E694E7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5,51</w:t>
            </w:r>
          </w:p>
        </w:tc>
        <w:tc>
          <w:tcPr>
            <w:tcW w:w="822" w:type="pct"/>
            <w:noWrap/>
            <w:vAlign w:val="center"/>
            <w:hideMark/>
          </w:tcPr>
          <w:p w14:paraId="0F1E827F" w14:textId="1223579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4,90</w:t>
            </w:r>
          </w:p>
        </w:tc>
        <w:tc>
          <w:tcPr>
            <w:tcW w:w="822" w:type="pct"/>
            <w:noWrap/>
            <w:vAlign w:val="center"/>
            <w:hideMark/>
          </w:tcPr>
          <w:p w14:paraId="2080F504" w14:textId="511F4C2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4,89</w:t>
            </w:r>
          </w:p>
        </w:tc>
        <w:tc>
          <w:tcPr>
            <w:tcW w:w="685" w:type="pct"/>
            <w:noWrap/>
            <w:vAlign w:val="center"/>
            <w:hideMark/>
          </w:tcPr>
          <w:p w14:paraId="0E445ABF" w14:textId="0E2D557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5,72</w:t>
            </w:r>
          </w:p>
        </w:tc>
        <w:tc>
          <w:tcPr>
            <w:tcW w:w="691" w:type="pct"/>
            <w:noWrap/>
            <w:vAlign w:val="center"/>
            <w:hideMark/>
          </w:tcPr>
          <w:p w14:paraId="6F59FF04" w14:textId="2D75DF5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5,29</w:t>
            </w:r>
          </w:p>
        </w:tc>
      </w:tr>
      <w:tr w:rsidR="00D30594" w:rsidRPr="009C2B67" w14:paraId="6B0C424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118843ED" w14:textId="4D104472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B525EE6" w14:textId="476D67B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6,35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20F85C7" w14:textId="10D3BD0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388C169C" w14:textId="7A8A52C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14C270D" w14:textId="48041DD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6,47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11830966" w14:textId="61DCB18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6,10</w:t>
            </w:r>
          </w:p>
        </w:tc>
      </w:tr>
      <w:tr w:rsidR="00D30594" w:rsidRPr="009C2B67" w14:paraId="5F7110D6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50578EC9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22" w:type="pct"/>
            <w:noWrap/>
            <w:vAlign w:val="center"/>
            <w:hideMark/>
          </w:tcPr>
          <w:p w14:paraId="6AFBF06B" w14:textId="6DF3FF3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5,66</w:t>
            </w:r>
          </w:p>
        </w:tc>
        <w:tc>
          <w:tcPr>
            <w:tcW w:w="822" w:type="pct"/>
            <w:noWrap/>
            <w:vAlign w:val="center"/>
            <w:hideMark/>
          </w:tcPr>
          <w:p w14:paraId="5E431CF9" w14:textId="7C838E2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5,28</w:t>
            </w:r>
          </w:p>
        </w:tc>
        <w:tc>
          <w:tcPr>
            <w:tcW w:w="822" w:type="pct"/>
            <w:noWrap/>
            <w:vAlign w:val="center"/>
            <w:hideMark/>
          </w:tcPr>
          <w:p w14:paraId="4FBB7012" w14:textId="32C82C6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5,29</w:t>
            </w:r>
          </w:p>
        </w:tc>
        <w:tc>
          <w:tcPr>
            <w:tcW w:w="685" w:type="pct"/>
            <w:noWrap/>
            <w:vAlign w:val="center"/>
            <w:hideMark/>
          </w:tcPr>
          <w:p w14:paraId="64C746CB" w14:textId="068B2CA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5,91</w:t>
            </w:r>
          </w:p>
        </w:tc>
        <w:tc>
          <w:tcPr>
            <w:tcW w:w="691" w:type="pct"/>
            <w:noWrap/>
            <w:vAlign w:val="center"/>
            <w:hideMark/>
          </w:tcPr>
          <w:p w14:paraId="4BF3B4EF" w14:textId="74FA56B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</w:tr>
      <w:tr w:rsidR="00D30594" w:rsidRPr="009C2B67" w14:paraId="42C2B1BF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0F9FBDAF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3001343" w14:textId="51102A7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5,59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14EFD49F" w14:textId="63626A2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4FBCA516" w14:textId="5DC4F33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3162838" w14:textId="06134D5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5,75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54119D0C" w14:textId="513B31B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5,76</w:t>
            </w:r>
          </w:p>
        </w:tc>
      </w:tr>
      <w:tr w:rsidR="00D30594" w:rsidRPr="009C2B67" w14:paraId="7177281C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4229C4CD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22" w:type="pct"/>
            <w:noWrap/>
            <w:vAlign w:val="center"/>
            <w:hideMark/>
          </w:tcPr>
          <w:p w14:paraId="1EFF76E2" w14:textId="3ACFEDC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6,12</w:t>
            </w:r>
          </w:p>
        </w:tc>
        <w:tc>
          <w:tcPr>
            <w:tcW w:w="822" w:type="pct"/>
            <w:noWrap/>
            <w:vAlign w:val="center"/>
            <w:hideMark/>
          </w:tcPr>
          <w:p w14:paraId="49807E1D" w14:textId="57CC308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6,05</w:t>
            </w:r>
          </w:p>
        </w:tc>
        <w:tc>
          <w:tcPr>
            <w:tcW w:w="822" w:type="pct"/>
            <w:noWrap/>
            <w:vAlign w:val="center"/>
            <w:hideMark/>
          </w:tcPr>
          <w:p w14:paraId="6172F959" w14:textId="64531A0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6,06</w:t>
            </w:r>
          </w:p>
        </w:tc>
        <w:tc>
          <w:tcPr>
            <w:tcW w:w="685" w:type="pct"/>
            <w:noWrap/>
            <w:vAlign w:val="center"/>
            <w:hideMark/>
          </w:tcPr>
          <w:p w14:paraId="12D4AADE" w14:textId="3156F79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6,20</w:t>
            </w:r>
          </w:p>
        </w:tc>
        <w:tc>
          <w:tcPr>
            <w:tcW w:w="691" w:type="pct"/>
            <w:noWrap/>
            <w:vAlign w:val="center"/>
            <w:hideMark/>
          </w:tcPr>
          <w:p w14:paraId="03ABD0D5" w14:textId="778FEAE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6,15</w:t>
            </w:r>
          </w:p>
        </w:tc>
      </w:tr>
      <w:tr w:rsidR="00D30594" w:rsidRPr="009C2B67" w14:paraId="57B74AC1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034AA4E0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32D00C49" w14:textId="0CDD17E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5,98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72741C77" w14:textId="031FF41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B74FA2A" w14:textId="7D9A801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6,07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1ADFDB2" w14:textId="6478DD2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6,25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AEA4074" w14:textId="38832B3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6,31</w:t>
            </w:r>
          </w:p>
        </w:tc>
      </w:tr>
      <w:tr w:rsidR="00D30594" w:rsidRPr="009C2B67" w14:paraId="487A3841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2DBBA9D1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22" w:type="pct"/>
            <w:noWrap/>
            <w:vAlign w:val="center"/>
            <w:hideMark/>
          </w:tcPr>
          <w:p w14:paraId="0CDA06B4" w14:textId="4AE83F4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6,87</w:t>
            </w:r>
          </w:p>
        </w:tc>
        <w:tc>
          <w:tcPr>
            <w:tcW w:w="822" w:type="pct"/>
            <w:noWrap/>
            <w:vAlign w:val="center"/>
            <w:hideMark/>
          </w:tcPr>
          <w:p w14:paraId="233FE821" w14:textId="25ECDE4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6,75</w:t>
            </w:r>
          </w:p>
        </w:tc>
        <w:tc>
          <w:tcPr>
            <w:tcW w:w="822" w:type="pct"/>
            <w:noWrap/>
            <w:vAlign w:val="center"/>
            <w:hideMark/>
          </w:tcPr>
          <w:p w14:paraId="65B9116D" w14:textId="2278A8B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6,75</w:t>
            </w:r>
          </w:p>
        </w:tc>
        <w:tc>
          <w:tcPr>
            <w:tcW w:w="685" w:type="pct"/>
            <w:noWrap/>
            <w:vAlign w:val="center"/>
            <w:hideMark/>
          </w:tcPr>
          <w:p w14:paraId="07DE81D4" w14:textId="0C92C70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7,18</w:t>
            </w:r>
          </w:p>
        </w:tc>
        <w:tc>
          <w:tcPr>
            <w:tcW w:w="691" w:type="pct"/>
            <w:noWrap/>
            <w:vAlign w:val="center"/>
            <w:hideMark/>
          </w:tcPr>
          <w:p w14:paraId="7E2765D2" w14:textId="3D3A494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7,23</w:t>
            </w:r>
          </w:p>
        </w:tc>
      </w:tr>
      <w:tr w:rsidR="00D30594" w:rsidRPr="009C2B67" w14:paraId="2775C0DB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13CCDEF9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4B479C42" w14:textId="5952209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5,91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1542633A" w14:textId="49F1FA4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6,03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EE553FB" w14:textId="3719124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6,02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ED38898" w14:textId="1AB19A0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6,13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42C02D8" w14:textId="0F975A1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6,15</w:t>
            </w:r>
          </w:p>
        </w:tc>
      </w:tr>
      <w:tr w:rsidR="00D30594" w:rsidRPr="009C2B67" w14:paraId="0709668B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6B7467B9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22" w:type="pct"/>
            <w:noWrap/>
            <w:vAlign w:val="center"/>
            <w:hideMark/>
          </w:tcPr>
          <w:p w14:paraId="0ED48A9B" w14:textId="7D9FE62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5,67</w:t>
            </w:r>
          </w:p>
        </w:tc>
        <w:tc>
          <w:tcPr>
            <w:tcW w:w="822" w:type="pct"/>
            <w:noWrap/>
            <w:vAlign w:val="center"/>
            <w:hideMark/>
          </w:tcPr>
          <w:p w14:paraId="0AD617A8" w14:textId="6C9DE4E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5,59</w:t>
            </w:r>
          </w:p>
        </w:tc>
        <w:tc>
          <w:tcPr>
            <w:tcW w:w="822" w:type="pct"/>
            <w:noWrap/>
            <w:vAlign w:val="center"/>
            <w:hideMark/>
          </w:tcPr>
          <w:p w14:paraId="5256361D" w14:textId="57FCC63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5,59</w:t>
            </w:r>
          </w:p>
        </w:tc>
        <w:tc>
          <w:tcPr>
            <w:tcW w:w="685" w:type="pct"/>
            <w:noWrap/>
            <w:vAlign w:val="center"/>
            <w:hideMark/>
          </w:tcPr>
          <w:p w14:paraId="5066C536" w14:textId="24A2ADB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5,88</w:t>
            </w:r>
          </w:p>
        </w:tc>
        <w:tc>
          <w:tcPr>
            <w:tcW w:w="691" w:type="pct"/>
            <w:noWrap/>
            <w:vAlign w:val="center"/>
            <w:hideMark/>
          </w:tcPr>
          <w:p w14:paraId="11A877D2" w14:textId="51F9091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5,87</w:t>
            </w:r>
          </w:p>
        </w:tc>
      </w:tr>
      <w:tr w:rsidR="00D30594" w:rsidRPr="009C2B67" w14:paraId="5B74C34F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0EAF9F44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DF78A9C" w14:textId="2A84A18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5,47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0C8D56BF" w14:textId="494492A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5,58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5458939" w14:textId="0A16B2C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5,58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7AE0D25" w14:textId="1D2FD00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5,77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6B3B428B" w14:textId="7D00BAF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5,82</w:t>
            </w:r>
          </w:p>
        </w:tc>
      </w:tr>
      <w:tr w:rsidR="00D30594" w:rsidRPr="009C2B67" w14:paraId="41AE079D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29758E6F" w14:textId="2787912D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822" w:type="pct"/>
            <w:noWrap/>
            <w:vAlign w:val="center"/>
            <w:hideMark/>
          </w:tcPr>
          <w:p w14:paraId="558783F3" w14:textId="025A742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5,35</w:t>
            </w:r>
          </w:p>
        </w:tc>
        <w:tc>
          <w:tcPr>
            <w:tcW w:w="822" w:type="pct"/>
            <w:noWrap/>
            <w:vAlign w:val="center"/>
            <w:hideMark/>
          </w:tcPr>
          <w:p w14:paraId="4ADDE24F" w14:textId="09428E6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5,57</w:t>
            </w:r>
          </w:p>
        </w:tc>
        <w:tc>
          <w:tcPr>
            <w:tcW w:w="822" w:type="pct"/>
            <w:noWrap/>
            <w:vAlign w:val="center"/>
            <w:hideMark/>
          </w:tcPr>
          <w:p w14:paraId="3D3FD328" w14:textId="7267242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5,54</w:t>
            </w:r>
          </w:p>
        </w:tc>
        <w:tc>
          <w:tcPr>
            <w:tcW w:w="685" w:type="pct"/>
            <w:noWrap/>
            <w:vAlign w:val="center"/>
            <w:hideMark/>
          </w:tcPr>
          <w:p w14:paraId="549472EE" w14:textId="718CBB1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5,80</w:t>
            </w:r>
          </w:p>
        </w:tc>
        <w:tc>
          <w:tcPr>
            <w:tcW w:w="691" w:type="pct"/>
            <w:noWrap/>
            <w:vAlign w:val="center"/>
            <w:hideMark/>
          </w:tcPr>
          <w:p w14:paraId="5E0A06A6" w14:textId="76AED90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5,86</w:t>
            </w:r>
          </w:p>
        </w:tc>
      </w:tr>
      <w:tr w:rsidR="00D30594" w:rsidRPr="009C2B67" w14:paraId="2F71F5C9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4C66EECC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6B70EE3" w14:textId="330517B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5,61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7C2D00A" w14:textId="73AA2CC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5,51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67B3E499" w14:textId="3F48B8F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5,51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B55C108" w14:textId="12703DF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5,80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23DB4EFD" w14:textId="41A08DE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5,67</w:t>
            </w:r>
          </w:p>
        </w:tc>
      </w:tr>
      <w:tr w:rsidR="00D30594" w:rsidRPr="009C2B67" w14:paraId="112CAACE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41EEEA80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22" w:type="pct"/>
            <w:noWrap/>
            <w:vAlign w:val="center"/>
            <w:hideMark/>
          </w:tcPr>
          <w:p w14:paraId="6F43C354" w14:textId="2C48489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6,56</w:t>
            </w:r>
          </w:p>
        </w:tc>
        <w:tc>
          <w:tcPr>
            <w:tcW w:w="822" w:type="pct"/>
            <w:noWrap/>
            <w:vAlign w:val="center"/>
            <w:hideMark/>
          </w:tcPr>
          <w:p w14:paraId="15A958BE" w14:textId="27EC7F1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6,60</w:t>
            </w:r>
          </w:p>
        </w:tc>
        <w:tc>
          <w:tcPr>
            <w:tcW w:w="822" w:type="pct"/>
            <w:noWrap/>
            <w:vAlign w:val="center"/>
            <w:hideMark/>
          </w:tcPr>
          <w:p w14:paraId="1CBE21CE" w14:textId="6F3E8D7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6,60</w:t>
            </w:r>
          </w:p>
        </w:tc>
        <w:tc>
          <w:tcPr>
            <w:tcW w:w="685" w:type="pct"/>
            <w:noWrap/>
            <w:vAlign w:val="center"/>
            <w:hideMark/>
          </w:tcPr>
          <w:p w14:paraId="452398D4" w14:textId="3D89FF1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6,62</w:t>
            </w:r>
          </w:p>
        </w:tc>
        <w:tc>
          <w:tcPr>
            <w:tcW w:w="691" w:type="pct"/>
            <w:noWrap/>
            <w:vAlign w:val="center"/>
            <w:hideMark/>
          </w:tcPr>
          <w:p w14:paraId="01AAD150" w14:textId="55DD328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6,72</w:t>
            </w:r>
          </w:p>
        </w:tc>
      </w:tr>
      <w:tr w:rsidR="00D30594" w:rsidRPr="009C2B67" w14:paraId="7EBB909F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79A151EA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30C36FA" w14:textId="1F69BB6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16A60058" w14:textId="5C27F6A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6,40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7967FC8B" w14:textId="09DC803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55052C4" w14:textId="451B4A1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6,53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1583DCD5" w14:textId="65716B0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6,54</w:t>
            </w:r>
          </w:p>
        </w:tc>
      </w:tr>
      <w:tr w:rsidR="00D30594" w:rsidRPr="009C2B67" w14:paraId="580D174B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vAlign w:val="center"/>
            <w:hideMark/>
          </w:tcPr>
          <w:p w14:paraId="7CA81B45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22" w:type="pct"/>
            <w:noWrap/>
            <w:vAlign w:val="center"/>
            <w:hideMark/>
          </w:tcPr>
          <w:p w14:paraId="49D8D9AA" w14:textId="1956531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6,42</w:t>
            </w:r>
          </w:p>
        </w:tc>
        <w:tc>
          <w:tcPr>
            <w:tcW w:w="822" w:type="pct"/>
            <w:noWrap/>
            <w:vAlign w:val="center"/>
            <w:hideMark/>
          </w:tcPr>
          <w:p w14:paraId="1F232FA4" w14:textId="5AE271C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6,33</w:t>
            </w:r>
          </w:p>
        </w:tc>
        <w:tc>
          <w:tcPr>
            <w:tcW w:w="822" w:type="pct"/>
            <w:noWrap/>
            <w:vAlign w:val="center"/>
            <w:hideMark/>
          </w:tcPr>
          <w:p w14:paraId="23E77B19" w14:textId="19FB38A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6,32</w:t>
            </w:r>
          </w:p>
        </w:tc>
        <w:tc>
          <w:tcPr>
            <w:tcW w:w="685" w:type="pct"/>
            <w:noWrap/>
            <w:vAlign w:val="center"/>
            <w:hideMark/>
          </w:tcPr>
          <w:p w14:paraId="026A43BB" w14:textId="4CB4386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6,46</w:t>
            </w:r>
          </w:p>
        </w:tc>
        <w:tc>
          <w:tcPr>
            <w:tcW w:w="691" w:type="pct"/>
            <w:noWrap/>
            <w:vAlign w:val="center"/>
            <w:hideMark/>
          </w:tcPr>
          <w:p w14:paraId="41B501A6" w14:textId="11C0D4A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6,46</w:t>
            </w:r>
          </w:p>
        </w:tc>
      </w:tr>
      <w:tr w:rsidR="00D30594" w:rsidRPr="009C2B67" w14:paraId="511D0988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auto"/>
            <w:noWrap/>
            <w:vAlign w:val="center"/>
            <w:hideMark/>
          </w:tcPr>
          <w:p w14:paraId="09438EDC" w14:textId="77777777" w:rsidR="00D30594" w:rsidRPr="009C2B67" w:rsidRDefault="00D30594" w:rsidP="005244C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3839F3F8" w14:textId="4141059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5,79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2513A3A" w14:textId="0DD4083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5,81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1338157" w14:textId="1684789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FF597E8" w14:textId="636456D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6,04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1BD18D0E" w14:textId="6C1D907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