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2.5: Sản lượng lúa cả năm phân theo địa phương giao đoạn 2021-2025 (nghìn 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230"/>
        <w:gridCol w:w="1588"/>
        <w:gridCol w:w="1588"/>
        <w:gridCol w:w="1588"/>
        <w:gridCol w:w="1313"/>
        <w:gridCol w:w="1330"/>
      </w:tblGrid>
      <w:tr w:rsidR="00D30594" w:rsidRPr="009C2B67" w14:paraId="4408CB3D" w14:textId="77777777" w:rsidTr="00D30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663289CE" w14:textId="5F820534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24" w:type="pct"/>
            <w:noWrap/>
            <w:vAlign w:val="center"/>
            <w:hideMark/>
          </w:tcPr>
          <w:p w14:paraId="076BBC02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24" w:type="pct"/>
            <w:noWrap/>
            <w:vAlign w:val="center"/>
            <w:hideMark/>
          </w:tcPr>
          <w:p w14:paraId="4B1850B3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24" w:type="pct"/>
            <w:noWrap/>
            <w:vAlign w:val="center"/>
            <w:hideMark/>
          </w:tcPr>
          <w:p w14:paraId="7EDCB0CD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81" w:type="pct"/>
            <w:noWrap/>
            <w:vAlign w:val="center"/>
            <w:hideMark/>
          </w:tcPr>
          <w:p w14:paraId="73779724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690" w:type="pct"/>
            <w:noWrap/>
            <w:vAlign w:val="center"/>
            <w:hideMark/>
          </w:tcPr>
          <w:p w14:paraId="4DEE24DB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D30594" w:rsidRPr="009C2B67" w14:paraId="23D8F6A3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2069A94C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777F8745" w14:textId="2D847E3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43.853,0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727559A6" w14:textId="22DC780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41.295,0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1AFD319D" w14:textId="098568C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42.659,7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7E6514B2" w14:textId="76DC36E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43.450,5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06D7E781" w14:textId="6C9125E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43.540,2</w:t>
            </w:r>
          </w:p>
        </w:tc>
      </w:tr>
      <w:tr w:rsidR="00D30594" w:rsidRPr="009C2B67" w14:paraId="7E4CF312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557A9C96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24" w:type="pct"/>
            <w:noWrap/>
            <w:vAlign w:val="center"/>
            <w:hideMark/>
          </w:tcPr>
          <w:p w14:paraId="105FFDF7" w14:textId="2D8C73B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133,7</w:t>
            </w:r>
          </w:p>
        </w:tc>
        <w:tc>
          <w:tcPr>
            <w:tcW w:w="824" w:type="pct"/>
            <w:noWrap/>
            <w:vAlign w:val="center"/>
            <w:hideMark/>
          </w:tcPr>
          <w:p w14:paraId="4D9EA06E" w14:textId="33829D8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142,0</w:t>
            </w:r>
          </w:p>
        </w:tc>
        <w:tc>
          <w:tcPr>
            <w:tcW w:w="824" w:type="pct"/>
            <w:noWrap/>
            <w:vAlign w:val="center"/>
            <w:hideMark/>
          </w:tcPr>
          <w:p w14:paraId="597D8289" w14:textId="4D8DAE6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142,4</w:t>
            </w:r>
          </w:p>
        </w:tc>
        <w:tc>
          <w:tcPr>
            <w:tcW w:w="681" w:type="pct"/>
            <w:noWrap/>
            <w:vAlign w:val="center"/>
            <w:hideMark/>
          </w:tcPr>
          <w:p w14:paraId="3F05B529" w14:textId="6B05A17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135,9</w:t>
            </w:r>
          </w:p>
        </w:tc>
        <w:tc>
          <w:tcPr>
            <w:tcW w:w="690" w:type="pct"/>
            <w:noWrap/>
            <w:vAlign w:val="center"/>
            <w:hideMark/>
          </w:tcPr>
          <w:p w14:paraId="5903B53E" w14:textId="60A5D17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136,5</w:t>
            </w:r>
          </w:p>
        </w:tc>
      </w:tr>
      <w:tr w:rsidR="00D30594" w:rsidRPr="009C2B67" w14:paraId="04C76317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6915FACA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6AC4590A" w14:textId="1FA02A8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479,1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0998BC30" w14:textId="63BB591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477,0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437831F6" w14:textId="47A1520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476,8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752190DE" w14:textId="763435E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459,8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23BF8112" w14:textId="706C6B6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473,1</w:t>
            </w:r>
          </w:p>
        </w:tc>
      </w:tr>
      <w:tr w:rsidR="00D30594" w:rsidRPr="009C2B67" w14:paraId="49EF0942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70310AC5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24" w:type="pct"/>
            <w:noWrap/>
            <w:vAlign w:val="center"/>
            <w:hideMark/>
          </w:tcPr>
          <w:p w14:paraId="0A6392C5" w14:textId="066AD41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401,7</w:t>
            </w:r>
          </w:p>
        </w:tc>
        <w:tc>
          <w:tcPr>
            <w:tcW w:w="824" w:type="pct"/>
            <w:noWrap/>
            <w:vAlign w:val="center"/>
            <w:hideMark/>
          </w:tcPr>
          <w:p w14:paraId="2902358F" w14:textId="15AEA11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403,0</w:t>
            </w:r>
          </w:p>
        </w:tc>
        <w:tc>
          <w:tcPr>
            <w:tcW w:w="824" w:type="pct"/>
            <w:noWrap/>
            <w:vAlign w:val="center"/>
            <w:hideMark/>
          </w:tcPr>
          <w:p w14:paraId="54CD65F2" w14:textId="4376763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403,4</w:t>
            </w:r>
          </w:p>
        </w:tc>
        <w:tc>
          <w:tcPr>
            <w:tcW w:w="681" w:type="pct"/>
            <w:noWrap/>
            <w:vAlign w:val="center"/>
            <w:hideMark/>
          </w:tcPr>
          <w:p w14:paraId="66CCDB30" w14:textId="610E26E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386,8</w:t>
            </w:r>
          </w:p>
        </w:tc>
        <w:tc>
          <w:tcPr>
            <w:tcW w:w="690" w:type="pct"/>
            <w:noWrap/>
            <w:vAlign w:val="center"/>
            <w:hideMark/>
          </w:tcPr>
          <w:p w14:paraId="5C01BE51" w14:textId="66782E8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410,7</w:t>
            </w:r>
          </w:p>
        </w:tc>
      </w:tr>
      <w:tr w:rsidR="00D30594" w:rsidRPr="009C2B67" w14:paraId="1C76D2F0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72430F07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238C829B" w14:textId="05BF609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200,2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607B3D5D" w14:textId="4912B6B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207,0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72EDF671" w14:textId="5DBFE12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206,7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2E144F34" w14:textId="5E66CA9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209,3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5C2F44FF" w14:textId="02DDF37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208,8</w:t>
            </w:r>
          </w:p>
        </w:tc>
      </w:tr>
      <w:tr w:rsidR="00D30594" w:rsidRPr="009C2B67" w14:paraId="60A3DEA5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15871509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24" w:type="pct"/>
            <w:noWrap/>
            <w:vAlign w:val="center"/>
            <w:hideMark/>
          </w:tcPr>
          <w:p w14:paraId="61DA2A97" w14:textId="38BD03CC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152,0</w:t>
            </w:r>
          </w:p>
        </w:tc>
        <w:tc>
          <w:tcPr>
            <w:tcW w:w="824" w:type="pct"/>
            <w:noWrap/>
            <w:vAlign w:val="center"/>
            <w:hideMark/>
          </w:tcPr>
          <w:p w14:paraId="09A0C2C4" w14:textId="41E4858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153,0</w:t>
            </w:r>
          </w:p>
        </w:tc>
        <w:tc>
          <w:tcPr>
            <w:tcW w:w="824" w:type="pct"/>
            <w:noWrap/>
            <w:vAlign w:val="center"/>
            <w:hideMark/>
          </w:tcPr>
          <w:p w14:paraId="775C9FDC" w14:textId="09056C1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153,4</w:t>
            </w:r>
          </w:p>
        </w:tc>
        <w:tc>
          <w:tcPr>
            <w:tcW w:w="681" w:type="pct"/>
            <w:noWrap/>
            <w:vAlign w:val="center"/>
            <w:hideMark/>
          </w:tcPr>
          <w:p w14:paraId="376D9FC7" w14:textId="10A2B4F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155,0</w:t>
            </w:r>
          </w:p>
        </w:tc>
        <w:tc>
          <w:tcPr>
            <w:tcW w:w="690" w:type="pct"/>
            <w:noWrap/>
            <w:vAlign w:val="center"/>
            <w:hideMark/>
          </w:tcPr>
          <w:p w14:paraId="03975BA8" w14:textId="53CA01C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153,9</w:t>
            </w:r>
          </w:p>
        </w:tc>
      </w:tr>
      <w:tr w:rsidR="00D30594" w:rsidRPr="009C2B67" w14:paraId="0E46C057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09A15D00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096ADBCF" w14:textId="3A4A5DC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206,3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637F5A68" w14:textId="47E21FF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209,0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27BC2931" w14:textId="680AB53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209,5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7884F55E" w14:textId="44A25CA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195,2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1FC61CAC" w14:textId="28D1EAD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200,5</w:t>
            </w:r>
          </w:p>
        </w:tc>
      </w:tr>
      <w:tr w:rsidR="00D30594" w:rsidRPr="009C2B67" w14:paraId="47729523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4B4D7284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24" w:type="pct"/>
            <w:noWrap/>
            <w:vAlign w:val="center"/>
            <w:hideMark/>
          </w:tcPr>
          <w:p w14:paraId="1BAFE86C" w14:textId="3CBA085C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502,1</w:t>
            </w:r>
          </w:p>
        </w:tc>
        <w:tc>
          <w:tcPr>
            <w:tcW w:w="824" w:type="pct"/>
            <w:noWrap/>
            <w:vAlign w:val="center"/>
            <w:hideMark/>
          </w:tcPr>
          <w:p w14:paraId="467440D0" w14:textId="64956A8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500,0</w:t>
            </w:r>
          </w:p>
        </w:tc>
        <w:tc>
          <w:tcPr>
            <w:tcW w:w="824" w:type="pct"/>
            <w:noWrap/>
            <w:vAlign w:val="center"/>
            <w:hideMark/>
          </w:tcPr>
          <w:p w14:paraId="74E753A3" w14:textId="42CAB39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500,4</w:t>
            </w:r>
          </w:p>
        </w:tc>
        <w:tc>
          <w:tcPr>
            <w:tcW w:w="681" w:type="pct"/>
            <w:noWrap/>
            <w:vAlign w:val="center"/>
            <w:hideMark/>
          </w:tcPr>
          <w:p w14:paraId="69807984" w14:textId="4C2FB94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456,9</w:t>
            </w:r>
          </w:p>
        </w:tc>
        <w:tc>
          <w:tcPr>
            <w:tcW w:w="690" w:type="pct"/>
            <w:noWrap/>
            <w:vAlign w:val="center"/>
            <w:hideMark/>
          </w:tcPr>
          <w:p w14:paraId="00C2ACFA" w14:textId="686CF7D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434,8</w:t>
            </w:r>
          </w:p>
        </w:tc>
      </w:tr>
      <w:tr w:rsidR="00D30594" w:rsidRPr="009C2B67" w14:paraId="3D7BEF85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11D040E7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1F8B4885" w14:textId="10F224C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203,2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3D69CEE3" w14:textId="3A4612A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213,0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1F32B9A0" w14:textId="63142C9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213,5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7807FCD3" w14:textId="46D9BBD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217,9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657B125A" w14:textId="2BFD545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205,6</w:t>
            </w:r>
          </w:p>
        </w:tc>
      </w:tr>
      <w:tr w:rsidR="00D30594" w:rsidRPr="009C2B67" w14:paraId="52470EBA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56A09F93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24" w:type="pct"/>
            <w:noWrap/>
            <w:vAlign w:val="center"/>
            <w:hideMark/>
          </w:tcPr>
          <w:p w14:paraId="0515FF59" w14:textId="3E33C0A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888,5</w:t>
            </w:r>
          </w:p>
        </w:tc>
        <w:tc>
          <w:tcPr>
            <w:tcW w:w="824" w:type="pct"/>
            <w:noWrap/>
            <w:vAlign w:val="center"/>
            <w:hideMark/>
          </w:tcPr>
          <w:p w14:paraId="37F1B520" w14:textId="53FCD43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845,0</w:t>
            </w:r>
          </w:p>
        </w:tc>
        <w:tc>
          <w:tcPr>
            <w:tcW w:w="824" w:type="pct"/>
            <w:noWrap/>
            <w:vAlign w:val="center"/>
            <w:hideMark/>
          </w:tcPr>
          <w:p w14:paraId="4EBE6484" w14:textId="073887C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844,7</w:t>
            </w:r>
          </w:p>
        </w:tc>
        <w:tc>
          <w:tcPr>
            <w:tcW w:w="681" w:type="pct"/>
            <w:noWrap/>
            <w:vAlign w:val="center"/>
            <w:hideMark/>
          </w:tcPr>
          <w:p w14:paraId="7922F843" w14:textId="54CFD46C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841,4</w:t>
            </w:r>
          </w:p>
        </w:tc>
        <w:tc>
          <w:tcPr>
            <w:tcW w:w="690" w:type="pct"/>
            <w:noWrap/>
            <w:vAlign w:val="center"/>
            <w:hideMark/>
          </w:tcPr>
          <w:p w14:paraId="4D9B1A26" w14:textId="76A3639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863,9</w:t>
            </w:r>
          </w:p>
        </w:tc>
      </w:tr>
      <w:tr w:rsidR="00D30594" w:rsidRPr="009C2B67" w14:paraId="3E41AC87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0B0CD721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42B69589" w14:textId="7EA64D5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983,8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7193896D" w14:textId="0D20449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952,0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440C0093" w14:textId="36FB6BE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952,5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1B7EE97C" w14:textId="28F05A3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862,7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6ED00AF8" w14:textId="26FC4C0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899,7</w:t>
            </w:r>
          </w:p>
        </w:tc>
      </w:tr>
      <w:tr w:rsidR="00D30594" w:rsidRPr="009C2B67" w14:paraId="3C4BF252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78848830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24" w:type="pct"/>
            <w:noWrap/>
            <w:vAlign w:val="center"/>
            <w:hideMark/>
          </w:tcPr>
          <w:p w14:paraId="45AC083C" w14:textId="311BE28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199,8</w:t>
            </w:r>
          </w:p>
        </w:tc>
        <w:tc>
          <w:tcPr>
            <w:tcW w:w="824" w:type="pct"/>
            <w:noWrap/>
            <w:vAlign w:val="center"/>
            <w:hideMark/>
          </w:tcPr>
          <w:p w14:paraId="73C4C22E" w14:textId="503AB04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194,0</w:t>
            </w:r>
          </w:p>
        </w:tc>
        <w:tc>
          <w:tcPr>
            <w:tcW w:w="824" w:type="pct"/>
            <w:noWrap/>
            <w:vAlign w:val="center"/>
            <w:hideMark/>
          </w:tcPr>
          <w:p w14:paraId="5E5A5D7D" w14:textId="38C30A6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194,2</w:t>
            </w:r>
          </w:p>
        </w:tc>
        <w:tc>
          <w:tcPr>
            <w:tcW w:w="681" w:type="pct"/>
            <w:noWrap/>
            <w:vAlign w:val="center"/>
            <w:hideMark/>
          </w:tcPr>
          <w:p w14:paraId="4BC16B23" w14:textId="4F0E492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184,5</w:t>
            </w:r>
          </w:p>
        </w:tc>
        <w:tc>
          <w:tcPr>
            <w:tcW w:w="690" w:type="pct"/>
            <w:noWrap/>
            <w:vAlign w:val="center"/>
            <w:hideMark/>
          </w:tcPr>
          <w:p w14:paraId="5637F8AD" w14:textId="66336FF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187,8</w:t>
            </w:r>
          </w:p>
        </w:tc>
      </w:tr>
      <w:tr w:rsidR="00D30594" w:rsidRPr="009C2B67" w14:paraId="2A86ACB1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489BF5BA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577A5710" w14:textId="65CF171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981,9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0B6AD782" w14:textId="429D6F8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959,0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1CDA4FC6" w14:textId="2E8DCFF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958,8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7E332595" w14:textId="7285FB4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835,5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0B35D059" w14:textId="3695501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867,7</w:t>
            </w:r>
          </w:p>
        </w:tc>
      </w:tr>
      <w:tr w:rsidR="00D30594" w:rsidRPr="009C2B67" w14:paraId="25F30872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0B9BCB49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24" w:type="pct"/>
            <w:noWrap/>
            <w:vAlign w:val="center"/>
            <w:hideMark/>
          </w:tcPr>
          <w:p w14:paraId="0FCE2AAF" w14:textId="3C906EA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1.068,2</w:t>
            </w:r>
          </w:p>
        </w:tc>
        <w:tc>
          <w:tcPr>
            <w:tcW w:w="824" w:type="pct"/>
            <w:noWrap/>
            <w:vAlign w:val="center"/>
            <w:hideMark/>
          </w:tcPr>
          <w:p w14:paraId="73483A10" w14:textId="7851F3B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1.059,0</w:t>
            </w:r>
          </w:p>
        </w:tc>
        <w:tc>
          <w:tcPr>
            <w:tcW w:w="824" w:type="pct"/>
            <w:noWrap/>
            <w:vAlign w:val="center"/>
            <w:hideMark/>
          </w:tcPr>
          <w:p w14:paraId="34E86462" w14:textId="466AD88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1.059,1</w:t>
            </w:r>
          </w:p>
        </w:tc>
        <w:tc>
          <w:tcPr>
            <w:tcW w:w="681" w:type="pct"/>
            <w:noWrap/>
            <w:vAlign w:val="center"/>
            <w:hideMark/>
          </w:tcPr>
          <w:p w14:paraId="525FE515" w14:textId="1F86E69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921,8</w:t>
            </w:r>
          </w:p>
        </w:tc>
        <w:tc>
          <w:tcPr>
            <w:tcW w:w="690" w:type="pct"/>
            <w:noWrap/>
            <w:vAlign w:val="center"/>
            <w:hideMark/>
          </w:tcPr>
          <w:p w14:paraId="43E43C88" w14:textId="322974E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1.008,9</w:t>
            </w:r>
          </w:p>
        </w:tc>
      </w:tr>
      <w:tr w:rsidR="00D30594" w:rsidRPr="009C2B67" w14:paraId="00DCE535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7797CB7C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3D17E7E8" w14:textId="57F54FC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1.352,0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592886B9" w14:textId="05997B0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1.331,0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02C54013" w14:textId="09DEE70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1.330,7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6437DCB6" w14:textId="0EAB1BD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1.127,5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4E1B1AB8" w14:textId="46F649A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1.253,1</w:t>
            </w:r>
          </w:p>
        </w:tc>
      </w:tr>
      <w:tr w:rsidR="00D30594" w:rsidRPr="009C2B67" w14:paraId="43474183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3551C5FF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24" w:type="pct"/>
            <w:noWrap/>
            <w:vAlign w:val="center"/>
            <w:hideMark/>
          </w:tcPr>
          <w:p w14:paraId="0A00F1D3" w14:textId="137E1F8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1.694,7</w:t>
            </w:r>
          </w:p>
        </w:tc>
        <w:tc>
          <w:tcPr>
            <w:tcW w:w="824" w:type="pct"/>
            <w:noWrap/>
            <w:vAlign w:val="center"/>
            <w:hideMark/>
          </w:tcPr>
          <w:p w14:paraId="6149DC0E" w14:textId="5077BD4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1.678,0</w:t>
            </w:r>
          </w:p>
        </w:tc>
        <w:tc>
          <w:tcPr>
            <w:tcW w:w="824" w:type="pct"/>
            <w:noWrap/>
            <w:vAlign w:val="center"/>
            <w:hideMark/>
          </w:tcPr>
          <w:p w14:paraId="698BEBF6" w14:textId="045B027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1.676,6</w:t>
            </w:r>
          </w:p>
        </w:tc>
        <w:tc>
          <w:tcPr>
            <w:tcW w:w="681" w:type="pct"/>
            <w:noWrap/>
            <w:vAlign w:val="center"/>
            <w:hideMark/>
          </w:tcPr>
          <w:p w14:paraId="37E82545" w14:textId="12B7E0F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1.615,4</w:t>
            </w:r>
          </w:p>
        </w:tc>
        <w:tc>
          <w:tcPr>
            <w:tcW w:w="690" w:type="pct"/>
            <w:noWrap/>
            <w:vAlign w:val="center"/>
            <w:hideMark/>
          </w:tcPr>
          <w:p w14:paraId="5FEA86EE" w14:textId="78733D3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1.616,6</w:t>
            </w:r>
          </w:p>
        </w:tc>
      </w:tr>
      <w:tr w:rsidR="00D30594" w:rsidRPr="009C2B67" w14:paraId="525B6F85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1FA90B65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1C5C2278" w14:textId="1AFD24D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1.413,0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15A32073" w14:textId="2A6BD9C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1.391,0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2E20A0DD" w14:textId="4EF857F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1.390,6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34C803E5" w14:textId="23FD997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1.385,0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784A3836" w14:textId="165AEF5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1.285,5</w:t>
            </w:r>
          </w:p>
        </w:tc>
      </w:tr>
      <w:tr w:rsidR="00D30594" w:rsidRPr="009C2B67" w14:paraId="022925E5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18D21D8E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24" w:type="pct"/>
            <w:noWrap/>
            <w:vAlign w:val="center"/>
            <w:hideMark/>
          </w:tcPr>
          <w:p w14:paraId="230109DF" w14:textId="29031E2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1.043,2</w:t>
            </w:r>
          </w:p>
        </w:tc>
        <w:tc>
          <w:tcPr>
            <w:tcW w:w="824" w:type="pct"/>
            <w:noWrap/>
            <w:vAlign w:val="center"/>
            <w:hideMark/>
          </w:tcPr>
          <w:p w14:paraId="79E47E29" w14:textId="145BD5C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996,0</w:t>
            </w:r>
          </w:p>
        </w:tc>
        <w:tc>
          <w:tcPr>
            <w:tcW w:w="824" w:type="pct"/>
            <w:noWrap/>
            <w:vAlign w:val="center"/>
            <w:hideMark/>
          </w:tcPr>
          <w:p w14:paraId="4DC8D60B" w14:textId="74CE404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995,6</w:t>
            </w:r>
          </w:p>
        </w:tc>
        <w:tc>
          <w:tcPr>
            <w:tcW w:w="681" w:type="pct"/>
            <w:noWrap/>
            <w:vAlign w:val="center"/>
            <w:hideMark/>
          </w:tcPr>
          <w:p w14:paraId="2CC8343F" w14:textId="33B216C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1.014,9</w:t>
            </w:r>
          </w:p>
        </w:tc>
        <w:tc>
          <w:tcPr>
            <w:tcW w:w="690" w:type="pct"/>
            <w:noWrap/>
            <w:vAlign w:val="center"/>
            <w:hideMark/>
          </w:tcPr>
          <w:p w14:paraId="17891CF8" w14:textId="46F2B12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880,2</w:t>
            </w:r>
          </w:p>
        </w:tc>
      </w:tr>
      <w:tr w:rsidR="00D30594" w:rsidRPr="009C2B67" w14:paraId="3F0B0C17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7F9F86D2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5EDF56AB" w14:textId="7D016C5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580,5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390CD03D" w14:textId="078BC36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558,0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3B9D8023" w14:textId="512E2E9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558,3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24499F99" w14:textId="08B194F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598,1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377C851A" w14:textId="221162F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488,4</w:t>
            </w:r>
          </w:p>
        </w:tc>
      </w:tr>
      <w:tr w:rsidR="00D30594" w:rsidRPr="009C2B67" w14:paraId="5AFEE5B2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25DB996F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24" w:type="pct"/>
            <w:noWrap/>
            <w:vAlign w:val="center"/>
            <w:hideMark/>
          </w:tcPr>
          <w:p w14:paraId="1E5ADCA2" w14:textId="64F3C77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572,3</w:t>
            </w:r>
          </w:p>
        </w:tc>
        <w:tc>
          <w:tcPr>
            <w:tcW w:w="824" w:type="pct"/>
            <w:noWrap/>
            <w:vAlign w:val="center"/>
            <w:hideMark/>
          </w:tcPr>
          <w:p w14:paraId="1ECF01D4" w14:textId="3A788B1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507,0</w:t>
            </w:r>
          </w:p>
        </w:tc>
        <w:tc>
          <w:tcPr>
            <w:tcW w:w="824" w:type="pct"/>
            <w:noWrap/>
            <w:vAlign w:val="center"/>
            <w:hideMark/>
          </w:tcPr>
          <w:p w14:paraId="0685E6BB" w14:textId="761C1F6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506,1</w:t>
            </w:r>
          </w:p>
        </w:tc>
        <w:tc>
          <w:tcPr>
            <w:tcW w:w="681" w:type="pct"/>
            <w:noWrap/>
            <w:vAlign w:val="center"/>
            <w:hideMark/>
          </w:tcPr>
          <w:p w14:paraId="59F136B3" w14:textId="346A29B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594,3</w:t>
            </w:r>
          </w:p>
        </w:tc>
        <w:tc>
          <w:tcPr>
            <w:tcW w:w="690" w:type="pct"/>
            <w:noWrap/>
            <w:vAlign w:val="center"/>
            <w:hideMark/>
          </w:tcPr>
          <w:p w14:paraId="15CC55A9" w14:textId="783DC02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547,7</w:t>
            </w:r>
          </w:p>
        </w:tc>
      </w:tr>
      <w:tr w:rsidR="00D30594" w:rsidRPr="009C2B67" w14:paraId="78727983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7FBECB6E" w14:textId="55D35A44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0CE1EF0F" w14:textId="7917730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342,5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529CCE51" w14:textId="4B3E7C0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267,0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64A3D848" w14:textId="143E318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266,6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7CAD40B5" w14:textId="35D1A17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345,9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1D9857F1" w14:textId="40A5003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325,6</w:t>
            </w:r>
          </w:p>
        </w:tc>
      </w:tr>
      <w:tr w:rsidR="00D30594" w:rsidRPr="009C2B67" w14:paraId="73595B83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5AAC82EF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24" w:type="pct"/>
            <w:noWrap/>
            <w:vAlign w:val="center"/>
            <w:hideMark/>
          </w:tcPr>
          <w:p w14:paraId="3139939D" w14:textId="1C72025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494,2</w:t>
            </w:r>
          </w:p>
        </w:tc>
        <w:tc>
          <w:tcPr>
            <w:tcW w:w="824" w:type="pct"/>
            <w:noWrap/>
            <w:vAlign w:val="center"/>
            <w:hideMark/>
          </w:tcPr>
          <w:p w14:paraId="08E0C70E" w14:textId="2186A4A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465,0</w:t>
            </w:r>
          </w:p>
        </w:tc>
        <w:tc>
          <w:tcPr>
            <w:tcW w:w="824" w:type="pct"/>
            <w:noWrap/>
            <w:vAlign w:val="center"/>
            <w:hideMark/>
          </w:tcPr>
          <w:p w14:paraId="32410F78" w14:textId="1134503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465,5</w:t>
            </w:r>
          </w:p>
        </w:tc>
        <w:tc>
          <w:tcPr>
            <w:tcW w:w="681" w:type="pct"/>
            <w:noWrap/>
            <w:vAlign w:val="center"/>
            <w:hideMark/>
          </w:tcPr>
          <w:p w14:paraId="04FB4EF5" w14:textId="545C8D8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517,6</w:t>
            </w:r>
          </w:p>
        </w:tc>
        <w:tc>
          <w:tcPr>
            <w:tcW w:w="690" w:type="pct"/>
            <w:noWrap/>
            <w:vAlign w:val="center"/>
            <w:hideMark/>
          </w:tcPr>
          <w:p w14:paraId="3810B0BF" w14:textId="07CB015C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512,5</w:t>
            </w:r>
          </w:p>
        </w:tc>
      </w:tr>
      <w:tr w:rsidR="00D30594" w:rsidRPr="009C2B67" w14:paraId="1B2FBEED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46189F69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2B36026A" w14:textId="0056A69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538,4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52077406" w14:textId="2FABEEB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533,0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02FAEA04" w14:textId="5DAFDF1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533,0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6EF05B24" w14:textId="37AA14E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555,5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15E55D0F" w14:textId="120A4CA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558,5</w:t>
            </w:r>
          </w:p>
        </w:tc>
      </w:tr>
      <w:tr w:rsidR="00D30594" w:rsidRPr="009C2B67" w14:paraId="3048C27E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11BC3F9A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24" w:type="pct"/>
            <w:noWrap/>
            <w:vAlign w:val="center"/>
            <w:hideMark/>
          </w:tcPr>
          <w:p w14:paraId="3C2ABCF2" w14:textId="0C37FD0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546,7</w:t>
            </w:r>
          </w:p>
        </w:tc>
        <w:tc>
          <w:tcPr>
            <w:tcW w:w="824" w:type="pct"/>
            <w:noWrap/>
            <w:vAlign w:val="center"/>
            <w:hideMark/>
          </w:tcPr>
          <w:p w14:paraId="4E9F6FAC" w14:textId="21945AD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537,0</w:t>
            </w:r>
          </w:p>
        </w:tc>
        <w:tc>
          <w:tcPr>
            <w:tcW w:w="824" w:type="pct"/>
            <w:noWrap/>
            <w:vAlign w:val="center"/>
            <w:hideMark/>
          </w:tcPr>
          <w:p w14:paraId="558BF891" w14:textId="3CC2535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537,3</w:t>
            </w:r>
          </w:p>
        </w:tc>
        <w:tc>
          <w:tcPr>
            <w:tcW w:w="681" w:type="pct"/>
            <w:noWrap/>
            <w:vAlign w:val="center"/>
            <w:hideMark/>
          </w:tcPr>
          <w:p w14:paraId="75CBBFC5" w14:textId="748D4B3C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560,3</w:t>
            </w:r>
          </w:p>
        </w:tc>
        <w:tc>
          <w:tcPr>
            <w:tcW w:w="690" w:type="pct"/>
            <w:noWrap/>
            <w:vAlign w:val="center"/>
            <w:hideMark/>
          </w:tcPr>
          <w:p w14:paraId="2488D464" w14:textId="79FC698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558,5</w:t>
            </w:r>
          </w:p>
        </w:tc>
      </w:tr>
      <w:tr w:rsidR="00D30594" w:rsidRPr="009C2B67" w14:paraId="4E17BD99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725A1E28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0FEEC013" w14:textId="7895635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1.022,8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554B5645" w14:textId="193582D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1.034,0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463965D7" w14:textId="5B0F203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1.034,2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2304BB9B" w14:textId="38D4E18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1.046,3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079DDC43" w14:textId="78104DB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1.069,2</w:t>
            </w:r>
          </w:p>
        </w:tc>
      </w:tr>
      <w:tr w:rsidR="00D30594" w:rsidRPr="009C2B67" w14:paraId="787F23A3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7FD16674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24" w:type="pct"/>
            <w:noWrap/>
            <w:vAlign w:val="center"/>
            <w:hideMark/>
          </w:tcPr>
          <w:p w14:paraId="777A029C" w14:textId="4E591D1C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1.146,5</w:t>
            </w:r>
          </w:p>
        </w:tc>
        <w:tc>
          <w:tcPr>
            <w:tcW w:w="824" w:type="pct"/>
            <w:noWrap/>
            <w:vAlign w:val="center"/>
            <w:hideMark/>
          </w:tcPr>
          <w:p w14:paraId="1EC310B0" w14:textId="6BAEEB8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1.143,0</w:t>
            </w:r>
          </w:p>
        </w:tc>
        <w:tc>
          <w:tcPr>
            <w:tcW w:w="824" w:type="pct"/>
            <w:noWrap/>
            <w:vAlign w:val="center"/>
            <w:hideMark/>
          </w:tcPr>
          <w:p w14:paraId="3C63FDA4" w14:textId="484D15D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1.143,1</w:t>
            </w:r>
          </w:p>
        </w:tc>
        <w:tc>
          <w:tcPr>
            <w:tcW w:w="681" w:type="pct"/>
            <w:noWrap/>
            <w:vAlign w:val="center"/>
            <w:hideMark/>
          </w:tcPr>
          <w:p w14:paraId="63063DEA" w14:textId="665B2AC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1.239,6</w:t>
            </w:r>
          </w:p>
        </w:tc>
        <w:tc>
          <w:tcPr>
            <w:tcW w:w="690" w:type="pct"/>
            <w:noWrap/>
            <w:vAlign w:val="center"/>
            <w:hideMark/>
          </w:tcPr>
          <w:p w14:paraId="018222D6" w14:textId="627C730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1.275,9</w:t>
            </w:r>
          </w:p>
        </w:tc>
      </w:tr>
      <w:tr w:rsidR="00D30594" w:rsidRPr="009C2B67" w14:paraId="6E4D65E3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40871163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3460133E" w14:textId="1F8DA13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966,5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64CEF6C1" w14:textId="6361D75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962,0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72DD4405" w14:textId="513DC8C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961,5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2D8761F6" w14:textId="12F05C2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1.014,1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3DC5F4CE" w14:textId="148A888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1.031,7</w:t>
            </w:r>
          </w:p>
        </w:tc>
      </w:tr>
      <w:tr w:rsidR="00D30594" w:rsidRPr="009C2B67" w14:paraId="78BBDF17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2A4ABA9D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24" w:type="pct"/>
            <w:noWrap/>
            <w:vAlign w:val="center"/>
            <w:hideMark/>
          </w:tcPr>
          <w:p w14:paraId="0F747737" w14:textId="3998CF3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3.735,0</w:t>
            </w:r>
          </w:p>
        </w:tc>
        <w:tc>
          <w:tcPr>
            <w:tcW w:w="824" w:type="pct"/>
            <w:noWrap/>
            <w:vAlign w:val="center"/>
            <w:hideMark/>
          </w:tcPr>
          <w:p w14:paraId="020E42DE" w14:textId="01DE584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3.670,0</w:t>
            </w:r>
          </w:p>
        </w:tc>
        <w:tc>
          <w:tcPr>
            <w:tcW w:w="824" w:type="pct"/>
            <w:noWrap/>
            <w:vAlign w:val="center"/>
            <w:hideMark/>
          </w:tcPr>
          <w:p w14:paraId="7827E682" w14:textId="38E2D5B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3.669,9</w:t>
            </w:r>
          </w:p>
        </w:tc>
        <w:tc>
          <w:tcPr>
            <w:tcW w:w="681" w:type="pct"/>
            <w:noWrap/>
            <w:vAlign w:val="center"/>
            <w:hideMark/>
          </w:tcPr>
          <w:p w14:paraId="2DC2FB59" w14:textId="6D42583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4.051,3</w:t>
            </w:r>
          </w:p>
        </w:tc>
        <w:tc>
          <w:tcPr>
            <w:tcW w:w="690" w:type="pct"/>
            <w:noWrap/>
            <w:vAlign w:val="center"/>
            <w:hideMark/>
          </w:tcPr>
          <w:p w14:paraId="2C3141F3" w14:textId="11DB676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4.118,0</w:t>
            </w:r>
          </w:p>
        </w:tc>
      </w:tr>
      <w:tr w:rsidR="00D30594" w:rsidRPr="009C2B67" w14:paraId="63302C7C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5A6A7110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0759DD1F" w14:textId="75A06B3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353,0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1D84A782" w14:textId="453AECE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352,0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051AF761" w14:textId="7820F92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351,9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7690ECD9" w14:textId="450E661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355,4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30DB2BE8" w14:textId="707F5EC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357,1</w:t>
            </w:r>
          </w:p>
        </w:tc>
      </w:tr>
      <w:tr w:rsidR="00D30594" w:rsidRPr="009C2B67" w14:paraId="0D911AA5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4A277CA5" w14:textId="186E2D7A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824" w:type="pct"/>
            <w:noWrap/>
            <w:vAlign w:val="center"/>
            <w:hideMark/>
          </w:tcPr>
          <w:p w14:paraId="5F32EA16" w14:textId="1ECC3C0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249,4</w:t>
            </w:r>
          </w:p>
        </w:tc>
        <w:tc>
          <w:tcPr>
            <w:tcW w:w="824" w:type="pct"/>
            <w:noWrap/>
            <w:vAlign w:val="center"/>
            <w:hideMark/>
          </w:tcPr>
          <w:p w14:paraId="3F4B498D" w14:textId="5E6E671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249,0</w:t>
            </w:r>
          </w:p>
        </w:tc>
        <w:tc>
          <w:tcPr>
            <w:tcW w:w="824" w:type="pct"/>
            <w:noWrap/>
            <w:vAlign w:val="center"/>
            <w:hideMark/>
          </w:tcPr>
          <w:p w14:paraId="46516DDB" w14:textId="609C2A4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248,4</w:t>
            </w:r>
          </w:p>
        </w:tc>
        <w:tc>
          <w:tcPr>
            <w:tcW w:w="681" w:type="pct"/>
            <w:noWrap/>
            <w:vAlign w:val="center"/>
            <w:hideMark/>
          </w:tcPr>
          <w:p w14:paraId="3CF036E9" w14:textId="0F8F34C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271,5</w:t>
            </w:r>
          </w:p>
        </w:tc>
        <w:tc>
          <w:tcPr>
            <w:tcW w:w="690" w:type="pct"/>
            <w:noWrap/>
            <w:vAlign w:val="center"/>
            <w:hideMark/>
          </w:tcPr>
          <w:p w14:paraId="66776601" w14:textId="6E2FB09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274,4</w:t>
            </w:r>
          </w:p>
        </w:tc>
      </w:tr>
      <w:tr w:rsidR="00D30594" w:rsidRPr="009C2B67" w14:paraId="06297ABB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12B7DD19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1D437A68" w14:textId="3474095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2.133,4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40BBAD9D" w14:textId="3E4A24E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1.848,0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7B0044F6" w14:textId="7BD00DE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1.847,5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546284E8" w14:textId="1CB75CD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1.896,9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629195B7" w14:textId="1DFE40D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1.869,4</w:t>
            </w:r>
          </w:p>
        </w:tc>
      </w:tr>
      <w:tr w:rsidR="00D30594" w:rsidRPr="009C2B67" w14:paraId="522CC7CA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005604F8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24" w:type="pct"/>
            <w:noWrap/>
            <w:vAlign w:val="center"/>
            <w:hideMark/>
          </w:tcPr>
          <w:p w14:paraId="48AD99AD" w14:textId="14F3FB3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4.176,0</w:t>
            </w:r>
          </w:p>
        </w:tc>
        <w:tc>
          <w:tcPr>
            <w:tcW w:w="824" w:type="pct"/>
            <w:noWrap/>
            <w:vAlign w:val="center"/>
            <w:hideMark/>
          </w:tcPr>
          <w:p w14:paraId="46ED4BBA" w14:textId="4C85E3E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4.073,0</w:t>
            </w:r>
          </w:p>
        </w:tc>
        <w:tc>
          <w:tcPr>
            <w:tcW w:w="824" w:type="pct"/>
            <w:noWrap/>
            <w:vAlign w:val="center"/>
            <w:hideMark/>
          </w:tcPr>
          <w:p w14:paraId="187EFC29" w14:textId="369C131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4.073,4</w:t>
            </w:r>
          </w:p>
        </w:tc>
        <w:tc>
          <w:tcPr>
            <w:tcW w:w="681" w:type="pct"/>
            <w:noWrap/>
            <w:vAlign w:val="center"/>
            <w:hideMark/>
          </w:tcPr>
          <w:p w14:paraId="5A9C5F59" w14:textId="4ACD4AB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4.077,5</w:t>
            </w:r>
          </w:p>
        </w:tc>
        <w:tc>
          <w:tcPr>
            <w:tcW w:w="690" w:type="pct"/>
            <w:noWrap/>
            <w:vAlign w:val="center"/>
            <w:hideMark/>
          </w:tcPr>
          <w:p w14:paraId="3C02CAD9" w14:textId="55EEFD0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4.107,6</w:t>
            </w:r>
          </w:p>
        </w:tc>
      </w:tr>
      <w:tr w:rsidR="00D30594" w:rsidRPr="009C2B67" w14:paraId="125A841A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1AF96BDF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3992BB40" w14:textId="13D72AE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8.659,6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4D26584C" w14:textId="54DFE79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8.349,0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5316317A" w14:textId="14DA7E6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8.349,2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1574F54E" w14:textId="6EF8DD7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8.782,8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42F37EF6" w14:textId="3D4E5AE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8.793,6</w:t>
            </w:r>
          </w:p>
        </w:tc>
      </w:tr>
      <w:tr w:rsidR="00D30594" w:rsidRPr="009C2B67" w14:paraId="57A979AD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noWrap/>
            <w:vAlign w:val="center"/>
            <w:hideMark/>
          </w:tcPr>
          <w:p w14:paraId="358AA007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24" w:type="pct"/>
            <w:noWrap/>
            <w:vAlign w:val="center"/>
            <w:hideMark/>
          </w:tcPr>
          <w:p w14:paraId="1F823FEB" w14:textId="11B9455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4.747,3</w:t>
            </w:r>
          </w:p>
        </w:tc>
        <w:tc>
          <w:tcPr>
            <w:tcW w:w="824" w:type="pct"/>
            <w:noWrap/>
            <w:vAlign w:val="center"/>
            <w:hideMark/>
          </w:tcPr>
          <w:p w14:paraId="62DAD676" w14:textId="528F018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3.297,0</w:t>
            </w:r>
          </w:p>
        </w:tc>
        <w:tc>
          <w:tcPr>
            <w:tcW w:w="824" w:type="pct"/>
            <w:noWrap/>
            <w:vAlign w:val="center"/>
            <w:hideMark/>
          </w:tcPr>
          <w:p w14:paraId="006260A3" w14:textId="5CCC027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4.663,2</w:t>
            </w:r>
          </w:p>
        </w:tc>
        <w:tc>
          <w:tcPr>
            <w:tcW w:w="681" w:type="pct"/>
            <w:noWrap/>
            <w:vAlign w:val="center"/>
            <w:hideMark/>
          </w:tcPr>
          <w:p w14:paraId="5921F2AE" w14:textId="62D4FDB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4.697,6</w:t>
            </w:r>
          </w:p>
        </w:tc>
        <w:tc>
          <w:tcPr>
            <w:tcW w:w="690" w:type="pct"/>
            <w:noWrap/>
            <w:vAlign w:val="center"/>
            <w:hideMark/>
          </w:tcPr>
          <w:p w14:paraId="0667D029" w14:textId="0668877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4.654,6</w:t>
            </w:r>
          </w:p>
        </w:tc>
      </w:tr>
      <w:tr w:rsidR="00D30594" w:rsidRPr="009C2B67" w14:paraId="26781845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shd w:val="clear" w:color="auto" w:fill="auto"/>
            <w:noWrap/>
            <w:vAlign w:val="center"/>
            <w:hideMark/>
          </w:tcPr>
          <w:p w14:paraId="1BADD850" w14:textId="77777777" w:rsidR="00D30594" w:rsidRPr="009C2B67" w:rsidRDefault="00D30594" w:rsidP="00EB08E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79231391" w14:textId="458E2C4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1.685,5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51B29836" w14:textId="653BA20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1.742,0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4B86373E" w14:textId="6E5C98A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1.741,9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77022760" w14:textId="64CB15F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1.840,4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28AD969F" w14:textId="4EA71F7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1.910,5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