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2.6: Diện tích lúa vụ Đông - Xuân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28"/>
        <w:gridCol w:w="1601"/>
        <w:gridCol w:w="1602"/>
        <w:gridCol w:w="1602"/>
        <w:gridCol w:w="1602"/>
        <w:gridCol w:w="1602"/>
      </w:tblGrid>
      <w:tr w:rsidR="00253817" w:rsidRPr="009C2B67" w14:paraId="2E7F3547" w14:textId="77777777" w:rsidTr="00E94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7E30EAFB" w14:textId="7D37C4B3" w:rsidR="00253817" w:rsidRPr="009C2B67" w:rsidRDefault="001C0288" w:rsidP="00FD328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31" w:type="pct"/>
            <w:noWrap/>
            <w:vAlign w:val="center"/>
            <w:hideMark/>
          </w:tcPr>
          <w:p w14:paraId="35B3907A" w14:textId="77777777" w:rsidR="00253817" w:rsidRPr="009C2B67" w:rsidRDefault="0025381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31" w:type="pct"/>
            <w:noWrap/>
            <w:vAlign w:val="center"/>
            <w:hideMark/>
          </w:tcPr>
          <w:p w14:paraId="44BA645F" w14:textId="77777777" w:rsidR="00253817" w:rsidRPr="009C2B67" w:rsidRDefault="0025381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31" w:type="pct"/>
            <w:noWrap/>
            <w:vAlign w:val="center"/>
            <w:hideMark/>
          </w:tcPr>
          <w:p w14:paraId="3DA9785D" w14:textId="77777777" w:rsidR="00253817" w:rsidRPr="009C2B67" w:rsidRDefault="0025381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31" w:type="pct"/>
            <w:noWrap/>
            <w:vAlign w:val="center"/>
            <w:hideMark/>
          </w:tcPr>
          <w:p w14:paraId="297B582F" w14:textId="77777777" w:rsidR="00253817" w:rsidRPr="009C2B67" w:rsidRDefault="0025381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31" w:type="pct"/>
            <w:noWrap/>
            <w:vAlign w:val="center"/>
            <w:hideMark/>
          </w:tcPr>
          <w:p w14:paraId="7BF2D917" w14:textId="77777777" w:rsidR="00253817" w:rsidRPr="009C2B67" w:rsidRDefault="00253817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253817" w:rsidRPr="009C2B67" w14:paraId="101A1C0F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612BAA40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2F41B3" w14:textId="5ED2FFCB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3.024,0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6F851D0" w14:textId="60CFF69F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3.007,0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F674D9D" w14:textId="7F3602AC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2.992,3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9194A96" w14:textId="7AAD78A5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2.952,7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4F526E" w14:textId="7EA6B651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2.954,4</w:t>
            </w:r>
          </w:p>
        </w:tc>
      </w:tr>
      <w:tr w:rsidR="00253817" w:rsidRPr="009C2B67" w14:paraId="54EDE68C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54B3139C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Điện Biên</w:t>
            </w:r>
          </w:p>
        </w:tc>
        <w:tc>
          <w:tcPr>
            <w:tcW w:w="831" w:type="pct"/>
            <w:noWrap/>
            <w:vAlign w:val="center"/>
            <w:hideMark/>
          </w:tcPr>
          <w:p w14:paraId="75042F4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</w:t>
            </w:r>
          </w:p>
        </w:tc>
        <w:tc>
          <w:tcPr>
            <w:tcW w:w="831" w:type="pct"/>
            <w:noWrap/>
            <w:vAlign w:val="center"/>
            <w:hideMark/>
          </w:tcPr>
          <w:p w14:paraId="3C975877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  <w:tc>
          <w:tcPr>
            <w:tcW w:w="831" w:type="pct"/>
            <w:noWrap/>
            <w:vAlign w:val="center"/>
            <w:hideMark/>
          </w:tcPr>
          <w:p w14:paraId="1529AFC4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</w:t>
            </w:r>
          </w:p>
        </w:tc>
        <w:tc>
          <w:tcPr>
            <w:tcW w:w="831" w:type="pct"/>
            <w:noWrap/>
            <w:vAlign w:val="center"/>
            <w:hideMark/>
          </w:tcPr>
          <w:p w14:paraId="7B48A035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</w:t>
            </w:r>
          </w:p>
        </w:tc>
        <w:tc>
          <w:tcPr>
            <w:tcW w:w="831" w:type="pct"/>
            <w:noWrap/>
            <w:vAlign w:val="center"/>
            <w:hideMark/>
          </w:tcPr>
          <w:p w14:paraId="2C36FF53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</w:t>
            </w:r>
          </w:p>
        </w:tc>
      </w:tr>
      <w:tr w:rsidR="00253817" w:rsidRPr="009C2B67" w14:paraId="36C5614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45B26911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87593B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1B05B21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5A4A25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7F46A33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69B16C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</w:t>
            </w:r>
          </w:p>
        </w:tc>
      </w:tr>
      <w:tr w:rsidR="00253817" w:rsidRPr="009C2B67" w14:paraId="5637CF1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4D32A9CD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31" w:type="pct"/>
            <w:noWrap/>
            <w:vAlign w:val="center"/>
            <w:hideMark/>
          </w:tcPr>
          <w:p w14:paraId="2BA90DB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12,5</w:t>
            </w:r>
          </w:p>
        </w:tc>
        <w:tc>
          <w:tcPr>
            <w:tcW w:w="831" w:type="pct"/>
            <w:noWrap/>
            <w:vAlign w:val="center"/>
            <w:hideMark/>
          </w:tcPr>
          <w:p w14:paraId="0F800312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12,8</w:t>
            </w:r>
          </w:p>
        </w:tc>
        <w:tc>
          <w:tcPr>
            <w:tcW w:w="831" w:type="pct"/>
            <w:noWrap/>
            <w:vAlign w:val="center"/>
            <w:hideMark/>
          </w:tcPr>
          <w:p w14:paraId="3D0277F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13,1</w:t>
            </w:r>
          </w:p>
        </w:tc>
        <w:tc>
          <w:tcPr>
            <w:tcW w:w="831" w:type="pct"/>
            <w:noWrap/>
            <w:vAlign w:val="center"/>
            <w:hideMark/>
          </w:tcPr>
          <w:p w14:paraId="22C23CC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13,2</w:t>
            </w:r>
          </w:p>
        </w:tc>
        <w:tc>
          <w:tcPr>
            <w:tcW w:w="831" w:type="pct"/>
            <w:noWrap/>
            <w:vAlign w:val="center"/>
            <w:hideMark/>
          </w:tcPr>
          <w:p w14:paraId="10A2F25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13,1</w:t>
            </w:r>
          </w:p>
        </w:tc>
      </w:tr>
      <w:tr w:rsidR="00253817" w:rsidRPr="009C2B67" w14:paraId="13431225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36109D3E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Bằng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66D1EFA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34A334A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09E68E3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82A9F7B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6353BC8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</w:t>
            </w:r>
          </w:p>
        </w:tc>
      </w:tr>
      <w:tr w:rsidR="00253817" w:rsidRPr="009C2B67" w14:paraId="7777D66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0F1BC88C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31" w:type="pct"/>
            <w:noWrap/>
            <w:vAlign w:val="center"/>
            <w:hideMark/>
          </w:tcPr>
          <w:p w14:paraId="37E951B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  <w:tc>
          <w:tcPr>
            <w:tcW w:w="831" w:type="pct"/>
            <w:noWrap/>
            <w:vAlign w:val="center"/>
            <w:hideMark/>
          </w:tcPr>
          <w:p w14:paraId="0CEFBAF0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28,3</w:t>
            </w:r>
          </w:p>
        </w:tc>
        <w:tc>
          <w:tcPr>
            <w:tcW w:w="831" w:type="pct"/>
            <w:noWrap/>
            <w:vAlign w:val="center"/>
            <w:hideMark/>
          </w:tcPr>
          <w:p w14:paraId="63E32F2D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28,3</w:t>
            </w:r>
          </w:p>
        </w:tc>
        <w:tc>
          <w:tcPr>
            <w:tcW w:w="831" w:type="pct"/>
            <w:noWrap/>
            <w:vAlign w:val="center"/>
            <w:hideMark/>
          </w:tcPr>
          <w:p w14:paraId="1D95AEB6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28,1</w:t>
            </w:r>
          </w:p>
        </w:tc>
        <w:tc>
          <w:tcPr>
            <w:tcW w:w="831" w:type="pct"/>
            <w:noWrap/>
            <w:vAlign w:val="center"/>
            <w:hideMark/>
          </w:tcPr>
          <w:p w14:paraId="125C3C09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27,8</w:t>
            </w:r>
          </w:p>
        </w:tc>
      </w:tr>
      <w:tr w:rsidR="00253817" w:rsidRPr="009C2B67" w14:paraId="4CB360D4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4B69CD11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Lào Cai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4ECEB4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00BD8EB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18D7115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A3817F0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4FB031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29,3</w:t>
            </w:r>
          </w:p>
        </w:tc>
      </w:tr>
      <w:tr w:rsidR="00253817" w:rsidRPr="009C2B67" w14:paraId="4E743F36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18967112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Thái Nguyên</w:t>
            </w:r>
          </w:p>
        </w:tc>
        <w:tc>
          <w:tcPr>
            <w:tcW w:w="831" w:type="pct"/>
            <w:noWrap/>
            <w:vAlign w:val="center"/>
            <w:hideMark/>
          </w:tcPr>
          <w:p w14:paraId="5E7C8106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38,6</w:t>
            </w:r>
          </w:p>
        </w:tc>
        <w:tc>
          <w:tcPr>
            <w:tcW w:w="831" w:type="pct"/>
            <w:noWrap/>
            <w:vAlign w:val="center"/>
            <w:hideMark/>
          </w:tcPr>
          <w:p w14:paraId="696EB9F0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831" w:type="pct"/>
            <w:noWrap/>
            <w:vAlign w:val="center"/>
            <w:hideMark/>
          </w:tcPr>
          <w:p w14:paraId="57E0289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37,9</w:t>
            </w:r>
          </w:p>
        </w:tc>
        <w:tc>
          <w:tcPr>
            <w:tcW w:w="831" w:type="pct"/>
            <w:noWrap/>
            <w:vAlign w:val="center"/>
            <w:hideMark/>
          </w:tcPr>
          <w:p w14:paraId="4D81309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37,5</w:t>
            </w:r>
          </w:p>
        </w:tc>
        <w:tc>
          <w:tcPr>
            <w:tcW w:w="831" w:type="pct"/>
            <w:noWrap/>
            <w:vAlign w:val="center"/>
            <w:hideMark/>
          </w:tcPr>
          <w:p w14:paraId="703222F7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37,3</w:t>
            </w:r>
          </w:p>
        </w:tc>
      </w:tr>
      <w:tr w:rsidR="00253817" w:rsidRPr="009C2B67" w14:paraId="383ED7E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CA9E098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Lạng Sơn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C1A093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DE0C007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2338AD0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E60FED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A1E520F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15,5</w:t>
            </w:r>
          </w:p>
        </w:tc>
      </w:tr>
      <w:tr w:rsidR="00253817" w:rsidRPr="009C2B67" w14:paraId="4CEDFC2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5DED7336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Phú Thọ</w:t>
            </w:r>
          </w:p>
        </w:tc>
        <w:tc>
          <w:tcPr>
            <w:tcW w:w="831" w:type="pct"/>
            <w:noWrap/>
            <w:vAlign w:val="center"/>
            <w:hideMark/>
          </w:tcPr>
          <w:p w14:paraId="7969C497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82,5</w:t>
            </w:r>
          </w:p>
        </w:tc>
        <w:tc>
          <w:tcPr>
            <w:tcW w:w="831" w:type="pct"/>
            <w:noWrap/>
            <w:vAlign w:val="center"/>
            <w:hideMark/>
          </w:tcPr>
          <w:p w14:paraId="69A7DD39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82,2</w:t>
            </w:r>
          </w:p>
        </w:tc>
        <w:tc>
          <w:tcPr>
            <w:tcW w:w="831" w:type="pct"/>
            <w:noWrap/>
            <w:vAlign w:val="center"/>
            <w:hideMark/>
          </w:tcPr>
          <w:p w14:paraId="67DEC406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81,6</w:t>
            </w:r>
          </w:p>
        </w:tc>
        <w:tc>
          <w:tcPr>
            <w:tcW w:w="831" w:type="pct"/>
            <w:noWrap/>
            <w:vAlign w:val="center"/>
            <w:hideMark/>
          </w:tcPr>
          <w:p w14:paraId="6812FEB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81,1</w:t>
            </w:r>
          </w:p>
        </w:tc>
        <w:tc>
          <w:tcPr>
            <w:tcW w:w="831" w:type="pct"/>
            <w:noWrap/>
            <w:vAlign w:val="center"/>
            <w:hideMark/>
          </w:tcPr>
          <w:p w14:paraId="3BC342F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80,8</w:t>
            </w:r>
          </w:p>
        </w:tc>
      </w:tr>
      <w:tr w:rsidR="00253817" w:rsidRPr="009C2B67" w14:paraId="6500AB4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60EFB4B1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6F3D78B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86,9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3A0E941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F2142D2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A0D54D1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C7BD0A8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</w:tr>
      <w:tr w:rsidR="00253817" w:rsidRPr="009C2B67" w14:paraId="373A524F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65B69794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31" w:type="pct"/>
            <w:noWrap/>
            <w:vAlign w:val="center"/>
            <w:hideMark/>
          </w:tcPr>
          <w:p w14:paraId="28E20719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831" w:type="pct"/>
            <w:noWrap/>
            <w:vAlign w:val="center"/>
            <w:hideMark/>
          </w:tcPr>
          <w:p w14:paraId="0237070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79,6</w:t>
            </w:r>
          </w:p>
        </w:tc>
        <w:tc>
          <w:tcPr>
            <w:tcW w:w="831" w:type="pct"/>
            <w:noWrap/>
            <w:vAlign w:val="center"/>
            <w:hideMark/>
          </w:tcPr>
          <w:p w14:paraId="14145854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78,1</w:t>
            </w:r>
          </w:p>
        </w:tc>
        <w:tc>
          <w:tcPr>
            <w:tcW w:w="831" w:type="pct"/>
            <w:noWrap/>
            <w:vAlign w:val="center"/>
            <w:hideMark/>
          </w:tcPr>
          <w:p w14:paraId="6B8D5360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76,6</w:t>
            </w:r>
          </w:p>
        </w:tc>
        <w:tc>
          <w:tcPr>
            <w:tcW w:w="831" w:type="pct"/>
            <w:noWrap/>
            <w:vAlign w:val="center"/>
            <w:hideMark/>
          </w:tcPr>
          <w:p w14:paraId="27C477F2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75,2</w:t>
            </w:r>
          </w:p>
        </w:tc>
      </w:tr>
      <w:tr w:rsidR="00253817" w:rsidRPr="009C2B67" w14:paraId="7558ECD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37480E8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Quảng Ninh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8226D0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717CDEF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744118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96161BA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7EEF5D0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14,9</w:t>
            </w:r>
          </w:p>
        </w:tc>
      </w:tr>
      <w:tr w:rsidR="00253817" w:rsidRPr="009C2B67" w14:paraId="78DD575A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6F833B30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31" w:type="pct"/>
            <w:noWrap/>
            <w:vAlign w:val="center"/>
            <w:hideMark/>
          </w:tcPr>
          <w:p w14:paraId="1882921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85,6</w:t>
            </w:r>
          </w:p>
        </w:tc>
        <w:tc>
          <w:tcPr>
            <w:tcW w:w="831" w:type="pct"/>
            <w:noWrap/>
            <w:vAlign w:val="center"/>
            <w:hideMark/>
          </w:tcPr>
          <w:p w14:paraId="642BDE6A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84,2</w:t>
            </w:r>
          </w:p>
        </w:tc>
        <w:tc>
          <w:tcPr>
            <w:tcW w:w="831" w:type="pct"/>
            <w:noWrap/>
            <w:vAlign w:val="center"/>
            <w:hideMark/>
          </w:tcPr>
          <w:p w14:paraId="020062BA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831" w:type="pct"/>
            <w:noWrap/>
            <w:vAlign w:val="center"/>
            <w:hideMark/>
          </w:tcPr>
          <w:p w14:paraId="63D8215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81,9</w:t>
            </w:r>
          </w:p>
        </w:tc>
        <w:tc>
          <w:tcPr>
            <w:tcW w:w="831" w:type="pct"/>
            <w:noWrap/>
            <w:vAlign w:val="center"/>
            <w:hideMark/>
          </w:tcPr>
          <w:p w14:paraId="75848B35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81,2</w:t>
            </w:r>
          </w:p>
        </w:tc>
      </w:tr>
      <w:tr w:rsidR="00253817" w:rsidRPr="009C2B67" w14:paraId="20317BAC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E6D1580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9DEA871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DF0C1D5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104,6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848C67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102,7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AF3BFD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414774D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98,8</w:t>
            </w:r>
          </w:p>
        </w:tc>
      </w:tr>
      <w:tr w:rsidR="00253817" w:rsidRPr="009C2B67" w14:paraId="024F7768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25623FE4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31" w:type="pct"/>
            <w:noWrap/>
            <w:vAlign w:val="center"/>
            <w:hideMark/>
          </w:tcPr>
          <w:p w14:paraId="4539CF77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142,9</w:t>
            </w:r>
          </w:p>
        </w:tc>
        <w:tc>
          <w:tcPr>
            <w:tcW w:w="831" w:type="pct"/>
            <w:noWrap/>
            <w:vAlign w:val="center"/>
            <w:hideMark/>
          </w:tcPr>
          <w:p w14:paraId="55D8E690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141,3</w:t>
            </w:r>
          </w:p>
        </w:tc>
        <w:tc>
          <w:tcPr>
            <w:tcW w:w="831" w:type="pct"/>
            <w:noWrap/>
            <w:vAlign w:val="center"/>
            <w:hideMark/>
          </w:tcPr>
          <w:p w14:paraId="7D121673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140</w:t>
            </w:r>
          </w:p>
        </w:tc>
        <w:tc>
          <w:tcPr>
            <w:tcW w:w="831" w:type="pct"/>
            <w:noWrap/>
            <w:vAlign w:val="center"/>
            <w:hideMark/>
          </w:tcPr>
          <w:p w14:paraId="39F42872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138,7</w:t>
            </w:r>
          </w:p>
        </w:tc>
        <w:tc>
          <w:tcPr>
            <w:tcW w:w="831" w:type="pct"/>
            <w:noWrap/>
            <w:vAlign w:val="center"/>
            <w:hideMark/>
          </w:tcPr>
          <w:p w14:paraId="66C0823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137,7</w:t>
            </w:r>
          </w:p>
        </w:tc>
      </w:tr>
      <w:tr w:rsidR="00253817" w:rsidRPr="009C2B67" w14:paraId="1E2AF112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3DA48FF2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D33157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116,2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BCBBCA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210B8D2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68F109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97BD1C2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113,6</w:t>
            </w:r>
          </w:p>
        </w:tc>
      </w:tr>
      <w:tr w:rsidR="00253817" w:rsidRPr="009C2B67" w14:paraId="30FB1F9E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706F0119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31" w:type="pct"/>
            <w:noWrap/>
            <w:vAlign w:val="center"/>
            <w:hideMark/>
          </w:tcPr>
          <w:p w14:paraId="6D8A19C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92,3</w:t>
            </w:r>
          </w:p>
        </w:tc>
        <w:tc>
          <w:tcPr>
            <w:tcW w:w="831" w:type="pct"/>
            <w:noWrap/>
            <w:vAlign w:val="center"/>
            <w:hideMark/>
          </w:tcPr>
          <w:p w14:paraId="660D129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91,7</w:t>
            </w:r>
          </w:p>
        </w:tc>
        <w:tc>
          <w:tcPr>
            <w:tcW w:w="831" w:type="pct"/>
            <w:noWrap/>
            <w:vAlign w:val="center"/>
            <w:hideMark/>
          </w:tcPr>
          <w:p w14:paraId="1E8FC09E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91,5</w:t>
            </w:r>
          </w:p>
        </w:tc>
        <w:tc>
          <w:tcPr>
            <w:tcW w:w="831" w:type="pct"/>
            <w:noWrap/>
            <w:vAlign w:val="center"/>
            <w:hideMark/>
          </w:tcPr>
          <w:p w14:paraId="0BDD2DFD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91,3</w:t>
            </w:r>
          </w:p>
        </w:tc>
        <w:tc>
          <w:tcPr>
            <w:tcW w:w="831" w:type="pct"/>
            <w:noWrap/>
            <w:vAlign w:val="center"/>
            <w:hideMark/>
          </w:tcPr>
          <w:p w14:paraId="3F3A0C6A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</w:tr>
      <w:tr w:rsidR="00253817" w:rsidRPr="009C2B67" w14:paraId="397D294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2CF8B376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C097F25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5FA101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6B09927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FF03553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3A87EC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59,3</w:t>
            </w:r>
          </w:p>
        </w:tc>
      </w:tr>
      <w:tr w:rsidR="00253817" w:rsidRPr="009C2B67" w14:paraId="728FB07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11A43ECA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31" w:type="pct"/>
            <w:noWrap/>
            <w:vAlign w:val="center"/>
            <w:hideMark/>
          </w:tcPr>
          <w:p w14:paraId="65098A3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55,7</w:t>
            </w:r>
          </w:p>
        </w:tc>
        <w:tc>
          <w:tcPr>
            <w:tcW w:w="831" w:type="pct"/>
            <w:noWrap/>
            <w:vAlign w:val="center"/>
            <w:hideMark/>
          </w:tcPr>
          <w:p w14:paraId="3A097BF0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55,5</w:t>
            </w:r>
          </w:p>
        </w:tc>
        <w:tc>
          <w:tcPr>
            <w:tcW w:w="831" w:type="pct"/>
            <w:noWrap/>
            <w:vAlign w:val="center"/>
            <w:hideMark/>
          </w:tcPr>
          <w:p w14:paraId="18E472FE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55,5</w:t>
            </w:r>
          </w:p>
        </w:tc>
        <w:tc>
          <w:tcPr>
            <w:tcW w:w="831" w:type="pct"/>
            <w:noWrap/>
            <w:vAlign w:val="center"/>
            <w:hideMark/>
          </w:tcPr>
          <w:p w14:paraId="0F1C34B9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55,6</w:t>
            </w:r>
          </w:p>
        </w:tc>
        <w:tc>
          <w:tcPr>
            <w:tcW w:w="831" w:type="pct"/>
            <w:noWrap/>
            <w:vAlign w:val="center"/>
            <w:hideMark/>
          </w:tcPr>
          <w:p w14:paraId="481F4465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55,4</w:t>
            </w:r>
          </w:p>
        </w:tc>
      </w:tr>
      <w:tr w:rsidR="00253817" w:rsidRPr="009C2B67" w14:paraId="208FF64A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0D714336" w14:textId="728A1E64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D2C25D7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1B47DED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44FB83F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15C5035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D7DDCE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27,9</w:t>
            </w:r>
          </w:p>
        </w:tc>
      </w:tr>
      <w:tr w:rsidR="00253817" w:rsidRPr="009C2B67" w14:paraId="271B59AB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4DE83818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31" w:type="pct"/>
            <w:noWrap/>
            <w:vAlign w:val="center"/>
            <w:hideMark/>
          </w:tcPr>
          <w:p w14:paraId="60BCC7E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44,5</w:t>
            </w:r>
          </w:p>
        </w:tc>
        <w:tc>
          <w:tcPr>
            <w:tcW w:w="831" w:type="pct"/>
            <w:noWrap/>
            <w:vAlign w:val="center"/>
            <w:hideMark/>
          </w:tcPr>
          <w:p w14:paraId="454F0626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</w:t>
            </w:r>
          </w:p>
        </w:tc>
        <w:tc>
          <w:tcPr>
            <w:tcW w:w="831" w:type="pct"/>
            <w:noWrap/>
            <w:vAlign w:val="center"/>
            <w:hideMark/>
          </w:tcPr>
          <w:p w14:paraId="03ABAFF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44,1</w:t>
            </w:r>
          </w:p>
        </w:tc>
        <w:tc>
          <w:tcPr>
            <w:tcW w:w="831" w:type="pct"/>
            <w:noWrap/>
            <w:vAlign w:val="center"/>
            <w:hideMark/>
          </w:tcPr>
          <w:p w14:paraId="6C8AF14B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43,9</w:t>
            </w:r>
          </w:p>
        </w:tc>
        <w:tc>
          <w:tcPr>
            <w:tcW w:w="831" w:type="pct"/>
            <w:noWrap/>
            <w:vAlign w:val="center"/>
            <w:hideMark/>
          </w:tcPr>
          <w:p w14:paraId="2957C48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43,9</w:t>
            </w:r>
          </w:p>
        </w:tc>
      </w:tr>
      <w:tr w:rsidR="00253817" w:rsidRPr="009C2B67" w14:paraId="39A89E9D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F4BBACE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74A47D3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7B2656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EA2FDD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03AF15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049C8C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45,3</w:t>
            </w:r>
          </w:p>
        </w:tc>
      </w:tr>
      <w:tr w:rsidR="00253817" w:rsidRPr="009C2B67" w14:paraId="03315FE9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14D9AD7A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31" w:type="pct"/>
            <w:noWrap/>
            <w:vAlign w:val="center"/>
            <w:hideMark/>
          </w:tcPr>
          <w:p w14:paraId="7DE0DCE3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31,7</w:t>
            </w:r>
          </w:p>
        </w:tc>
        <w:tc>
          <w:tcPr>
            <w:tcW w:w="831" w:type="pct"/>
            <w:noWrap/>
            <w:vAlign w:val="center"/>
            <w:hideMark/>
          </w:tcPr>
          <w:p w14:paraId="3686D9D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37,3</w:t>
            </w:r>
          </w:p>
        </w:tc>
        <w:tc>
          <w:tcPr>
            <w:tcW w:w="831" w:type="pct"/>
            <w:noWrap/>
            <w:vAlign w:val="center"/>
            <w:hideMark/>
          </w:tcPr>
          <w:p w14:paraId="6E5EE962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37,8</w:t>
            </w:r>
          </w:p>
        </w:tc>
        <w:tc>
          <w:tcPr>
            <w:tcW w:w="831" w:type="pct"/>
            <w:noWrap/>
            <w:vAlign w:val="center"/>
            <w:hideMark/>
          </w:tcPr>
          <w:p w14:paraId="4A2C5939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36,7</w:t>
            </w:r>
          </w:p>
        </w:tc>
        <w:tc>
          <w:tcPr>
            <w:tcW w:w="831" w:type="pct"/>
            <w:noWrap/>
            <w:vAlign w:val="center"/>
            <w:hideMark/>
          </w:tcPr>
          <w:p w14:paraId="2267CD0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36,7</w:t>
            </w:r>
          </w:p>
        </w:tc>
      </w:tr>
      <w:tr w:rsidR="00253817" w:rsidRPr="009C2B67" w14:paraId="3CBC3F3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1839235F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30EB00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74,1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584F0F0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1BF797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3F60B8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246826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72,3</w:t>
            </w:r>
          </w:p>
        </w:tc>
      </w:tr>
      <w:tr w:rsidR="00253817" w:rsidRPr="009C2B67" w14:paraId="26FB8CF0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1CD0F5EC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31" w:type="pct"/>
            <w:noWrap/>
            <w:vAlign w:val="center"/>
            <w:hideMark/>
          </w:tcPr>
          <w:p w14:paraId="17771E47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831" w:type="pct"/>
            <w:noWrap/>
            <w:vAlign w:val="center"/>
            <w:hideMark/>
          </w:tcPr>
          <w:p w14:paraId="4FD13E7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71,3</w:t>
            </w:r>
          </w:p>
        </w:tc>
        <w:tc>
          <w:tcPr>
            <w:tcW w:w="831" w:type="pct"/>
            <w:noWrap/>
            <w:vAlign w:val="center"/>
            <w:hideMark/>
          </w:tcPr>
          <w:p w14:paraId="29564FAC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72,6</w:t>
            </w:r>
          </w:p>
        </w:tc>
        <w:tc>
          <w:tcPr>
            <w:tcW w:w="831" w:type="pct"/>
            <w:noWrap/>
            <w:vAlign w:val="center"/>
            <w:hideMark/>
          </w:tcPr>
          <w:p w14:paraId="6F3B374C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73,7</w:t>
            </w:r>
          </w:p>
        </w:tc>
        <w:tc>
          <w:tcPr>
            <w:tcW w:w="831" w:type="pct"/>
            <w:noWrap/>
            <w:vAlign w:val="center"/>
            <w:hideMark/>
          </w:tcPr>
          <w:p w14:paraId="4DC5593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74,1</w:t>
            </w:r>
          </w:p>
        </w:tc>
      </w:tr>
      <w:tr w:rsidR="00253817" w:rsidRPr="009C2B67" w14:paraId="62439266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1B5A8864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B2F167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87D4DD6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A1FE195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41DFEFA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DCB7B3C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</w:tr>
      <w:tr w:rsidR="00253817" w:rsidRPr="009C2B67" w14:paraId="3523A9B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55543895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31" w:type="pct"/>
            <w:noWrap/>
            <w:vAlign w:val="center"/>
            <w:hideMark/>
          </w:tcPr>
          <w:p w14:paraId="1B0B8AB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14,1</w:t>
            </w:r>
          </w:p>
        </w:tc>
        <w:tc>
          <w:tcPr>
            <w:tcW w:w="831" w:type="pct"/>
            <w:noWrap/>
            <w:vAlign w:val="center"/>
            <w:hideMark/>
          </w:tcPr>
          <w:p w14:paraId="24D4649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831" w:type="pct"/>
            <w:noWrap/>
            <w:vAlign w:val="center"/>
            <w:hideMark/>
          </w:tcPr>
          <w:p w14:paraId="0324E3B5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  <w:tc>
          <w:tcPr>
            <w:tcW w:w="831" w:type="pct"/>
            <w:noWrap/>
            <w:vAlign w:val="center"/>
            <w:hideMark/>
          </w:tcPr>
          <w:p w14:paraId="39405638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831" w:type="pct"/>
            <w:noWrap/>
            <w:vAlign w:val="center"/>
            <w:hideMark/>
          </w:tcPr>
          <w:p w14:paraId="7438766A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</w:tr>
      <w:tr w:rsidR="00253817" w:rsidRPr="009C2B67" w14:paraId="3B8DA6D0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34325F7E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B863D58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273,3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7EC00E8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272,3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3EB9700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273,4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300CC93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272,9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5904AAC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283,9</w:t>
            </w:r>
          </w:p>
        </w:tc>
      </w:tr>
      <w:tr w:rsidR="00253817" w:rsidRPr="009C2B67" w14:paraId="1D3EF114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44455CFE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31" w:type="pct"/>
            <w:noWrap/>
            <w:vAlign w:val="center"/>
            <w:hideMark/>
          </w:tcPr>
          <w:p w14:paraId="340D578A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831" w:type="pct"/>
            <w:noWrap/>
            <w:vAlign w:val="center"/>
            <w:hideMark/>
          </w:tcPr>
          <w:p w14:paraId="7EE405BF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18,2</w:t>
            </w:r>
          </w:p>
        </w:tc>
        <w:tc>
          <w:tcPr>
            <w:tcW w:w="831" w:type="pct"/>
            <w:noWrap/>
            <w:vAlign w:val="center"/>
            <w:hideMark/>
          </w:tcPr>
          <w:p w14:paraId="0CBD6E92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18,1</w:t>
            </w:r>
          </w:p>
        </w:tc>
        <w:tc>
          <w:tcPr>
            <w:tcW w:w="831" w:type="pct"/>
            <w:noWrap/>
            <w:vAlign w:val="center"/>
            <w:hideMark/>
          </w:tcPr>
          <w:p w14:paraId="5A478605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18,1</w:t>
            </w:r>
          </w:p>
        </w:tc>
        <w:tc>
          <w:tcPr>
            <w:tcW w:w="831" w:type="pct"/>
            <w:noWrap/>
            <w:vAlign w:val="center"/>
            <w:hideMark/>
          </w:tcPr>
          <w:p w14:paraId="04ED4363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18,4</w:t>
            </w:r>
          </w:p>
        </w:tc>
      </w:tr>
      <w:tr w:rsidR="00253817" w:rsidRPr="009C2B67" w14:paraId="4EE746E8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12B34404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245065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D1072D3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118,2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B11C5DE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3E0D5DA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0378DDF2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100,6</w:t>
            </w:r>
          </w:p>
        </w:tc>
      </w:tr>
      <w:tr w:rsidR="00253817" w:rsidRPr="009C2B67" w14:paraId="59B0AFF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199822C0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31" w:type="pct"/>
            <w:noWrap/>
            <w:vAlign w:val="center"/>
            <w:hideMark/>
          </w:tcPr>
          <w:p w14:paraId="7C79EBE0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258,2</w:t>
            </w:r>
          </w:p>
        </w:tc>
        <w:tc>
          <w:tcPr>
            <w:tcW w:w="831" w:type="pct"/>
            <w:noWrap/>
            <w:vAlign w:val="center"/>
            <w:hideMark/>
          </w:tcPr>
          <w:p w14:paraId="6C5ADF3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247,8</w:t>
            </w:r>
          </w:p>
        </w:tc>
        <w:tc>
          <w:tcPr>
            <w:tcW w:w="831" w:type="pct"/>
            <w:noWrap/>
            <w:vAlign w:val="center"/>
            <w:hideMark/>
          </w:tcPr>
          <w:p w14:paraId="75314D83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238,5</w:t>
            </w:r>
          </w:p>
        </w:tc>
        <w:tc>
          <w:tcPr>
            <w:tcW w:w="831" w:type="pct"/>
            <w:noWrap/>
            <w:vAlign w:val="center"/>
            <w:hideMark/>
          </w:tcPr>
          <w:p w14:paraId="7F779E63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238,4</w:t>
            </w:r>
          </w:p>
        </w:tc>
        <w:tc>
          <w:tcPr>
            <w:tcW w:w="831" w:type="pct"/>
            <w:noWrap/>
            <w:vAlign w:val="center"/>
            <w:hideMark/>
          </w:tcPr>
          <w:p w14:paraId="2B042949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233,8</w:t>
            </w:r>
          </w:p>
        </w:tc>
      </w:tr>
      <w:tr w:rsidR="00253817" w:rsidRPr="009C2B67" w14:paraId="7E095B69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6A5B2D0F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6DC773C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519,2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2D70A06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514,8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5EA837C2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513,7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66FF46D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508,7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000E977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508,2</w:t>
            </w:r>
          </w:p>
        </w:tc>
      </w:tr>
      <w:tr w:rsidR="00253817" w:rsidRPr="009C2B67" w14:paraId="2D84DDA5" w14:textId="77777777" w:rsidTr="00E94C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noWrap/>
            <w:vAlign w:val="center"/>
            <w:hideMark/>
          </w:tcPr>
          <w:p w14:paraId="4804BB89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31" w:type="pct"/>
            <w:noWrap/>
            <w:vAlign w:val="center"/>
            <w:hideMark/>
          </w:tcPr>
          <w:p w14:paraId="789B624A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340,1</w:t>
            </w:r>
          </w:p>
        </w:tc>
        <w:tc>
          <w:tcPr>
            <w:tcW w:w="831" w:type="pct"/>
            <w:noWrap/>
            <w:vAlign w:val="center"/>
            <w:hideMark/>
          </w:tcPr>
          <w:p w14:paraId="7C16A3D2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328,5</w:t>
            </w:r>
          </w:p>
        </w:tc>
        <w:tc>
          <w:tcPr>
            <w:tcW w:w="831" w:type="pct"/>
            <w:noWrap/>
            <w:vAlign w:val="center"/>
            <w:hideMark/>
          </w:tcPr>
          <w:p w14:paraId="0B97A1B5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334,8</w:t>
            </w:r>
          </w:p>
        </w:tc>
        <w:tc>
          <w:tcPr>
            <w:tcW w:w="831" w:type="pct"/>
            <w:noWrap/>
            <w:vAlign w:val="center"/>
            <w:hideMark/>
          </w:tcPr>
          <w:p w14:paraId="53235E51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325</w:t>
            </w:r>
          </w:p>
        </w:tc>
        <w:tc>
          <w:tcPr>
            <w:tcW w:w="831" w:type="pct"/>
            <w:noWrap/>
            <w:vAlign w:val="center"/>
            <w:hideMark/>
          </w:tcPr>
          <w:p w14:paraId="0EE620CC" w14:textId="77777777" w:rsidR="00253817" w:rsidRPr="009C2B67" w:rsidRDefault="00253817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329,2</w:t>
            </w:r>
          </w:p>
        </w:tc>
      </w:tr>
      <w:tr w:rsidR="00253817" w:rsidRPr="009C2B67" w14:paraId="43791CC1" w14:textId="77777777" w:rsidTr="00E9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pct"/>
            <w:shd w:val="clear" w:color="auto" w:fill="auto"/>
            <w:noWrap/>
            <w:vAlign w:val="center"/>
            <w:hideMark/>
          </w:tcPr>
          <w:p w14:paraId="5D37CADF" w14:textId="77777777" w:rsidR="00253817" w:rsidRPr="009C2B67" w:rsidRDefault="00253817" w:rsidP="00FD328A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06EB53D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83,6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22BB209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84,5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159EB0C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19AF4DD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78,5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B0A364" w14:textId="77777777" w:rsidR="00253817" w:rsidRPr="009C2B67" w:rsidRDefault="00253817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