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2.7: Sản lượng lúa vụ Đông - Xuân theo địa phương giai đoạn 2020-2024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2"/>
        <w:tblW w:w="5000" w:type="pct"/>
        <w:tblLook w:val="04A0" w:firstRow="1" w:lastRow="0" w:firstColumn="1" w:lastColumn="0" w:noHBand="0" w:noVBand="1"/>
      </w:tblPr>
      <w:tblGrid>
        <w:gridCol w:w="1780"/>
        <w:gridCol w:w="1787"/>
        <w:gridCol w:w="1787"/>
        <w:gridCol w:w="1474"/>
        <w:gridCol w:w="1498"/>
        <w:gridCol w:w="1311"/>
      </w:tblGrid>
      <w:tr w:rsidR="00FD328A" w:rsidRPr="009C2B67" w14:paraId="63884BF3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25BB3A30" w14:textId="567FBB0D" w:rsidR="00FD328A" w:rsidRPr="009C2B67" w:rsidRDefault="001C0288" w:rsidP="004B0BE2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27" w:type="pct"/>
            <w:noWrap/>
            <w:vAlign w:val="center"/>
            <w:hideMark/>
          </w:tcPr>
          <w:p w14:paraId="1AB3FB43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927" w:type="pct"/>
            <w:noWrap/>
            <w:vAlign w:val="center"/>
            <w:hideMark/>
          </w:tcPr>
          <w:p w14:paraId="05BAF92F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65" w:type="pct"/>
            <w:noWrap/>
            <w:vAlign w:val="center"/>
            <w:hideMark/>
          </w:tcPr>
          <w:p w14:paraId="70F62A42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77" w:type="pct"/>
            <w:noWrap/>
            <w:vAlign w:val="center"/>
            <w:hideMark/>
          </w:tcPr>
          <w:p w14:paraId="2EC009EF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80" w:type="pct"/>
            <w:noWrap/>
            <w:vAlign w:val="center"/>
            <w:hideMark/>
          </w:tcPr>
          <w:p w14:paraId="1849D54B" w14:textId="77777777" w:rsidR="00FD328A" w:rsidRPr="009C2B67" w:rsidRDefault="00FD328A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FD328A" w:rsidRPr="009C2B67" w14:paraId="7F1FF58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7ED6A1D5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0B0B728D" w14:textId="733092CF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19.874,4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51363C9A" w14:textId="3949C7B1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20.628,9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8BFAE52" w14:textId="3B9AFFB5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19.976,2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5C8F597A" w14:textId="651293B0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20.189,7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0268876C" w14:textId="0E04B58A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20.333,9</w:t>
            </w:r>
          </w:p>
        </w:tc>
      </w:tr>
      <w:tr w:rsidR="00FD328A" w:rsidRPr="009C2B67" w14:paraId="3C509686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081A2358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Điện Biên</w:t>
            </w:r>
          </w:p>
        </w:tc>
        <w:tc>
          <w:tcPr>
            <w:tcW w:w="927" w:type="pct"/>
            <w:noWrap/>
            <w:vAlign w:val="center"/>
            <w:hideMark/>
          </w:tcPr>
          <w:p w14:paraId="6DCAAA7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52,5</w:t>
            </w:r>
          </w:p>
        </w:tc>
        <w:tc>
          <w:tcPr>
            <w:tcW w:w="927" w:type="pct"/>
            <w:noWrap/>
            <w:vAlign w:val="center"/>
            <w:hideMark/>
          </w:tcPr>
          <w:p w14:paraId="12FAFD6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765" w:type="pct"/>
            <w:noWrap/>
            <w:vAlign w:val="center"/>
            <w:hideMark/>
          </w:tcPr>
          <w:p w14:paraId="41D87EFC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58,9</w:t>
            </w:r>
          </w:p>
        </w:tc>
        <w:tc>
          <w:tcPr>
            <w:tcW w:w="777" w:type="pct"/>
            <w:noWrap/>
            <w:vAlign w:val="center"/>
            <w:hideMark/>
          </w:tcPr>
          <w:p w14:paraId="298C5B3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680" w:type="pct"/>
            <w:noWrap/>
            <w:vAlign w:val="center"/>
            <w:hideMark/>
          </w:tcPr>
          <w:p w14:paraId="08944CBD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58,4</w:t>
            </w:r>
          </w:p>
        </w:tc>
      </w:tr>
      <w:tr w:rsidR="00FD328A" w:rsidRPr="009C2B67" w14:paraId="75DA42E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7AAB5E6E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B52944E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33,9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A102F0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37,7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69E81BD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088014B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34A6962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38,5</w:t>
            </w:r>
          </w:p>
        </w:tc>
      </w:tr>
      <w:tr w:rsidR="00FD328A" w:rsidRPr="009C2B67" w14:paraId="56CB08AF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5146A796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27" w:type="pct"/>
            <w:noWrap/>
            <w:vAlign w:val="center"/>
            <w:hideMark/>
          </w:tcPr>
          <w:p w14:paraId="1E97FA8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73,3</w:t>
            </w:r>
          </w:p>
        </w:tc>
        <w:tc>
          <w:tcPr>
            <w:tcW w:w="927" w:type="pct"/>
            <w:noWrap/>
            <w:vAlign w:val="center"/>
            <w:hideMark/>
          </w:tcPr>
          <w:p w14:paraId="477339D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76,7</w:t>
            </w:r>
          </w:p>
        </w:tc>
        <w:tc>
          <w:tcPr>
            <w:tcW w:w="765" w:type="pct"/>
            <w:noWrap/>
            <w:vAlign w:val="center"/>
            <w:hideMark/>
          </w:tcPr>
          <w:p w14:paraId="2A7E4E9C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</w:t>
            </w:r>
          </w:p>
        </w:tc>
        <w:tc>
          <w:tcPr>
            <w:tcW w:w="777" w:type="pct"/>
            <w:noWrap/>
            <w:vAlign w:val="center"/>
            <w:hideMark/>
          </w:tcPr>
          <w:p w14:paraId="4A9A934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76,1</w:t>
            </w:r>
          </w:p>
        </w:tc>
        <w:tc>
          <w:tcPr>
            <w:tcW w:w="680" w:type="pct"/>
            <w:noWrap/>
            <w:vAlign w:val="center"/>
            <w:hideMark/>
          </w:tcPr>
          <w:p w14:paraId="27111E7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</w:tr>
      <w:tr w:rsidR="00FD328A" w:rsidRPr="009C2B67" w14:paraId="530A3A3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4618FDA9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Bằng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7C81F4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18,7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63659DD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18,8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4C645AC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40FA734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326655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18,8</w:t>
            </w:r>
          </w:p>
        </w:tc>
      </w:tr>
      <w:tr w:rsidR="00FD328A" w:rsidRPr="009C2B67" w14:paraId="62EA011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4A68C6CB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27" w:type="pct"/>
            <w:noWrap/>
            <w:vAlign w:val="center"/>
            <w:hideMark/>
          </w:tcPr>
          <w:p w14:paraId="309F400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</w:t>
            </w:r>
          </w:p>
        </w:tc>
        <w:tc>
          <w:tcPr>
            <w:tcW w:w="927" w:type="pct"/>
            <w:noWrap/>
            <w:vAlign w:val="center"/>
            <w:hideMark/>
          </w:tcPr>
          <w:p w14:paraId="6867FDB2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169,2</w:t>
            </w:r>
          </w:p>
        </w:tc>
        <w:tc>
          <w:tcPr>
            <w:tcW w:w="765" w:type="pct"/>
            <w:noWrap/>
            <w:vAlign w:val="center"/>
            <w:hideMark/>
          </w:tcPr>
          <w:p w14:paraId="787C757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168,6</w:t>
            </w:r>
          </w:p>
        </w:tc>
        <w:tc>
          <w:tcPr>
            <w:tcW w:w="777" w:type="pct"/>
            <w:noWrap/>
            <w:vAlign w:val="center"/>
            <w:hideMark/>
          </w:tcPr>
          <w:p w14:paraId="59B46F30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167,5</w:t>
            </w:r>
          </w:p>
        </w:tc>
        <w:tc>
          <w:tcPr>
            <w:tcW w:w="680" w:type="pct"/>
            <w:noWrap/>
            <w:vAlign w:val="center"/>
            <w:hideMark/>
          </w:tcPr>
          <w:p w14:paraId="7A1A6D8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165,7</w:t>
            </w:r>
          </w:p>
        </w:tc>
      </w:tr>
      <w:tr w:rsidR="00FD328A" w:rsidRPr="009C2B67" w14:paraId="3B57E65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46385F77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Lào Cai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BB3341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169,2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24E24AB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170,6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1859522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169,8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35B09B4C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169,2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53428E3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169,7</w:t>
            </w:r>
          </w:p>
        </w:tc>
      </w:tr>
      <w:tr w:rsidR="00FD328A" w:rsidRPr="009C2B67" w14:paraId="7B16ABE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362CA78B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Thái Nguyên</w:t>
            </w:r>
          </w:p>
        </w:tc>
        <w:tc>
          <w:tcPr>
            <w:tcW w:w="927" w:type="pct"/>
            <w:noWrap/>
            <w:vAlign w:val="center"/>
            <w:hideMark/>
          </w:tcPr>
          <w:p w14:paraId="6A2456B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214</w:t>
            </w:r>
          </w:p>
        </w:tc>
        <w:tc>
          <w:tcPr>
            <w:tcW w:w="927" w:type="pct"/>
            <w:noWrap/>
            <w:vAlign w:val="center"/>
            <w:hideMark/>
          </w:tcPr>
          <w:p w14:paraId="0F1F6E72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216,5</w:t>
            </w:r>
          </w:p>
        </w:tc>
        <w:tc>
          <w:tcPr>
            <w:tcW w:w="765" w:type="pct"/>
            <w:noWrap/>
            <w:vAlign w:val="center"/>
            <w:hideMark/>
          </w:tcPr>
          <w:p w14:paraId="43DCB539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215,3</w:t>
            </w:r>
          </w:p>
        </w:tc>
        <w:tc>
          <w:tcPr>
            <w:tcW w:w="777" w:type="pct"/>
            <w:noWrap/>
            <w:vAlign w:val="center"/>
            <w:hideMark/>
          </w:tcPr>
          <w:p w14:paraId="05213330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209,7</w:t>
            </w:r>
          </w:p>
        </w:tc>
        <w:tc>
          <w:tcPr>
            <w:tcW w:w="680" w:type="pct"/>
            <w:noWrap/>
            <w:vAlign w:val="center"/>
            <w:hideMark/>
          </w:tcPr>
          <w:p w14:paraId="65B565F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211,8</w:t>
            </w:r>
          </w:p>
        </w:tc>
      </w:tr>
      <w:tr w:rsidR="00FD328A" w:rsidRPr="009C2B67" w14:paraId="538BB8A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2FCD5C3D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Lạng Sơn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458674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79,7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E7FD853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77,6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99AE2F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1601C61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5D1A431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</w:tr>
      <w:tr w:rsidR="00FD328A" w:rsidRPr="009C2B67" w14:paraId="782DBD3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32385BA1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Phú Thọ</w:t>
            </w:r>
          </w:p>
        </w:tc>
        <w:tc>
          <w:tcPr>
            <w:tcW w:w="927" w:type="pct"/>
            <w:noWrap/>
            <w:vAlign w:val="center"/>
            <w:hideMark/>
          </w:tcPr>
          <w:p w14:paraId="371FEB5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492,5</w:t>
            </w:r>
          </w:p>
        </w:tc>
        <w:tc>
          <w:tcPr>
            <w:tcW w:w="927" w:type="pct"/>
            <w:noWrap/>
            <w:vAlign w:val="center"/>
            <w:hideMark/>
          </w:tcPr>
          <w:p w14:paraId="5E94E0E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506</w:t>
            </w:r>
          </w:p>
        </w:tc>
        <w:tc>
          <w:tcPr>
            <w:tcW w:w="765" w:type="pct"/>
            <w:noWrap/>
            <w:vAlign w:val="center"/>
            <w:hideMark/>
          </w:tcPr>
          <w:p w14:paraId="10856F9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464,5</w:t>
            </w:r>
          </w:p>
        </w:tc>
        <w:tc>
          <w:tcPr>
            <w:tcW w:w="777" w:type="pct"/>
            <w:noWrap/>
            <w:vAlign w:val="center"/>
            <w:hideMark/>
          </w:tcPr>
          <w:p w14:paraId="6A15B922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493,6</w:t>
            </w:r>
          </w:p>
        </w:tc>
        <w:tc>
          <w:tcPr>
            <w:tcW w:w="680" w:type="pct"/>
            <w:noWrap/>
            <w:vAlign w:val="center"/>
            <w:hideMark/>
          </w:tcPr>
          <w:p w14:paraId="5E6C34AD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495,8</w:t>
            </w:r>
          </w:p>
        </w:tc>
      </w:tr>
      <w:tr w:rsidR="00FD328A" w:rsidRPr="009C2B67" w14:paraId="782802A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0DBFF3AB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7F3AC2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518,5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A1F52F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532,7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1EBFAE6C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515,3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3A93181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517,9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3810D0D3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508,7</w:t>
            </w:r>
          </w:p>
        </w:tc>
      </w:tr>
      <w:tr w:rsidR="00FD328A" w:rsidRPr="009C2B67" w14:paraId="24AF71E3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31FA6589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27" w:type="pct"/>
            <w:noWrap/>
            <w:vAlign w:val="center"/>
            <w:hideMark/>
          </w:tcPr>
          <w:p w14:paraId="6E15FA5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500,9</w:t>
            </w:r>
          </w:p>
        </w:tc>
        <w:tc>
          <w:tcPr>
            <w:tcW w:w="927" w:type="pct"/>
            <w:noWrap/>
            <w:vAlign w:val="center"/>
            <w:hideMark/>
          </w:tcPr>
          <w:p w14:paraId="5C31663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498,6</w:t>
            </w:r>
          </w:p>
        </w:tc>
        <w:tc>
          <w:tcPr>
            <w:tcW w:w="765" w:type="pct"/>
            <w:noWrap/>
            <w:vAlign w:val="center"/>
            <w:hideMark/>
          </w:tcPr>
          <w:p w14:paraId="6E2C50E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487,9</w:t>
            </w:r>
          </w:p>
        </w:tc>
        <w:tc>
          <w:tcPr>
            <w:tcW w:w="777" w:type="pct"/>
            <w:noWrap/>
            <w:vAlign w:val="center"/>
            <w:hideMark/>
          </w:tcPr>
          <w:p w14:paraId="3529B6B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477,5</w:t>
            </w:r>
          </w:p>
        </w:tc>
        <w:tc>
          <w:tcPr>
            <w:tcW w:w="680" w:type="pct"/>
            <w:noWrap/>
            <w:vAlign w:val="center"/>
            <w:hideMark/>
          </w:tcPr>
          <w:p w14:paraId="1C528470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474,1</w:t>
            </w:r>
          </w:p>
        </w:tc>
      </w:tr>
      <w:tr w:rsidR="00FD328A" w:rsidRPr="009C2B67" w14:paraId="0D59E01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79B0E9F4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Quảng Ninh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30C235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87,5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53B4711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85,7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4C63207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11E1A6B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8C65FE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82,7</w:t>
            </w:r>
          </w:p>
        </w:tc>
      </w:tr>
      <w:tr w:rsidR="00FD328A" w:rsidRPr="009C2B67" w14:paraId="47ECE47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4BF66430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27" w:type="pct"/>
            <w:noWrap/>
            <w:vAlign w:val="center"/>
            <w:hideMark/>
          </w:tcPr>
          <w:p w14:paraId="466E681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559,1</w:t>
            </w:r>
          </w:p>
        </w:tc>
        <w:tc>
          <w:tcPr>
            <w:tcW w:w="927" w:type="pct"/>
            <w:noWrap/>
            <w:vAlign w:val="center"/>
            <w:hideMark/>
          </w:tcPr>
          <w:p w14:paraId="149D2935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565,6</w:t>
            </w:r>
          </w:p>
        </w:tc>
        <w:tc>
          <w:tcPr>
            <w:tcW w:w="765" w:type="pct"/>
            <w:noWrap/>
            <w:vAlign w:val="center"/>
            <w:hideMark/>
          </w:tcPr>
          <w:p w14:paraId="6C4295B7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565,8</w:t>
            </w:r>
          </w:p>
        </w:tc>
        <w:tc>
          <w:tcPr>
            <w:tcW w:w="777" w:type="pct"/>
            <w:noWrap/>
            <w:vAlign w:val="center"/>
            <w:hideMark/>
          </w:tcPr>
          <w:p w14:paraId="517687EA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548,9</w:t>
            </w:r>
          </w:p>
        </w:tc>
        <w:tc>
          <w:tcPr>
            <w:tcW w:w="680" w:type="pct"/>
            <w:noWrap/>
            <w:vAlign w:val="center"/>
            <w:hideMark/>
          </w:tcPr>
          <w:p w14:paraId="4B48EE5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555,3</w:t>
            </w:r>
          </w:p>
        </w:tc>
      </w:tr>
      <w:tr w:rsidR="00FD328A" w:rsidRPr="009C2B67" w14:paraId="1183B61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66046C2F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52B73C90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739,6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5A9B32F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733,8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EFEC84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5F554AF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701,3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62AC2E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693,6</w:t>
            </w:r>
          </w:p>
        </w:tc>
      </w:tr>
      <w:tr w:rsidR="00FD328A" w:rsidRPr="009C2B67" w14:paraId="0FA0319C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04EE5819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27" w:type="pct"/>
            <w:noWrap/>
            <w:vAlign w:val="center"/>
            <w:hideMark/>
          </w:tcPr>
          <w:p w14:paraId="46B6573A" w14:textId="736D504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971,9</w:t>
            </w:r>
          </w:p>
        </w:tc>
        <w:tc>
          <w:tcPr>
            <w:tcW w:w="927" w:type="pct"/>
            <w:noWrap/>
            <w:vAlign w:val="center"/>
            <w:hideMark/>
          </w:tcPr>
          <w:p w14:paraId="5C3D22FC" w14:textId="7804C4CB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963,9</w:t>
            </w:r>
          </w:p>
        </w:tc>
        <w:tc>
          <w:tcPr>
            <w:tcW w:w="765" w:type="pct"/>
            <w:noWrap/>
            <w:vAlign w:val="center"/>
            <w:hideMark/>
          </w:tcPr>
          <w:p w14:paraId="3074125D" w14:textId="68BB1A0E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952,3</w:t>
            </w:r>
          </w:p>
        </w:tc>
        <w:tc>
          <w:tcPr>
            <w:tcW w:w="777" w:type="pct"/>
            <w:noWrap/>
            <w:vAlign w:val="center"/>
            <w:hideMark/>
          </w:tcPr>
          <w:p w14:paraId="6FF13414" w14:textId="6B923F08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946,7</w:t>
            </w:r>
          </w:p>
        </w:tc>
        <w:tc>
          <w:tcPr>
            <w:tcW w:w="680" w:type="pct"/>
            <w:noWrap/>
            <w:vAlign w:val="center"/>
            <w:hideMark/>
          </w:tcPr>
          <w:p w14:paraId="1367C93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939,9</w:t>
            </w:r>
          </w:p>
        </w:tc>
      </w:tr>
      <w:tr w:rsidR="00FD328A" w:rsidRPr="009C2B67" w14:paraId="6313929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0F9BD83C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68C32FD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748,9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231028B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770,5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3DF7093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737,4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49294BC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762,7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504E335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766,5</w:t>
            </w:r>
          </w:p>
        </w:tc>
      </w:tr>
      <w:tr w:rsidR="00FD328A" w:rsidRPr="009C2B67" w14:paraId="7FA8F65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00EAFDAE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27" w:type="pct"/>
            <w:noWrap/>
            <w:vAlign w:val="center"/>
            <w:hideMark/>
          </w:tcPr>
          <w:p w14:paraId="52129B6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613,7</w:t>
            </w:r>
          </w:p>
        </w:tc>
        <w:tc>
          <w:tcPr>
            <w:tcW w:w="927" w:type="pct"/>
            <w:noWrap/>
            <w:vAlign w:val="center"/>
            <w:hideMark/>
          </w:tcPr>
          <w:p w14:paraId="2EDFC7A9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629,9</w:t>
            </w:r>
          </w:p>
        </w:tc>
        <w:tc>
          <w:tcPr>
            <w:tcW w:w="765" w:type="pct"/>
            <w:noWrap/>
            <w:vAlign w:val="center"/>
            <w:hideMark/>
          </w:tcPr>
          <w:p w14:paraId="59FB612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607,6</w:t>
            </w:r>
          </w:p>
        </w:tc>
        <w:tc>
          <w:tcPr>
            <w:tcW w:w="777" w:type="pct"/>
            <w:noWrap/>
            <w:vAlign w:val="center"/>
            <w:hideMark/>
          </w:tcPr>
          <w:p w14:paraId="1BCB0F4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628,3</w:t>
            </w:r>
          </w:p>
        </w:tc>
        <w:tc>
          <w:tcPr>
            <w:tcW w:w="680" w:type="pct"/>
            <w:noWrap/>
            <w:vAlign w:val="center"/>
            <w:hideMark/>
          </w:tcPr>
          <w:p w14:paraId="5816D9A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628,6</w:t>
            </w:r>
          </w:p>
        </w:tc>
      </w:tr>
      <w:tr w:rsidR="00FD328A" w:rsidRPr="009C2B67" w14:paraId="4C6E265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0FFE7E09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3135D57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325,4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94A3666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349,8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F15EBE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333,6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7707D8B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03115ECA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362,9</w:t>
            </w:r>
          </w:p>
        </w:tc>
      </w:tr>
      <w:tr w:rsidR="00FD328A" w:rsidRPr="009C2B67" w14:paraId="6940620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38C222AA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927" w:type="pct"/>
            <w:noWrap/>
            <w:vAlign w:val="center"/>
            <w:hideMark/>
          </w:tcPr>
          <w:p w14:paraId="0AB8A7A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336,4</w:t>
            </w:r>
          </w:p>
        </w:tc>
        <w:tc>
          <w:tcPr>
            <w:tcW w:w="927" w:type="pct"/>
            <w:noWrap/>
            <w:vAlign w:val="center"/>
            <w:hideMark/>
          </w:tcPr>
          <w:p w14:paraId="6905827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348,3</w:t>
            </w:r>
          </w:p>
        </w:tc>
        <w:tc>
          <w:tcPr>
            <w:tcW w:w="765" w:type="pct"/>
            <w:noWrap/>
            <w:vAlign w:val="center"/>
            <w:hideMark/>
          </w:tcPr>
          <w:p w14:paraId="136B21A5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281,9</w:t>
            </w:r>
          </w:p>
        </w:tc>
        <w:tc>
          <w:tcPr>
            <w:tcW w:w="777" w:type="pct"/>
            <w:noWrap/>
            <w:vAlign w:val="center"/>
            <w:hideMark/>
          </w:tcPr>
          <w:p w14:paraId="0FF6679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344,3</w:t>
            </w:r>
          </w:p>
        </w:tc>
        <w:tc>
          <w:tcPr>
            <w:tcW w:w="680" w:type="pct"/>
            <w:noWrap/>
            <w:vAlign w:val="center"/>
            <w:hideMark/>
          </w:tcPr>
          <w:p w14:paraId="7AF0217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350,8</w:t>
            </w:r>
          </w:p>
        </w:tc>
      </w:tr>
      <w:tr w:rsidR="00FD328A" w:rsidRPr="009C2B67" w14:paraId="26ED392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65FE000F" w14:textId="67895C56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5C5524E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170,7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975898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191,8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3D29270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126,8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6ECB1979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184,9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009D204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188,2</w:t>
            </w:r>
          </w:p>
        </w:tc>
      </w:tr>
      <w:tr w:rsidR="00FD328A" w:rsidRPr="009C2B67" w14:paraId="21B6501D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75B6B827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27" w:type="pct"/>
            <w:noWrap/>
            <w:vAlign w:val="center"/>
            <w:hideMark/>
          </w:tcPr>
          <w:p w14:paraId="7DC3A8D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263,1</w:t>
            </w:r>
          </w:p>
        </w:tc>
        <w:tc>
          <w:tcPr>
            <w:tcW w:w="927" w:type="pct"/>
            <w:noWrap/>
            <w:vAlign w:val="center"/>
            <w:hideMark/>
          </w:tcPr>
          <w:p w14:paraId="56311B4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274</w:t>
            </w:r>
          </w:p>
        </w:tc>
        <w:tc>
          <w:tcPr>
            <w:tcW w:w="765" w:type="pct"/>
            <w:noWrap/>
            <w:vAlign w:val="center"/>
            <w:hideMark/>
          </w:tcPr>
          <w:p w14:paraId="34F0E855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248,2</w:t>
            </w:r>
          </w:p>
        </w:tc>
        <w:tc>
          <w:tcPr>
            <w:tcW w:w="777" w:type="pct"/>
            <w:noWrap/>
            <w:vAlign w:val="center"/>
            <w:hideMark/>
          </w:tcPr>
          <w:p w14:paraId="190DE7C9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269,1</w:t>
            </w:r>
          </w:p>
        </w:tc>
        <w:tc>
          <w:tcPr>
            <w:tcW w:w="680" w:type="pct"/>
            <w:noWrap/>
            <w:vAlign w:val="center"/>
            <w:hideMark/>
          </w:tcPr>
          <w:p w14:paraId="4581DAD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277,8</w:t>
            </w:r>
          </w:p>
        </w:tc>
      </w:tr>
      <w:tr w:rsidR="00FD328A" w:rsidRPr="009C2B67" w14:paraId="2CECFA0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6A2C3DBA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3E48F69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264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027E508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278,4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658A1AE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269,1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7E36F63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269,9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D8FB3A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276,6</w:t>
            </w:r>
          </w:p>
        </w:tc>
      </w:tr>
      <w:tr w:rsidR="00FD328A" w:rsidRPr="009C2B67" w14:paraId="391BFF1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1A415E0D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927" w:type="pct"/>
            <w:noWrap/>
            <w:vAlign w:val="center"/>
            <w:hideMark/>
          </w:tcPr>
          <w:p w14:paraId="58C1DB55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208,2</w:t>
            </w:r>
          </w:p>
        </w:tc>
        <w:tc>
          <w:tcPr>
            <w:tcW w:w="927" w:type="pct"/>
            <w:noWrap/>
            <w:vAlign w:val="center"/>
            <w:hideMark/>
          </w:tcPr>
          <w:p w14:paraId="2008381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256,6</w:t>
            </w:r>
          </w:p>
        </w:tc>
        <w:tc>
          <w:tcPr>
            <w:tcW w:w="765" w:type="pct"/>
            <w:noWrap/>
            <w:vAlign w:val="center"/>
            <w:hideMark/>
          </w:tcPr>
          <w:p w14:paraId="765C15D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246,9</w:t>
            </w:r>
          </w:p>
        </w:tc>
        <w:tc>
          <w:tcPr>
            <w:tcW w:w="777" w:type="pct"/>
            <w:noWrap/>
            <w:vAlign w:val="center"/>
            <w:hideMark/>
          </w:tcPr>
          <w:p w14:paraId="45BE598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239,1</w:t>
            </w:r>
          </w:p>
        </w:tc>
        <w:tc>
          <w:tcPr>
            <w:tcW w:w="680" w:type="pct"/>
            <w:noWrap/>
            <w:vAlign w:val="center"/>
            <w:hideMark/>
          </w:tcPr>
          <w:p w14:paraId="327E7A0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249,5</w:t>
            </w:r>
          </w:p>
        </w:tc>
      </w:tr>
      <w:tr w:rsidR="00FD328A" w:rsidRPr="009C2B67" w14:paraId="48537B8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0214DC36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550BD75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494,4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35813A67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500,6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39AA466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496,9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545CA89A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499,3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01BCF018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498,4</w:t>
            </w:r>
          </w:p>
        </w:tc>
      </w:tr>
      <w:tr w:rsidR="00FD328A" w:rsidRPr="009C2B67" w14:paraId="5631F37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45B67D01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27" w:type="pct"/>
            <w:noWrap/>
            <w:vAlign w:val="center"/>
            <w:hideMark/>
          </w:tcPr>
          <w:p w14:paraId="04E6581F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512</w:t>
            </w:r>
          </w:p>
        </w:tc>
        <w:tc>
          <w:tcPr>
            <w:tcW w:w="927" w:type="pct"/>
            <w:noWrap/>
            <w:vAlign w:val="center"/>
            <w:hideMark/>
          </w:tcPr>
          <w:p w14:paraId="13CF5F0D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537,5</w:t>
            </w:r>
          </w:p>
        </w:tc>
        <w:tc>
          <w:tcPr>
            <w:tcW w:w="765" w:type="pct"/>
            <w:noWrap/>
            <w:vAlign w:val="center"/>
            <w:hideMark/>
          </w:tcPr>
          <w:p w14:paraId="157E3BA2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516,2</w:t>
            </w:r>
          </w:p>
        </w:tc>
        <w:tc>
          <w:tcPr>
            <w:tcW w:w="777" w:type="pct"/>
            <w:noWrap/>
            <w:vAlign w:val="center"/>
            <w:hideMark/>
          </w:tcPr>
          <w:p w14:paraId="26C27B6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550,5</w:t>
            </w:r>
          </w:p>
        </w:tc>
        <w:tc>
          <w:tcPr>
            <w:tcW w:w="680" w:type="pct"/>
            <w:noWrap/>
            <w:vAlign w:val="center"/>
            <w:hideMark/>
          </w:tcPr>
          <w:p w14:paraId="0E044E06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573,5</w:t>
            </w:r>
          </w:p>
        </w:tc>
      </w:tr>
      <w:tr w:rsidR="00FD328A" w:rsidRPr="009C2B67" w14:paraId="086F3137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55566B1B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6F57D834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229,3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80E243A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332,8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719076B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349,7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4E2867A2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345,9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F1CA19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355,4</w:t>
            </w:r>
          </w:p>
        </w:tc>
      </w:tr>
      <w:tr w:rsidR="00FD328A" w:rsidRPr="009C2B67" w14:paraId="348773E3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2CBFB012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927" w:type="pct"/>
            <w:noWrap/>
            <w:vAlign w:val="center"/>
            <w:hideMark/>
          </w:tcPr>
          <w:p w14:paraId="50D27901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79,2</w:t>
            </w:r>
          </w:p>
        </w:tc>
        <w:tc>
          <w:tcPr>
            <w:tcW w:w="927" w:type="pct"/>
            <w:noWrap/>
            <w:vAlign w:val="center"/>
            <w:hideMark/>
          </w:tcPr>
          <w:p w14:paraId="35790CB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79,5</w:t>
            </w:r>
          </w:p>
        </w:tc>
        <w:tc>
          <w:tcPr>
            <w:tcW w:w="765" w:type="pct"/>
            <w:noWrap/>
            <w:vAlign w:val="center"/>
            <w:hideMark/>
          </w:tcPr>
          <w:p w14:paraId="7FEA34F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83,4</w:t>
            </w:r>
          </w:p>
        </w:tc>
        <w:tc>
          <w:tcPr>
            <w:tcW w:w="777" w:type="pct"/>
            <w:noWrap/>
            <w:vAlign w:val="center"/>
            <w:hideMark/>
          </w:tcPr>
          <w:p w14:paraId="56FE585E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</w:t>
            </w:r>
          </w:p>
        </w:tc>
        <w:tc>
          <w:tcPr>
            <w:tcW w:w="680" w:type="pct"/>
            <w:noWrap/>
            <w:vAlign w:val="center"/>
            <w:hideMark/>
          </w:tcPr>
          <w:p w14:paraId="7691055B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83,8</w:t>
            </w:r>
          </w:p>
        </w:tc>
      </w:tr>
      <w:tr w:rsidR="00FD328A" w:rsidRPr="009C2B67" w14:paraId="42DB3DB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4B75A0CF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AA6FAC4" w14:textId="7A8F3D00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1.739,6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2EF1BAC" w14:textId="5ACEDBBE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1.770,4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5A059A08" w14:textId="0558C2BF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1.733,6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23F30B2F" w14:textId="106A0CF0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1.808,4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3E00E197" w14:textId="59600036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1.842,2</w:t>
            </w:r>
          </w:p>
        </w:tc>
      </w:tr>
      <w:tr w:rsidR="00FD328A" w:rsidRPr="009C2B67" w14:paraId="52A56E1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6FDA6EFD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27" w:type="pct"/>
            <w:noWrap/>
            <w:vAlign w:val="center"/>
            <w:hideMark/>
          </w:tcPr>
          <w:p w14:paraId="29E0C8E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113,4</w:t>
            </w:r>
          </w:p>
        </w:tc>
        <w:tc>
          <w:tcPr>
            <w:tcW w:w="927" w:type="pct"/>
            <w:noWrap/>
            <w:vAlign w:val="center"/>
            <w:hideMark/>
          </w:tcPr>
          <w:p w14:paraId="2F877260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110,8</w:t>
            </w:r>
          </w:p>
        </w:tc>
        <w:tc>
          <w:tcPr>
            <w:tcW w:w="765" w:type="pct"/>
            <w:noWrap/>
            <w:vAlign w:val="center"/>
            <w:hideMark/>
          </w:tcPr>
          <w:p w14:paraId="7A3B9268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111,9</w:t>
            </w:r>
          </w:p>
        </w:tc>
        <w:tc>
          <w:tcPr>
            <w:tcW w:w="777" w:type="pct"/>
            <w:noWrap/>
            <w:vAlign w:val="center"/>
            <w:hideMark/>
          </w:tcPr>
          <w:p w14:paraId="5A6C8F33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113,1</w:t>
            </w:r>
          </w:p>
        </w:tc>
        <w:tc>
          <w:tcPr>
            <w:tcW w:w="680" w:type="pct"/>
            <w:noWrap/>
            <w:vAlign w:val="center"/>
            <w:hideMark/>
          </w:tcPr>
          <w:p w14:paraId="11BE7544" w14:textId="77777777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115,2</w:t>
            </w:r>
          </w:p>
        </w:tc>
      </w:tr>
      <w:tr w:rsidR="00FD328A" w:rsidRPr="009C2B67" w14:paraId="08505E4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2F7D77FF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B712CFA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574,8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3FD76DA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773,8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4695883D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740,4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71986253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658,4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E010601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687,7</w:t>
            </w:r>
          </w:p>
        </w:tc>
      </w:tr>
      <w:tr w:rsidR="00FD328A" w:rsidRPr="009C2B67" w14:paraId="6D2A6C7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0E3EBF9D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27" w:type="pct"/>
            <w:noWrap/>
            <w:vAlign w:val="center"/>
            <w:hideMark/>
          </w:tcPr>
          <w:p w14:paraId="1849A562" w14:textId="1A1C4476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1.826,0</w:t>
            </w:r>
          </w:p>
        </w:tc>
        <w:tc>
          <w:tcPr>
            <w:tcW w:w="927" w:type="pct"/>
            <w:noWrap/>
            <w:vAlign w:val="center"/>
            <w:hideMark/>
          </w:tcPr>
          <w:p w14:paraId="5C5A4EAE" w14:textId="164AEF25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1.802,2</w:t>
            </w:r>
          </w:p>
        </w:tc>
        <w:tc>
          <w:tcPr>
            <w:tcW w:w="765" w:type="pct"/>
            <w:noWrap/>
            <w:vAlign w:val="center"/>
            <w:hideMark/>
          </w:tcPr>
          <w:p w14:paraId="0F895E41" w14:textId="4E5AE75B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1.734,9</w:t>
            </w:r>
          </w:p>
        </w:tc>
        <w:tc>
          <w:tcPr>
            <w:tcW w:w="777" w:type="pct"/>
            <w:noWrap/>
            <w:vAlign w:val="center"/>
            <w:hideMark/>
          </w:tcPr>
          <w:p w14:paraId="23F18C74" w14:textId="5E544663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1.726,4</w:t>
            </w:r>
          </w:p>
        </w:tc>
        <w:tc>
          <w:tcPr>
            <w:tcW w:w="680" w:type="pct"/>
            <w:noWrap/>
            <w:vAlign w:val="center"/>
            <w:hideMark/>
          </w:tcPr>
          <w:p w14:paraId="04A5F165" w14:textId="14E478CB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1.676,4</w:t>
            </w:r>
          </w:p>
        </w:tc>
      </w:tr>
      <w:tr w:rsidR="00FD328A" w:rsidRPr="009C2B67" w14:paraId="362F471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0F8FAA43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583733B" w14:textId="7B3D03EC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3.767,5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6EE85C52" w14:textId="3147F40C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3.937,9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632AB757" w14:textId="7606F6B8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3.775,4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78C860B0" w14:textId="53E796D1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3.879,0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3A324935" w14:textId="4FEAD631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3.868,5</w:t>
            </w:r>
          </w:p>
        </w:tc>
      </w:tr>
      <w:tr w:rsidR="00FD328A" w:rsidRPr="009C2B67" w14:paraId="0876827F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  <w:hideMark/>
          </w:tcPr>
          <w:p w14:paraId="4EC789E9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27" w:type="pct"/>
            <w:noWrap/>
            <w:vAlign w:val="center"/>
            <w:hideMark/>
          </w:tcPr>
          <w:p w14:paraId="580284D6" w14:textId="383E4DFA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2.354,6</w:t>
            </w:r>
          </w:p>
        </w:tc>
        <w:tc>
          <w:tcPr>
            <w:tcW w:w="927" w:type="pct"/>
            <w:noWrap/>
            <w:vAlign w:val="center"/>
            <w:hideMark/>
          </w:tcPr>
          <w:p w14:paraId="73AEF3BC" w14:textId="0F4A277C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2.360,9</w:t>
            </w:r>
          </w:p>
        </w:tc>
        <w:tc>
          <w:tcPr>
            <w:tcW w:w="765" w:type="pct"/>
            <w:noWrap/>
            <w:vAlign w:val="center"/>
            <w:hideMark/>
          </w:tcPr>
          <w:p w14:paraId="19C96604" w14:textId="7245F7F4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2.382,5</w:t>
            </w:r>
          </w:p>
        </w:tc>
        <w:tc>
          <w:tcPr>
            <w:tcW w:w="777" w:type="pct"/>
            <w:noWrap/>
            <w:vAlign w:val="center"/>
            <w:hideMark/>
          </w:tcPr>
          <w:p w14:paraId="5E5B5E86" w14:textId="7FAD7CA9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2.332,4</w:t>
            </w:r>
          </w:p>
        </w:tc>
        <w:tc>
          <w:tcPr>
            <w:tcW w:w="680" w:type="pct"/>
            <w:noWrap/>
            <w:vAlign w:val="center"/>
            <w:hideMark/>
          </w:tcPr>
          <w:p w14:paraId="724627EC" w14:textId="021B572A" w:rsidR="00FD328A" w:rsidRPr="009C2B67" w:rsidRDefault="00FD328A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2.398,1</w:t>
            </w:r>
          </w:p>
        </w:tc>
      </w:tr>
      <w:tr w:rsidR="00FD328A" w:rsidRPr="009C2B67" w14:paraId="4BBC21D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shd w:val="clear" w:color="auto" w:fill="auto"/>
            <w:noWrap/>
            <w:vAlign w:val="center"/>
            <w:hideMark/>
          </w:tcPr>
          <w:p w14:paraId="4578FC0E" w14:textId="77777777" w:rsidR="00FD328A" w:rsidRPr="009C2B67" w:rsidRDefault="00FD328A" w:rsidP="004B0B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D6A8E96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572,9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0BECE0BE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609,8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1976A11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579,4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770F589B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554,4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22C71D4F" w14:textId="77777777" w:rsidR="00FD328A" w:rsidRPr="009C2B67" w:rsidRDefault="00FD328A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566,8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