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2.8: Năng suất lúa vụ Đông - Xuân theo địa phương giai đoạn 2020-2024 (tấn/ha)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2"/>
        <w:tblW w:w="5000" w:type="pct"/>
        <w:tblLook w:val="04A0" w:firstRow="1" w:lastRow="0" w:firstColumn="1" w:lastColumn="0" w:noHBand="0" w:noVBand="1"/>
      </w:tblPr>
      <w:tblGrid>
        <w:gridCol w:w="1742"/>
        <w:gridCol w:w="1579"/>
        <w:gridCol w:w="1579"/>
        <w:gridCol w:w="1579"/>
        <w:gridCol w:w="1579"/>
        <w:gridCol w:w="1579"/>
      </w:tblGrid>
      <w:tr w:rsidR="00FD328A" w:rsidRPr="009C2B67" w14:paraId="1458235A" w14:textId="77777777" w:rsidTr="00E9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4C726C1F" w14:textId="3EAB8E52" w:rsidR="00FD328A" w:rsidRPr="009C2B67" w:rsidRDefault="001C0288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19" w:type="pct"/>
            <w:noWrap/>
            <w:vAlign w:val="center"/>
            <w:hideMark/>
          </w:tcPr>
          <w:p w14:paraId="5CAACFB4" w14:textId="77777777" w:rsidR="00FD328A" w:rsidRPr="009C2B67" w:rsidRDefault="00FD328A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19" w:type="pct"/>
            <w:noWrap/>
            <w:vAlign w:val="center"/>
            <w:hideMark/>
          </w:tcPr>
          <w:p w14:paraId="1FEF228E" w14:textId="77777777" w:rsidR="00FD328A" w:rsidRPr="009C2B67" w:rsidRDefault="00FD328A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19" w:type="pct"/>
            <w:noWrap/>
            <w:vAlign w:val="center"/>
            <w:hideMark/>
          </w:tcPr>
          <w:p w14:paraId="340D6639" w14:textId="77777777" w:rsidR="00FD328A" w:rsidRPr="009C2B67" w:rsidRDefault="00FD328A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19" w:type="pct"/>
            <w:noWrap/>
            <w:vAlign w:val="center"/>
            <w:hideMark/>
          </w:tcPr>
          <w:p w14:paraId="01175ADF" w14:textId="77777777" w:rsidR="00FD328A" w:rsidRPr="009C2B67" w:rsidRDefault="00FD328A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19" w:type="pct"/>
            <w:noWrap/>
            <w:vAlign w:val="center"/>
            <w:hideMark/>
          </w:tcPr>
          <w:p w14:paraId="7805DF65" w14:textId="77777777" w:rsidR="00FD328A" w:rsidRPr="009C2B67" w:rsidRDefault="00FD328A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FD328A" w:rsidRPr="009C2B67" w14:paraId="6924A4F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1450E3E1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E42DA58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6,57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5BF573B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6,86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882569C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6,68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B41994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6,84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EA132B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6,88</w:t>
            </w:r>
          </w:p>
        </w:tc>
      </w:tr>
      <w:tr w:rsidR="00FD328A" w:rsidRPr="009C2B67" w14:paraId="6DB90064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3DD8D6C5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Điện Biên</w:t>
            </w:r>
          </w:p>
        </w:tc>
        <w:tc>
          <w:tcPr>
            <w:tcW w:w="819" w:type="pct"/>
            <w:noWrap/>
            <w:vAlign w:val="center"/>
            <w:hideMark/>
          </w:tcPr>
          <w:p w14:paraId="42B40AE6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5,47</w:t>
            </w:r>
          </w:p>
        </w:tc>
        <w:tc>
          <w:tcPr>
            <w:tcW w:w="819" w:type="pct"/>
            <w:noWrap/>
            <w:vAlign w:val="center"/>
            <w:hideMark/>
          </w:tcPr>
          <w:p w14:paraId="1012F066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6,06</w:t>
            </w:r>
          </w:p>
        </w:tc>
        <w:tc>
          <w:tcPr>
            <w:tcW w:w="819" w:type="pct"/>
            <w:noWrap/>
            <w:vAlign w:val="center"/>
            <w:hideMark/>
          </w:tcPr>
          <w:p w14:paraId="419D4089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6,01</w:t>
            </w:r>
          </w:p>
        </w:tc>
        <w:tc>
          <w:tcPr>
            <w:tcW w:w="819" w:type="pct"/>
            <w:noWrap/>
            <w:vAlign w:val="center"/>
            <w:hideMark/>
          </w:tcPr>
          <w:p w14:paraId="48C1AC8C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6,16</w:t>
            </w:r>
          </w:p>
        </w:tc>
        <w:tc>
          <w:tcPr>
            <w:tcW w:w="819" w:type="pct"/>
            <w:noWrap/>
            <w:vAlign w:val="center"/>
            <w:hideMark/>
          </w:tcPr>
          <w:p w14:paraId="49055C76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5,96</w:t>
            </w:r>
          </w:p>
        </w:tc>
      </w:tr>
      <w:tr w:rsidR="00FD328A" w:rsidRPr="009C2B67" w14:paraId="1A1DB85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6D510140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7A9D714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4,99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9AD0A96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E7BDAAE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5,57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0813C46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5,49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8F21509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5,66</w:t>
            </w:r>
          </w:p>
        </w:tc>
      </w:tr>
      <w:tr w:rsidR="00FD328A" w:rsidRPr="009C2B67" w14:paraId="712DA889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013497D4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19" w:type="pct"/>
            <w:noWrap/>
            <w:vAlign w:val="center"/>
            <w:hideMark/>
          </w:tcPr>
          <w:p w14:paraId="59B14D6C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5,86</w:t>
            </w:r>
          </w:p>
        </w:tc>
        <w:tc>
          <w:tcPr>
            <w:tcW w:w="819" w:type="pct"/>
            <w:noWrap/>
            <w:vAlign w:val="center"/>
            <w:hideMark/>
          </w:tcPr>
          <w:p w14:paraId="01F404ED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5,99</w:t>
            </w:r>
          </w:p>
        </w:tc>
        <w:tc>
          <w:tcPr>
            <w:tcW w:w="819" w:type="pct"/>
            <w:noWrap/>
            <w:vAlign w:val="center"/>
            <w:hideMark/>
          </w:tcPr>
          <w:p w14:paraId="096DAB21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6,03</w:t>
            </w:r>
          </w:p>
        </w:tc>
        <w:tc>
          <w:tcPr>
            <w:tcW w:w="819" w:type="pct"/>
            <w:noWrap/>
            <w:vAlign w:val="center"/>
            <w:hideMark/>
          </w:tcPr>
          <w:p w14:paraId="4F4AB8DA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5,77</w:t>
            </w:r>
          </w:p>
        </w:tc>
        <w:tc>
          <w:tcPr>
            <w:tcW w:w="819" w:type="pct"/>
            <w:noWrap/>
            <w:vAlign w:val="center"/>
            <w:hideMark/>
          </w:tcPr>
          <w:p w14:paraId="00A265F2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5,65</w:t>
            </w:r>
          </w:p>
        </w:tc>
      </w:tr>
      <w:tr w:rsidR="00FD328A" w:rsidRPr="009C2B67" w14:paraId="19EA4A9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7FA795BD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Bằng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B2876B5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5,19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A5EF21E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5,22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77B461B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F3D7882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4451958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5,08</w:t>
            </w:r>
          </w:p>
        </w:tc>
      </w:tr>
      <w:tr w:rsidR="00FD328A" w:rsidRPr="009C2B67" w14:paraId="7EFDD0C8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4C3B716B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19" w:type="pct"/>
            <w:noWrap/>
            <w:vAlign w:val="center"/>
            <w:hideMark/>
          </w:tcPr>
          <w:p w14:paraId="1F7B006C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5,93</w:t>
            </w:r>
          </w:p>
        </w:tc>
        <w:tc>
          <w:tcPr>
            <w:tcW w:w="819" w:type="pct"/>
            <w:noWrap/>
            <w:vAlign w:val="center"/>
            <w:hideMark/>
          </w:tcPr>
          <w:p w14:paraId="4CCBEDF3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5,98</w:t>
            </w:r>
          </w:p>
        </w:tc>
        <w:tc>
          <w:tcPr>
            <w:tcW w:w="819" w:type="pct"/>
            <w:noWrap/>
            <w:vAlign w:val="center"/>
            <w:hideMark/>
          </w:tcPr>
          <w:p w14:paraId="46745E64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5,96</w:t>
            </w:r>
          </w:p>
        </w:tc>
        <w:tc>
          <w:tcPr>
            <w:tcW w:w="819" w:type="pct"/>
            <w:noWrap/>
            <w:vAlign w:val="center"/>
            <w:hideMark/>
          </w:tcPr>
          <w:p w14:paraId="7955F75E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5,96</w:t>
            </w:r>
          </w:p>
        </w:tc>
        <w:tc>
          <w:tcPr>
            <w:tcW w:w="819" w:type="pct"/>
            <w:noWrap/>
            <w:vAlign w:val="center"/>
            <w:hideMark/>
          </w:tcPr>
          <w:p w14:paraId="71FFD791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5,96</w:t>
            </w:r>
          </w:p>
        </w:tc>
      </w:tr>
      <w:tr w:rsidR="00FD328A" w:rsidRPr="009C2B67" w14:paraId="6A06B473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6A3F7347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Lào Cai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F3656EB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2B12CF9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216F764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61D943E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7CCE1FE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5,79</w:t>
            </w:r>
          </w:p>
        </w:tc>
      </w:tr>
      <w:tr w:rsidR="00FD328A" w:rsidRPr="009C2B67" w14:paraId="73531C64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1E457E30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Thái Nguyên</w:t>
            </w:r>
          </w:p>
        </w:tc>
        <w:tc>
          <w:tcPr>
            <w:tcW w:w="819" w:type="pct"/>
            <w:noWrap/>
            <w:vAlign w:val="center"/>
            <w:hideMark/>
          </w:tcPr>
          <w:p w14:paraId="6B06CC2E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5,54</w:t>
            </w:r>
          </w:p>
        </w:tc>
        <w:tc>
          <w:tcPr>
            <w:tcW w:w="819" w:type="pct"/>
            <w:noWrap/>
            <w:vAlign w:val="center"/>
            <w:hideMark/>
          </w:tcPr>
          <w:p w14:paraId="7ED3EB41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5,70</w:t>
            </w:r>
          </w:p>
        </w:tc>
        <w:tc>
          <w:tcPr>
            <w:tcW w:w="819" w:type="pct"/>
            <w:noWrap/>
            <w:vAlign w:val="center"/>
            <w:hideMark/>
          </w:tcPr>
          <w:p w14:paraId="22F52835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5,68</w:t>
            </w:r>
          </w:p>
        </w:tc>
        <w:tc>
          <w:tcPr>
            <w:tcW w:w="819" w:type="pct"/>
            <w:noWrap/>
            <w:vAlign w:val="center"/>
            <w:hideMark/>
          </w:tcPr>
          <w:p w14:paraId="32143C04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5,59</w:t>
            </w:r>
          </w:p>
        </w:tc>
        <w:tc>
          <w:tcPr>
            <w:tcW w:w="819" w:type="pct"/>
            <w:noWrap/>
            <w:vAlign w:val="center"/>
            <w:hideMark/>
          </w:tcPr>
          <w:p w14:paraId="4D4F3939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5,68</w:t>
            </w:r>
          </w:p>
        </w:tc>
      </w:tr>
      <w:tr w:rsidR="00FD328A" w:rsidRPr="009C2B67" w14:paraId="4AF724F8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56751C9E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Lạng Sơn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5D7AFA4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E7A030B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5,17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9D37604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0635A0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5,12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E82CCCA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5,16</w:t>
            </w:r>
          </w:p>
        </w:tc>
      </w:tr>
      <w:tr w:rsidR="00FD328A" w:rsidRPr="009C2B67" w14:paraId="73D1E1CA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065211CB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Phú Thọ</w:t>
            </w:r>
          </w:p>
        </w:tc>
        <w:tc>
          <w:tcPr>
            <w:tcW w:w="819" w:type="pct"/>
            <w:noWrap/>
            <w:vAlign w:val="center"/>
            <w:hideMark/>
          </w:tcPr>
          <w:p w14:paraId="1581481B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5,97</w:t>
            </w:r>
          </w:p>
        </w:tc>
        <w:tc>
          <w:tcPr>
            <w:tcW w:w="819" w:type="pct"/>
            <w:noWrap/>
            <w:vAlign w:val="center"/>
            <w:hideMark/>
          </w:tcPr>
          <w:p w14:paraId="1BB7DF7F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6,16</w:t>
            </w:r>
          </w:p>
        </w:tc>
        <w:tc>
          <w:tcPr>
            <w:tcW w:w="819" w:type="pct"/>
            <w:noWrap/>
            <w:vAlign w:val="center"/>
            <w:hideMark/>
          </w:tcPr>
          <w:p w14:paraId="7805BAA3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5,69</w:t>
            </w:r>
          </w:p>
        </w:tc>
        <w:tc>
          <w:tcPr>
            <w:tcW w:w="819" w:type="pct"/>
            <w:noWrap/>
            <w:vAlign w:val="center"/>
            <w:hideMark/>
          </w:tcPr>
          <w:p w14:paraId="0ED60591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6,09</w:t>
            </w:r>
          </w:p>
        </w:tc>
        <w:tc>
          <w:tcPr>
            <w:tcW w:w="819" w:type="pct"/>
            <w:noWrap/>
            <w:vAlign w:val="center"/>
            <w:hideMark/>
          </w:tcPr>
          <w:p w14:paraId="43A03303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6,14</w:t>
            </w:r>
          </w:p>
        </w:tc>
      </w:tr>
      <w:tr w:rsidR="00FD328A" w:rsidRPr="009C2B67" w14:paraId="36473BB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55CFEB35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47F2E9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5,97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E2B24A2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8292329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D369A3B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2C7CE6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6,28</w:t>
            </w:r>
          </w:p>
        </w:tc>
      </w:tr>
      <w:tr w:rsidR="00FD328A" w:rsidRPr="009C2B67" w14:paraId="4BDC10D1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65C98DBA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19" w:type="pct"/>
            <w:noWrap/>
            <w:vAlign w:val="center"/>
            <w:hideMark/>
          </w:tcPr>
          <w:p w14:paraId="004EFAA8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6,18</w:t>
            </w:r>
          </w:p>
        </w:tc>
        <w:tc>
          <w:tcPr>
            <w:tcW w:w="819" w:type="pct"/>
            <w:noWrap/>
            <w:vAlign w:val="center"/>
            <w:hideMark/>
          </w:tcPr>
          <w:p w14:paraId="70F2A996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6,26</w:t>
            </w:r>
          </w:p>
        </w:tc>
        <w:tc>
          <w:tcPr>
            <w:tcW w:w="819" w:type="pct"/>
            <w:noWrap/>
            <w:vAlign w:val="center"/>
            <w:hideMark/>
          </w:tcPr>
          <w:p w14:paraId="2860E64B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6,25</w:t>
            </w:r>
          </w:p>
        </w:tc>
        <w:tc>
          <w:tcPr>
            <w:tcW w:w="819" w:type="pct"/>
            <w:noWrap/>
            <w:vAlign w:val="center"/>
            <w:hideMark/>
          </w:tcPr>
          <w:p w14:paraId="286F846B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6,23</w:t>
            </w:r>
          </w:p>
        </w:tc>
        <w:tc>
          <w:tcPr>
            <w:tcW w:w="819" w:type="pct"/>
            <w:noWrap/>
            <w:vAlign w:val="center"/>
            <w:hideMark/>
          </w:tcPr>
          <w:p w14:paraId="5937C70D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6,30</w:t>
            </w:r>
          </w:p>
        </w:tc>
      </w:tr>
      <w:tr w:rsidR="00FD328A" w:rsidRPr="009C2B67" w14:paraId="3131D494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547E0C9F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Quảng Ninh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2B722C8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6BDFF2A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1F2C40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95816B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36D3FB5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5,55</w:t>
            </w:r>
          </w:p>
        </w:tc>
      </w:tr>
      <w:tr w:rsidR="00FD328A" w:rsidRPr="009C2B67" w14:paraId="0A8CE71B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5FB4F2BA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19" w:type="pct"/>
            <w:noWrap/>
            <w:vAlign w:val="center"/>
            <w:hideMark/>
          </w:tcPr>
          <w:p w14:paraId="3BD0B5EB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6,53</w:t>
            </w:r>
          </w:p>
        </w:tc>
        <w:tc>
          <w:tcPr>
            <w:tcW w:w="819" w:type="pct"/>
            <w:noWrap/>
            <w:vAlign w:val="center"/>
            <w:hideMark/>
          </w:tcPr>
          <w:p w14:paraId="50DFC4DF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6,72</w:t>
            </w:r>
          </w:p>
        </w:tc>
        <w:tc>
          <w:tcPr>
            <w:tcW w:w="819" w:type="pct"/>
            <w:noWrap/>
            <w:vAlign w:val="center"/>
            <w:hideMark/>
          </w:tcPr>
          <w:p w14:paraId="33908A4F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6,82</w:t>
            </w:r>
          </w:p>
        </w:tc>
        <w:tc>
          <w:tcPr>
            <w:tcW w:w="819" w:type="pct"/>
            <w:noWrap/>
            <w:vAlign w:val="center"/>
            <w:hideMark/>
          </w:tcPr>
          <w:p w14:paraId="4B16D6BC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6,70</w:t>
            </w:r>
          </w:p>
        </w:tc>
        <w:tc>
          <w:tcPr>
            <w:tcW w:w="819" w:type="pct"/>
            <w:noWrap/>
            <w:vAlign w:val="center"/>
            <w:hideMark/>
          </w:tcPr>
          <w:p w14:paraId="4638C290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6,84</w:t>
            </w:r>
          </w:p>
        </w:tc>
      </w:tr>
      <w:tr w:rsidR="00FD328A" w:rsidRPr="009C2B67" w14:paraId="6AC7CCA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5A8AB3A6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61AD40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6,98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E44D98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7,02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259C05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7,02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835DC6B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555E1E5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7,02</w:t>
            </w:r>
          </w:p>
        </w:tc>
      </w:tr>
      <w:tr w:rsidR="00FD328A" w:rsidRPr="009C2B67" w14:paraId="5C0323C7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0E041BC9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19" w:type="pct"/>
            <w:noWrap/>
            <w:vAlign w:val="center"/>
            <w:hideMark/>
          </w:tcPr>
          <w:p w14:paraId="4EAAA923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6,80</w:t>
            </w:r>
          </w:p>
        </w:tc>
        <w:tc>
          <w:tcPr>
            <w:tcW w:w="819" w:type="pct"/>
            <w:noWrap/>
            <w:vAlign w:val="center"/>
            <w:hideMark/>
          </w:tcPr>
          <w:p w14:paraId="0427899F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6,82</w:t>
            </w:r>
          </w:p>
        </w:tc>
        <w:tc>
          <w:tcPr>
            <w:tcW w:w="819" w:type="pct"/>
            <w:noWrap/>
            <w:vAlign w:val="center"/>
            <w:hideMark/>
          </w:tcPr>
          <w:p w14:paraId="7BD74D6F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6,80</w:t>
            </w:r>
          </w:p>
        </w:tc>
        <w:tc>
          <w:tcPr>
            <w:tcW w:w="819" w:type="pct"/>
            <w:noWrap/>
            <w:vAlign w:val="center"/>
            <w:hideMark/>
          </w:tcPr>
          <w:p w14:paraId="0DC28FC4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6,83</w:t>
            </w:r>
          </w:p>
        </w:tc>
        <w:tc>
          <w:tcPr>
            <w:tcW w:w="819" w:type="pct"/>
            <w:noWrap/>
            <w:vAlign w:val="center"/>
            <w:hideMark/>
          </w:tcPr>
          <w:p w14:paraId="7C12102A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6,83</w:t>
            </w:r>
          </w:p>
        </w:tc>
      </w:tr>
      <w:tr w:rsidR="00FD328A" w:rsidRPr="009C2B67" w14:paraId="0F2E51C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7F806155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B22E420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4968F59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F05F63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2C36E40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E697805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6,75</w:t>
            </w:r>
          </w:p>
        </w:tc>
      </w:tr>
      <w:tr w:rsidR="00FD328A" w:rsidRPr="009C2B67" w14:paraId="6FE59EF4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7F04F438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19" w:type="pct"/>
            <w:noWrap/>
            <w:vAlign w:val="center"/>
            <w:hideMark/>
          </w:tcPr>
          <w:p w14:paraId="7C1A04DF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6,65</w:t>
            </w:r>
          </w:p>
        </w:tc>
        <w:tc>
          <w:tcPr>
            <w:tcW w:w="819" w:type="pct"/>
            <w:noWrap/>
            <w:vAlign w:val="center"/>
            <w:hideMark/>
          </w:tcPr>
          <w:p w14:paraId="0D39DB05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6,87</w:t>
            </w:r>
          </w:p>
        </w:tc>
        <w:tc>
          <w:tcPr>
            <w:tcW w:w="819" w:type="pct"/>
            <w:noWrap/>
            <w:vAlign w:val="center"/>
            <w:hideMark/>
          </w:tcPr>
          <w:p w14:paraId="7F9419F7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6,64</w:t>
            </w:r>
          </w:p>
        </w:tc>
        <w:tc>
          <w:tcPr>
            <w:tcW w:w="819" w:type="pct"/>
            <w:noWrap/>
            <w:vAlign w:val="center"/>
            <w:hideMark/>
          </w:tcPr>
          <w:p w14:paraId="6FB5200C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6,88</w:t>
            </w:r>
          </w:p>
        </w:tc>
        <w:tc>
          <w:tcPr>
            <w:tcW w:w="819" w:type="pct"/>
            <w:noWrap/>
            <w:vAlign w:val="center"/>
            <w:hideMark/>
          </w:tcPr>
          <w:p w14:paraId="129B6E5D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6,91</w:t>
            </w:r>
          </w:p>
        </w:tc>
      </w:tr>
      <w:tr w:rsidR="00FD328A" w:rsidRPr="009C2B67" w14:paraId="180548E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570FE72F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824C953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5,49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64C210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19D2739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4F68954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0FF2A44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6,12</w:t>
            </w:r>
          </w:p>
        </w:tc>
      </w:tr>
      <w:tr w:rsidR="00FD328A" w:rsidRPr="009C2B67" w14:paraId="7C0DF44D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1DC96882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19" w:type="pct"/>
            <w:noWrap/>
            <w:vAlign w:val="center"/>
            <w:hideMark/>
          </w:tcPr>
          <w:p w14:paraId="52BB005E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6,04</w:t>
            </w:r>
          </w:p>
        </w:tc>
        <w:tc>
          <w:tcPr>
            <w:tcW w:w="819" w:type="pct"/>
            <w:noWrap/>
            <w:vAlign w:val="center"/>
            <w:hideMark/>
          </w:tcPr>
          <w:p w14:paraId="6B09F861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6,28</w:t>
            </w:r>
          </w:p>
        </w:tc>
        <w:tc>
          <w:tcPr>
            <w:tcW w:w="819" w:type="pct"/>
            <w:noWrap/>
            <w:vAlign w:val="center"/>
            <w:hideMark/>
          </w:tcPr>
          <w:p w14:paraId="788A8018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5,08</w:t>
            </w:r>
          </w:p>
        </w:tc>
        <w:tc>
          <w:tcPr>
            <w:tcW w:w="819" w:type="pct"/>
            <w:noWrap/>
            <w:vAlign w:val="center"/>
            <w:hideMark/>
          </w:tcPr>
          <w:p w14:paraId="7461176B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6,19</w:t>
            </w:r>
          </w:p>
        </w:tc>
        <w:tc>
          <w:tcPr>
            <w:tcW w:w="819" w:type="pct"/>
            <w:noWrap/>
            <w:vAlign w:val="center"/>
            <w:hideMark/>
          </w:tcPr>
          <w:p w14:paraId="4BCC6A11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6,33</w:t>
            </w:r>
          </w:p>
        </w:tc>
      </w:tr>
      <w:tr w:rsidR="00FD328A" w:rsidRPr="009C2B67" w14:paraId="1E84BEF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3E621DEA" w14:textId="29C5B7E9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522823B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5,99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7EB04A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E1F2242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4,51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B722DC6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652B8B5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6,75</w:t>
            </w:r>
          </w:p>
        </w:tc>
      </w:tr>
      <w:tr w:rsidR="00FD328A" w:rsidRPr="009C2B67" w14:paraId="7C906539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659DC617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19" w:type="pct"/>
            <w:noWrap/>
            <w:vAlign w:val="center"/>
            <w:hideMark/>
          </w:tcPr>
          <w:p w14:paraId="70C55671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5,91</w:t>
            </w:r>
          </w:p>
        </w:tc>
        <w:tc>
          <w:tcPr>
            <w:tcW w:w="819" w:type="pct"/>
            <w:noWrap/>
            <w:vAlign w:val="center"/>
            <w:hideMark/>
          </w:tcPr>
          <w:p w14:paraId="5D921114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6,23</w:t>
            </w:r>
          </w:p>
        </w:tc>
        <w:tc>
          <w:tcPr>
            <w:tcW w:w="819" w:type="pct"/>
            <w:noWrap/>
            <w:vAlign w:val="center"/>
            <w:hideMark/>
          </w:tcPr>
          <w:p w14:paraId="47A618FD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5,63</w:t>
            </w:r>
          </w:p>
        </w:tc>
        <w:tc>
          <w:tcPr>
            <w:tcW w:w="819" w:type="pct"/>
            <w:noWrap/>
            <w:vAlign w:val="center"/>
            <w:hideMark/>
          </w:tcPr>
          <w:p w14:paraId="4A196AE4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6,13</w:t>
            </w:r>
          </w:p>
        </w:tc>
        <w:tc>
          <w:tcPr>
            <w:tcW w:w="819" w:type="pct"/>
            <w:noWrap/>
            <w:vAlign w:val="center"/>
            <w:hideMark/>
          </w:tcPr>
          <w:p w14:paraId="4C268385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6,33</w:t>
            </w:r>
          </w:p>
        </w:tc>
      </w:tr>
      <w:tr w:rsidR="00FD328A" w:rsidRPr="009C2B67" w14:paraId="23814D71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4A8828BA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48F4C7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87697A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6,17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8A5A523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5,89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5BCE8A8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B367708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6,11</w:t>
            </w:r>
          </w:p>
        </w:tc>
      </w:tr>
      <w:tr w:rsidR="00FD328A" w:rsidRPr="009C2B67" w14:paraId="62EB1788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3284B24E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19" w:type="pct"/>
            <w:noWrap/>
            <w:vAlign w:val="center"/>
            <w:hideMark/>
          </w:tcPr>
          <w:p w14:paraId="27B93467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6,57</w:t>
            </w:r>
          </w:p>
        </w:tc>
        <w:tc>
          <w:tcPr>
            <w:tcW w:w="819" w:type="pct"/>
            <w:noWrap/>
            <w:vAlign w:val="center"/>
            <w:hideMark/>
          </w:tcPr>
          <w:p w14:paraId="071C13A3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6,88</w:t>
            </w:r>
          </w:p>
        </w:tc>
        <w:tc>
          <w:tcPr>
            <w:tcW w:w="819" w:type="pct"/>
            <w:noWrap/>
            <w:vAlign w:val="center"/>
            <w:hideMark/>
          </w:tcPr>
          <w:p w14:paraId="5B29FAE0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6,53</w:t>
            </w:r>
          </w:p>
        </w:tc>
        <w:tc>
          <w:tcPr>
            <w:tcW w:w="819" w:type="pct"/>
            <w:noWrap/>
            <w:vAlign w:val="center"/>
            <w:hideMark/>
          </w:tcPr>
          <w:p w14:paraId="748A5916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6,51</w:t>
            </w:r>
          </w:p>
        </w:tc>
        <w:tc>
          <w:tcPr>
            <w:tcW w:w="819" w:type="pct"/>
            <w:noWrap/>
            <w:vAlign w:val="center"/>
            <w:hideMark/>
          </w:tcPr>
          <w:p w14:paraId="7A88888A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6,80</w:t>
            </w:r>
          </w:p>
        </w:tc>
      </w:tr>
      <w:tr w:rsidR="00FD328A" w:rsidRPr="009C2B67" w14:paraId="30E1426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6FF2B0EB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C7A1285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6,67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2254892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B5DAAC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6,69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36CA448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6,77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9E7136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6,89</w:t>
            </w:r>
          </w:p>
        </w:tc>
      </w:tr>
      <w:tr w:rsidR="00FD328A" w:rsidRPr="009C2B67" w14:paraId="0D6E96C4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4CBDEC98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19" w:type="pct"/>
            <w:noWrap/>
            <w:vAlign w:val="center"/>
            <w:hideMark/>
          </w:tcPr>
          <w:p w14:paraId="2D2A6860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7,42</w:t>
            </w:r>
          </w:p>
        </w:tc>
        <w:tc>
          <w:tcPr>
            <w:tcW w:w="819" w:type="pct"/>
            <w:noWrap/>
            <w:vAlign w:val="center"/>
            <w:hideMark/>
          </w:tcPr>
          <w:p w14:paraId="4EF2E698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7,54</w:t>
            </w:r>
          </w:p>
        </w:tc>
        <w:tc>
          <w:tcPr>
            <w:tcW w:w="819" w:type="pct"/>
            <w:noWrap/>
            <w:vAlign w:val="center"/>
            <w:hideMark/>
          </w:tcPr>
          <w:p w14:paraId="57852624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7,11</w:t>
            </w:r>
          </w:p>
        </w:tc>
        <w:tc>
          <w:tcPr>
            <w:tcW w:w="819" w:type="pct"/>
            <w:noWrap/>
            <w:vAlign w:val="center"/>
            <w:hideMark/>
          </w:tcPr>
          <w:p w14:paraId="2A151383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7,47</w:t>
            </w:r>
          </w:p>
        </w:tc>
        <w:tc>
          <w:tcPr>
            <w:tcW w:w="819" w:type="pct"/>
            <w:noWrap/>
            <w:vAlign w:val="center"/>
            <w:hideMark/>
          </w:tcPr>
          <w:p w14:paraId="059A59AB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7,74</w:t>
            </w:r>
          </w:p>
        </w:tc>
      </w:tr>
      <w:tr w:rsidR="00FD328A" w:rsidRPr="009C2B67" w14:paraId="1EF87543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669AA608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5E07006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6,33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E367E55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B9948CA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6,52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28A32EB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6,49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AD02A6C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6,58</w:t>
            </w:r>
          </w:p>
        </w:tc>
      </w:tr>
      <w:tr w:rsidR="00FD328A" w:rsidRPr="009C2B67" w14:paraId="219BFEFC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3CB740EA" w14:textId="5DC7224A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</w:t>
            </w:r>
            <w:r w:rsidR="001C0288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19" w:type="pct"/>
            <w:noWrap/>
            <w:vAlign w:val="center"/>
            <w:hideMark/>
          </w:tcPr>
          <w:p w14:paraId="5D4225FA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5,62</w:t>
            </w:r>
          </w:p>
        </w:tc>
        <w:tc>
          <w:tcPr>
            <w:tcW w:w="819" w:type="pct"/>
            <w:noWrap/>
            <w:vAlign w:val="center"/>
            <w:hideMark/>
          </w:tcPr>
          <w:p w14:paraId="4DB7C0E9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5,85</w:t>
            </w:r>
          </w:p>
        </w:tc>
        <w:tc>
          <w:tcPr>
            <w:tcW w:w="819" w:type="pct"/>
            <w:noWrap/>
            <w:vAlign w:val="center"/>
            <w:hideMark/>
          </w:tcPr>
          <w:p w14:paraId="1D70835D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6,09</w:t>
            </w:r>
          </w:p>
        </w:tc>
        <w:tc>
          <w:tcPr>
            <w:tcW w:w="819" w:type="pct"/>
            <w:noWrap/>
            <w:vAlign w:val="center"/>
            <w:hideMark/>
          </w:tcPr>
          <w:p w14:paraId="006C3CAA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6,18</w:t>
            </w:r>
          </w:p>
        </w:tc>
        <w:tc>
          <w:tcPr>
            <w:tcW w:w="819" w:type="pct"/>
            <w:noWrap/>
            <w:vAlign w:val="center"/>
            <w:hideMark/>
          </w:tcPr>
          <w:p w14:paraId="535FE9DF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6,12</w:t>
            </w:r>
          </w:p>
        </w:tc>
      </w:tr>
      <w:tr w:rsidR="00FD328A" w:rsidRPr="009C2B67" w14:paraId="4E8FF63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7891C8DC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BD38C6C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6,37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DBEBF4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9BE1CC2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D61F6E5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6,63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249A6C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6,49</w:t>
            </w:r>
          </w:p>
        </w:tc>
      </w:tr>
      <w:tr w:rsidR="00FD328A" w:rsidRPr="009C2B67" w14:paraId="6C077A15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03E642C1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19" w:type="pct"/>
            <w:noWrap/>
            <w:vAlign w:val="center"/>
            <w:hideMark/>
          </w:tcPr>
          <w:p w14:paraId="339B8941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5,97</w:t>
            </w:r>
          </w:p>
        </w:tc>
        <w:tc>
          <w:tcPr>
            <w:tcW w:w="819" w:type="pct"/>
            <w:noWrap/>
            <w:vAlign w:val="center"/>
            <w:hideMark/>
          </w:tcPr>
          <w:p w14:paraId="70ED63B8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6,09</w:t>
            </w:r>
          </w:p>
        </w:tc>
        <w:tc>
          <w:tcPr>
            <w:tcW w:w="819" w:type="pct"/>
            <w:noWrap/>
            <w:vAlign w:val="center"/>
            <w:hideMark/>
          </w:tcPr>
          <w:p w14:paraId="5E177344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6,18</w:t>
            </w:r>
          </w:p>
        </w:tc>
        <w:tc>
          <w:tcPr>
            <w:tcW w:w="819" w:type="pct"/>
            <w:noWrap/>
            <w:vAlign w:val="center"/>
            <w:hideMark/>
          </w:tcPr>
          <w:p w14:paraId="44ADE76C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6,25</w:t>
            </w:r>
          </w:p>
        </w:tc>
        <w:tc>
          <w:tcPr>
            <w:tcW w:w="819" w:type="pct"/>
            <w:noWrap/>
            <w:vAlign w:val="center"/>
            <w:hideMark/>
          </w:tcPr>
          <w:p w14:paraId="5E93ED67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6,26</w:t>
            </w:r>
          </w:p>
        </w:tc>
      </w:tr>
      <w:tr w:rsidR="00FD328A" w:rsidRPr="009C2B67" w14:paraId="74F73FB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75E36685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FE0F5E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447577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FF27BCB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483EA3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6,39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3BE4203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6,84</w:t>
            </w:r>
          </w:p>
        </w:tc>
      </w:tr>
      <w:tr w:rsidR="00FD328A" w:rsidRPr="009C2B67" w14:paraId="47A0BE88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4C54F68C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19" w:type="pct"/>
            <w:noWrap/>
            <w:vAlign w:val="center"/>
            <w:hideMark/>
          </w:tcPr>
          <w:p w14:paraId="72833E62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7,07</w:t>
            </w:r>
          </w:p>
        </w:tc>
        <w:tc>
          <w:tcPr>
            <w:tcW w:w="819" w:type="pct"/>
            <w:noWrap/>
            <w:vAlign w:val="center"/>
            <w:hideMark/>
          </w:tcPr>
          <w:p w14:paraId="2FFD3A87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7,27</w:t>
            </w:r>
          </w:p>
        </w:tc>
        <w:tc>
          <w:tcPr>
            <w:tcW w:w="819" w:type="pct"/>
            <w:noWrap/>
            <w:vAlign w:val="center"/>
            <w:hideMark/>
          </w:tcPr>
          <w:p w14:paraId="20BB0983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7,27</w:t>
            </w:r>
          </w:p>
        </w:tc>
        <w:tc>
          <w:tcPr>
            <w:tcW w:w="819" w:type="pct"/>
            <w:noWrap/>
            <w:vAlign w:val="center"/>
            <w:hideMark/>
          </w:tcPr>
          <w:p w14:paraId="4268B078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7,24</w:t>
            </w:r>
          </w:p>
        </w:tc>
        <w:tc>
          <w:tcPr>
            <w:tcW w:w="819" w:type="pct"/>
            <w:noWrap/>
            <w:vAlign w:val="center"/>
            <w:hideMark/>
          </w:tcPr>
          <w:p w14:paraId="4546C92E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7,17</w:t>
            </w:r>
          </w:p>
        </w:tc>
      </w:tr>
      <w:tr w:rsidR="00FD328A" w:rsidRPr="009C2B67" w14:paraId="1A2307B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7CBA328E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E3278E9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7,26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15537EB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7,65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D4F11D4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7,35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D6BDB9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7,63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DD40726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7,61</w:t>
            </w:r>
          </w:p>
        </w:tc>
      </w:tr>
      <w:tr w:rsidR="00FD328A" w:rsidRPr="009C2B67" w14:paraId="391E883F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4CEC8359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19" w:type="pct"/>
            <w:noWrap/>
            <w:vAlign w:val="center"/>
            <w:hideMark/>
          </w:tcPr>
          <w:p w14:paraId="2877D52F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6,92</w:t>
            </w:r>
          </w:p>
        </w:tc>
        <w:tc>
          <w:tcPr>
            <w:tcW w:w="819" w:type="pct"/>
            <w:noWrap/>
            <w:vAlign w:val="center"/>
            <w:hideMark/>
          </w:tcPr>
          <w:p w14:paraId="183A3C7A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7,19</w:t>
            </w:r>
          </w:p>
        </w:tc>
        <w:tc>
          <w:tcPr>
            <w:tcW w:w="819" w:type="pct"/>
            <w:noWrap/>
            <w:vAlign w:val="center"/>
            <w:hideMark/>
          </w:tcPr>
          <w:p w14:paraId="0D2EC3FA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7,12</w:t>
            </w:r>
          </w:p>
        </w:tc>
        <w:tc>
          <w:tcPr>
            <w:tcW w:w="819" w:type="pct"/>
            <w:noWrap/>
            <w:vAlign w:val="center"/>
            <w:hideMark/>
          </w:tcPr>
          <w:p w14:paraId="56211560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7,18</w:t>
            </w:r>
          </w:p>
        </w:tc>
        <w:tc>
          <w:tcPr>
            <w:tcW w:w="819" w:type="pct"/>
            <w:noWrap/>
            <w:vAlign w:val="center"/>
            <w:hideMark/>
          </w:tcPr>
          <w:p w14:paraId="4E3DEF9F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7,28</w:t>
            </w:r>
          </w:p>
        </w:tc>
      </w:tr>
      <w:tr w:rsidR="00FD328A" w:rsidRPr="009C2B67" w14:paraId="525F263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635D986D" w14:textId="77777777" w:rsidR="00FD328A" w:rsidRPr="009C2B67" w:rsidRDefault="00FD328A" w:rsidP="00090F3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8AD68A3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F94034A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7,22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C4F120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6,94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074C409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A91470B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