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2.10: Sản lượng lúa vụ Hè-Thu và Thu-Đông theo địa phương giai đoạn 2020-2024 (nghìn 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2"/>
        <w:tblW w:w="5000" w:type="pct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476"/>
        <w:gridCol w:w="1501"/>
        <w:gridCol w:w="1311"/>
      </w:tblGrid>
      <w:tr w:rsidR="00313B46" w:rsidRPr="009C2B67" w14:paraId="4B1A18E3" w14:textId="77777777" w:rsidTr="00D30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EB194DA" w14:textId="7708FC4F" w:rsidR="00313B46" w:rsidRPr="009C2B67" w:rsidRDefault="001C0288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25" w:type="pct"/>
            <w:noWrap/>
            <w:vAlign w:val="center"/>
            <w:hideMark/>
          </w:tcPr>
          <w:p w14:paraId="2DA86D3A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2020</w:t>
            </w:r>
          </w:p>
        </w:tc>
        <w:tc>
          <w:tcPr>
            <w:tcW w:w="925" w:type="pct"/>
            <w:noWrap/>
            <w:vAlign w:val="center"/>
            <w:hideMark/>
          </w:tcPr>
          <w:p w14:paraId="317311A1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66" w:type="pct"/>
            <w:noWrap/>
            <w:vAlign w:val="center"/>
            <w:hideMark/>
          </w:tcPr>
          <w:p w14:paraId="267812E0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79" w:type="pct"/>
            <w:noWrap/>
            <w:vAlign w:val="center"/>
            <w:hideMark/>
          </w:tcPr>
          <w:p w14:paraId="6778D67E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680" w:type="pct"/>
            <w:noWrap/>
            <w:vAlign w:val="center"/>
            <w:hideMark/>
          </w:tcPr>
          <w:p w14:paraId="21C985AE" w14:textId="77777777" w:rsidR="00313B46" w:rsidRPr="009C2B67" w:rsidRDefault="00313B46" w:rsidP="00E94CE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313B46" w:rsidRPr="009C2B67" w14:paraId="495E3D9D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43398A8A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184B451" w14:textId="738638E3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780,1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B063549" w14:textId="7F4155C5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163,5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836EB4B" w14:textId="088469C5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14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456,1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DED5172" w14:textId="5ADA6024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057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45A5AE7" w14:textId="06A71A0D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15</w:t>
            </w:r>
            <w:r w:rsidR="00460C50"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353,4</w:t>
            </w:r>
          </w:p>
        </w:tc>
      </w:tr>
      <w:tr w:rsidR="00313B46" w:rsidRPr="009C2B67" w14:paraId="213BEA99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F7C8FBF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925" w:type="pct"/>
            <w:noWrap/>
            <w:vAlign w:val="center"/>
            <w:hideMark/>
          </w:tcPr>
          <w:p w14:paraId="38A35214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264,2</w:t>
            </w:r>
          </w:p>
        </w:tc>
        <w:tc>
          <w:tcPr>
            <w:tcW w:w="925" w:type="pct"/>
            <w:noWrap/>
            <w:vAlign w:val="center"/>
            <w:hideMark/>
          </w:tcPr>
          <w:p w14:paraId="6C909760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318</w:t>
            </w:r>
          </w:p>
        </w:tc>
        <w:tc>
          <w:tcPr>
            <w:tcW w:w="766" w:type="pct"/>
            <w:noWrap/>
            <w:vAlign w:val="center"/>
            <w:hideMark/>
          </w:tcPr>
          <w:p w14:paraId="020C38C3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309,9</w:t>
            </w:r>
          </w:p>
        </w:tc>
        <w:tc>
          <w:tcPr>
            <w:tcW w:w="779" w:type="pct"/>
            <w:noWrap/>
            <w:vAlign w:val="center"/>
            <w:hideMark/>
          </w:tcPr>
          <w:p w14:paraId="29EA401F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291,7</w:t>
            </w:r>
          </w:p>
        </w:tc>
        <w:tc>
          <w:tcPr>
            <w:tcW w:w="680" w:type="pct"/>
            <w:noWrap/>
            <w:vAlign w:val="center"/>
            <w:hideMark/>
          </w:tcPr>
          <w:p w14:paraId="1AAAB058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302,9</w:t>
            </w:r>
          </w:p>
        </w:tc>
      </w:tr>
      <w:tr w:rsidR="00313B46" w:rsidRPr="009C2B67" w14:paraId="1F046D0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12A3C621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FF48B99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207,9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539C3B7B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229,8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BA2C1CA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224,1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1DF12FA3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224,1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48BD3E1B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234,9</w:t>
            </w:r>
          </w:p>
        </w:tc>
      </w:tr>
      <w:tr w:rsidR="00313B46" w:rsidRPr="009C2B67" w14:paraId="729F64A3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7D64EA7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925" w:type="pct"/>
            <w:noWrap/>
            <w:vAlign w:val="center"/>
            <w:hideMark/>
          </w:tcPr>
          <w:p w14:paraId="4394123E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211,2</w:t>
            </w:r>
          </w:p>
        </w:tc>
        <w:tc>
          <w:tcPr>
            <w:tcW w:w="925" w:type="pct"/>
            <w:noWrap/>
            <w:vAlign w:val="center"/>
            <w:hideMark/>
          </w:tcPr>
          <w:p w14:paraId="228CA97F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221,7</w:t>
            </w:r>
          </w:p>
        </w:tc>
        <w:tc>
          <w:tcPr>
            <w:tcW w:w="766" w:type="pct"/>
            <w:noWrap/>
            <w:vAlign w:val="center"/>
            <w:hideMark/>
          </w:tcPr>
          <w:p w14:paraId="094F1FDE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222,1</w:t>
            </w:r>
          </w:p>
        </w:tc>
        <w:tc>
          <w:tcPr>
            <w:tcW w:w="779" w:type="pct"/>
            <w:noWrap/>
            <w:vAlign w:val="center"/>
            <w:hideMark/>
          </w:tcPr>
          <w:p w14:paraId="3B863A00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226,3</w:t>
            </w:r>
          </w:p>
        </w:tc>
        <w:tc>
          <w:tcPr>
            <w:tcW w:w="680" w:type="pct"/>
            <w:noWrap/>
            <w:vAlign w:val="center"/>
            <w:hideMark/>
          </w:tcPr>
          <w:p w14:paraId="276BEE3D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241,5</w:t>
            </w:r>
          </w:p>
        </w:tc>
      </w:tr>
      <w:tr w:rsidR="00313B46" w:rsidRPr="009C2B67" w14:paraId="22AF3AE5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67E4B02E" w14:textId="151A31F9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B47D55D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149,1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DD125E8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150,3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BA7F5F1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139,5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75931562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149,5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6A8541A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157,4</w:t>
            </w:r>
          </w:p>
        </w:tc>
      </w:tr>
      <w:tr w:rsidR="00313B46" w:rsidRPr="009C2B67" w14:paraId="1EA11BD6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0E52F7C3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25" w:type="pct"/>
            <w:noWrap/>
            <w:vAlign w:val="center"/>
            <w:hideMark/>
          </w:tcPr>
          <w:p w14:paraId="1FF7B27B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182,7</w:t>
            </w:r>
          </w:p>
        </w:tc>
        <w:tc>
          <w:tcPr>
            <w:tcW w:w="925" w:type="pct"/>
            <w:noWrap/>
            <w:vAlign w:val="center"/>
            <w:hideMark/>
          </w:tcPr>
          <w:p w14:paraId="7C86ECD3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196,2</w:t>
            </w:r>
          </w:p>
        </w:tc>
        <w:tc>
          <w:tcPr>
            <w:tcW w:w="766" w:type="pct"/>
            <w:noWrap/>
            <w:vAlign w:val="center"/>
            <w:hideMark/>
          </w:tcPr>
          <w:p w14:paraId="5F385A2E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200,6</w:t>
            </w:r>
          </w:p>
        </w:tc>
        <w:tc>
          <w:tcPr>
            <w:tcW w:w="779" w:type="pct"/>
            <w:noWrap/>
            <w:vAlign w:val="center"/>
            <w:hideMark/>
          </w:tcPr>
          <w:p w14:paraId="0FE8768C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207,7</w:t>
            </w:r>
          </w:p>
        </w:tc>
        <w:tc>
          <w:tcPr>
            <w:tcW w:w="680" w:type="pct"/>
            <w:noWrap/>
            <w:vAlign w:val="center"/>
            <w:hideMark/>
          </w:tcPr>
          <w:p w14:paraId="6418988C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211,1</w:t>
            </w:r>
          </w:p>
        </w:tc>
      </w:tr>
      <w:tr w:rsidR="00313B46" w:rsidRPr="009C2B67" w14:paraId="4EEFE78E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25B5A694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4C43A55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108,6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6FE9C0E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196,4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60B5A25F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322F5D2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212,4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5F3D54ED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197,2</w:t>
            </w:r>
          </w:p>
        </w:tc>
      </w:tr>
      <w:tr w:rsidR="00313B46" w:rsidRPr="009C2B67" w14:paraId="433ABF87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4931C28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25" w:type="pct"/>
            <w:noWrap/>
            <w:vAlign w:val="center"/>
            <w:hideMark/>
          </w:tcPr>
          <w:p w14:paraId="7AAC281C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246</w:t>
            </w:r>
          </w:p>
        </w:tc>
        <w:tc>
          <w:tcPr>
            <w:tcW w:w="925" w:type="pct"/>
            <w:noWrap/>
            <w:vAlign w:val="center"/>
            <w:hideMark/>
          </w:tcPr>
          <w:p w14:paraId="398BA47F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266,5</w:t>
            </w:r>
          </w:p>
        </w:tc>
        <w:tc>
          <w:tcPr>
            <w:tcW w:w="766" w:type="pct"/>
            <w:noWrap/>
            <w:vAlign w:val="center"/>
            <w:hideMark/>
          </w:tcPr>
          <w:p w14:paraId="3D326C63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280,5</w:t>
            </w:r>
          </w:p>
        </w:tc>
        <w:tc>
          <w:tcPr>
            <w:tcW w:w="779" w:type="pct"/>
            <w:noWrap/>
            <w:vAlign w:val="center"/>
            <w:hideMark/>
          </w:tcPr>
          <w:p w14:paraId="5274DA0C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281,8</w:t>
            </w:r>
          </w:p>
        </w:tc>
        <w:tc>
          <w:tcPr>
            <w:tcW w:w="680" w:type="pct"/>
            <w:noWrap/>
            <w:vAlign w:val="center"/>
            <w:hideMark/>
          </w:tcPr>
          <w:p w14:paraId="67DDCE28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283,2</w:t>
            </w:r>
          </w:p>
        </w:tc>
      </w:tr>
      <w:tr w:rsidR="00313B46" w:rsidRPr="009C2B67" w14:paraId="05185B77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3FD28691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A81516E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176,1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1E1D99E4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167,5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0A58AC1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173,2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19C90088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173,7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4F2622F8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176,6</w:t>
            </w:r>
          </w:p>
        </w:tc>
      </w:tr>
      <w:tr w:rsidR="00313B46" w:rsidRPr="009C2B67" w14:paraId="5B67588C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12798FC4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25" w:type="pct"/>
            <w:noWrap/>
            <w:vAlign w:val="center"/>
            <w:hideMark/>
          </w:tcPr>
          <w:p w14:paraId="5C8D1A22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280</w:t>
            </w:r>
          </w:p>
        </w:tc>
        <w:tc>
          <w:tcPr>
            <w:tcW w:w="925" w:type="pct"/>
            <w:noWrap/>
            <w:vAlign w:val="center"/>
            <w:hideMark/>
          </w:tcPr>
          <w:p w14:paraId="2C307294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279,8</w:t>
            </w:r>
          </w:p>
        </w:tc>
        <w:tc>
          <w:tcPr>
            <w:tcW w:w="766" w:type="pct"/>
            <w:noWrap/>
            <w:vAlign w:val="center"/>
            <w:hideMark/>
          </w:tcPr>
          <w:p w14:paraId="59A864A4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259,3</w:t>
            </w:r>
          </w:p>
        </w:tc>
        <w:tc>
          <w:tcPr>
            <w:tcW w:w="779" w:type="pct"/>
            <w:noWrap/>
            <w:vAlign w:val="center"/>
            <w:hideMark/>
          </w:tcPr>
          <w:p w14:paraId="2C29CF5B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262,2</w:t>
            </w:r>
          </w:p>
        </w:tc>
        <w:tc>
          <w:tcPr>
            <w:tcW w:w="680" w:type="pct"/>
            <w:noWrap/>
            <w:vAlign w:val="center"/>
            <w:hideMark/>
          </w:tcPr>
          <w:p w14:paraId="5B049F7D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287,6</w:t>
            </w:r>
          </w:p>
        </w:tc>
      </w:tr>
      <w:tr w:rsidR="00313B46" w:rsidRPr="009C2B67" w14:paraId="49E4DE59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26BCE068" w14:textId="28FBD97A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</w:t>
            </w:r>
            <w:r w:rsidR="001C0288"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 xml:space="preserve"> 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Hồ Chí Minh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6F9BEB0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77,4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61535AA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78,9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16B8786D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83,5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3DF0B3E1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83,8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5631A71D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89,8</w:t>
            </w:r>
          </w:p>
        </w:tc>
      </w:tr>
      <w:tr w:rsidR="00313B46" w:rsidRPr="009C2B67" w14:paraId="7A60BD38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C32DBDD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25" w:type="pct"/>
            <w:noWrap/>
            <w:vAlign w:val="center"/>
            <w:hideMark/>
          </w:tcPr>
          <w:p w14:paraId="76299DD3" w14:textId="539F1773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616,2</w:t>
            </w:r>
          </w:p>
        </w:tc>
        <w:tc>
          <w:tcPr>
            <w:tcW w:w="925" w:type="pct"/>
            <w:noWrap/>
            <w:vAlign w:val="center"/>
            <w:hideMark/>
          </w:tcPr>
          <w:p w14:paraId="3598A143" w14:textId="19536F7F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689,5</w:t>
            </w:r>
          </w:p>
        </w:tc>
        <w:tc>
          <w:tcPr>
            <w:tcW w:w="766" w:type="pct"/>
            <w:noWrap/>
            <w:vAlign w:val="center"/>
            <w:hideMark/>
          </w:tcPr>
          <w:p w14:paraId="3B6F59B0" w14:textId="30E91103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662</w:t>
            </w:r>
          </w:p>
        </w:tc>
        <w:tc>
          <w:tcPr>
            <w:tcW w:w="779" w:type="pct"/>
            <w:noWrap/>
            <w:vAlign w:val="center"/>
            <w:hideMark/>
          </w:tcPr>
          <w:p w14:paraId="39D08051" w14:textId="783E6A91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817,8</w:t>
            </w:r>
          </w:p>
        </w:tc>
        <w:tc>
          <w:tcPr>
            <w:tcW w:w="680" w:type="pct"/>
            <w:noWrap/>
            <w:vAlign w:val="center"/>
            <w:hideMark/>
          </w:tcPr>
          <w:p w14:paraId="0ED772EE" w14:textId="0D8B2BA6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932,4</w:t>
            </w:r>
          </w:p>
        </w:tc>
      </w:tr>
      <w:tr w:rsidR="00313B46" w:rsidRPr="009C2B67" w14:paraId="0AD9265E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6C48065A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2289206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112,6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0976B63E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111,2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2A3A15A2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110,3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115CA8AB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109,6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2ABF602B" w14:textId="7777777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109,4</w:t>
            </w:r>
          </w:p>
        </w:tc>
      </w:tr>
      <w:tr w:rsidR="00313B46" w:rsidRPr="009C2B67" w14:paraId="73003950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47A1A855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25" w:type="pct"/>
            <w:noWrap/>
            <w:vAlign w:val="center"/>
            <w:hideMark/>
          </w:tcPr>
          <w:p w14:paraId="1FC3A9F6" w14:textId="24A75F33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288,6</w:t>
            </w:r>
          </w:p>
        </w:tc>
        <w:tc>
          <w:tcPr>
            <w:tcW w:w="925" w:type="pct"/>
            <w:noWrap/>
            <w:vAlign w:val="center"/>
            <w:hideMark/>
          </w:tcPr>
          <w:p w14:paraId="305BF71E" w14:textId="67EA5AB9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338</w:t>
            </w:r>
          </w:p>
        </w:tc>
        <w:tc>
          <w:tcPr>
            <w:tcW w:w="766" w:type="pct"/>
            <w:noWrap/>
            <w:vAlign w:val="center"/>
            <w:hideMark/>
          </w:tcPr>
          <w:p w14:paraId="53240EF1" w14:textId="129E8F41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081,5</w:t>
            </w:r>
          </w:p>
        </w:tc>
        <w:tc>
          <w:tcPr>
            <w:tcW w:w="779" w:type="pct"/>
            <w:noWrap/>
            <w:vAlign w:val="center"/>
            <w:hideMark/>
          </w:tcPr>
          <w:p w14:paraId="295E139C" w14:textId="01B8338E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211,9</w:t>
            </w:r>
          </w:p>
        </w:tc>
        <w:tc>
          <w:tcPr>
            <w:tcW w:w="680" w:type="pct"/>
            <w:noWrap/>
            <w:vAlign w:val="center"/>
            <w:hideMark/>
          </w:tcPr>
          <w:p w14:paraId="19231C45" w14:textId="2F16333B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183,6</w:t>
            </w:r>
          </w:p>
        </w:tc>
      </w:tr>
      <w:tr w:rsidR="00313B46" w:rsidRPr="009C2B67" w14:paraId="03F3CCE0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6AA39F61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22264D0B" w14:textId="43FBE1E6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349,7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32665BB0" w14:textId="3115FB23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373,7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1BD84DB9" w14:textId="33504B9A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338,6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542A836E" w14:textId="2A711D47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389,9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E00E8E6" w14:textId="507CE776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401,8</w:t>
            </w:r>
          </w:p>
        </w:tc>
      </w:tr>
      <w:tr w:rsidR="00313B46" w:rsidRPr="009C2B67" w14:paraId="1DFC7C2D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3B0750AB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25" w:type="pct"/>
            <w:noWrap/>
            <w:vAlign w:val="center"/>
            <w:hideMark/>
          </w:tcPr>
          <w:p w14:paraId="22AE78CE" w14:textId="2FE957E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433</w:t>
            </w:r>
          </w:p>
        </w:tc>
        <w:tc>
          <w:tcPr>
            <w:tcW w:w="925" w:type="pct"/>
            <w:noWrap/>
            <w:vAlign w:val="center"/>
            <w:hideMark/>
          </w:tcPr>
          <w:p w14:paraId="1A5D31A8" w14:textId="33F3ED74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435,8</w:t>
            </w:r>
          </w:p>
        </w:tc>
        <w:tc>
          <w:tcPr>
            <w:tcW w:w="766" w:type="pct"/>
            <w:noWrap/>
            <w:vAlign w:val="center"/>
            <w:hideMark/>
          </w:tcPr>
          <w:p w14:paraId="0446C410" w14:textId="4950986A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196,9</w:t>
            </w:r>
          </w:p>
        </w:tc>
        <w:tc>
          <w:tcPr>
            <w:tcW w:w="779" w:type="pct"/>
            <w:noWrap/>
            <w:vAlign w:val="center"/>
            <w:hideMark/>
          </w:tcPr>
          <w:p w14:paraId="29DC5EF9" w14:textId="4056498E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370,4</w:t>
            </w:r>
          </w:p>
        </w:tc>
        <w:tc>
          <w:tcPr>
            <w:tcW w:w="680" w:type="pct"/>
            <w:noWrap/>
            <w:vAlign w:val="center"/>
            <w:hideMark/>
          </w:tcPr>
          <w:p w14:paraId="0634430A" w14:textId="62C87C52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500,7</w:t>
            </w:r>
          </w:p>
        </w:tc>
      </w:tr>
      <w:tr w:rsidR="00313B46" w:rsidRPr="009C2B67" w14:paraId="22102D28" w14:textId="77777777" w:rsidTr="00D30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shd w:val="clear" w:color="auto" w:fill="auto"/>
            <w:noWrap/>
            <w:hideMark/>
          </w:tcPr>
          <w:p w14:paraId="7A347DE5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4ACEB932" w14:textId="25DE0DD0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352,6</w:t>
            </w:r>
          </w:p>
        </w:tc>
        <w:tc>
          <w:tcPr>
            <w:tcW w:w="925" w:type="pct"/>
            <w:shd w:val="clear" w:color="auto" w:fill="auto"/>
            <w:noWrap/>
            <w:vAlign w:val="center"/>
            <w:hideMark/>
          </w:tcPr>
          <w:p w14:paraId="77A38881" w14:textId="52C4B6AF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329,4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57B8B8CB" w14:textId="5FA13469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226,7</w:t>
            </w:r>
          </w:p>
        </w:tc>
        <w:tc>
          <w:tcPr>
            <w:tcW w:w="779" w:type="pct"/>
            <w:shd w:val="clear" w:color="auto" w:fill="auto"/>
            <w:noWrap/>
            <w:vAlign w:val="center"/>
            <w:hideMark/>
          </w:tcPr>
          <w:p w14:paraId="64962E5E" w14:textId="46647C02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237,9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14:paraId="707DB831" w14:textId="17F626BB" w:rsidR="00313B46" w:rsidRPr="009C2B67" w:rsidRDefault="00313B46" w:rsidP="00E94C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</w:t>
            </w:r>
            <w:r w:rsidR="00460C50"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242,4</w:t>
            </w:r>
          </w:p>
        </w:tc>
      </w:tr>
      <w:tr w:rsidR="00313B46" w:rsidRPr="009C2B67" w14:paraId="27A1D1D8" w14:textId="77777777" w:rsidTr="00D3059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5" w:type="pct"/>
            <w:noWrap/>
            <w:hideMark/>
          </w:tcPr>
          <w:p w14:paraId="61A12D06" w14:textId="77777777" w:rsidR="00313B46" w:rsidRPr="009C2B67" w:rsidRDefault="00313B46" w:rsidP="001E5F0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25" w:type="pct"/>
            <w:noWrap/>
            <w:vAlign w:val="center"/>
            <w:hideMark/>
          </w:tcPr>
          <w:p w14:paraId="7F4922AE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724,2</w:t>
            </w:r>
          </w:p>
        </w:tc>
        <w:tc>
          <w:tcPr>
            <w:tcW w:w="925" w:type="pct"/>
            <w:noWrap/>
            <w:vAlign w:val="center"/>
            <w:hideMark/>
          </w:tcPr>
          <w:p w14:paraId="33C475CE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780,8</w:t>
            </w:r>
          </w:p>
        </w:tc>
        <w:tc>
          <w:tcPr>
            <w:tcW w:w="766" w:type="pct"/>
            <w:noWrap/>
            <w:vAlign w:val="center"/>
            <w:hideMark/>
          </w:tcPr>
          <w:p w14:paraId="12E83EC6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744,4</w:t>
            </w:r>
          </w:p>
        </w:tc>
        <w:tc>
          <w:tcPr>
            <w:tcW w:w="779" w:type="pct"/>
            <w:noWrap/>
            <w:vAlign w:val="center"/>
            <w:hideMark/>
          </w:tcPr>
          <w:p w14:paraId="72BCEAB9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806,3</w:t>
            </w:r>
          </w:p>
        </w:tc>
        <w:tc>
          <w:tcPr>
            <w:tcW w:w="680" w:type="pct"/>
            <w:noWrap/>
            <w:vAlign w:val="center"/>
            <w:hideMark/>
          </w:tcPr>
          <w:p w14:paraId="5485AF45" w14:textId="77777777" w:rsidR="00313B46" w:rsidRPr="009C2B67" w:rsidRDefault="00313B46" w:rsidP="00E94C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800,9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