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2.12: Diện tích lúa vụ mùa theo địa phương giai đoạn 2020-2024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48"/>
        <w:gridCol w:w="1597"/>
        <w:gridCol w:w="1598"/>
        <w:gridCol w:w="1598"/>
        <w:gridCol w:w="1598"/>
        <w:gridCol w:w="1598"/>
      </w:tblGrid>
      <w:tr w:rsidR="00522EF1" w:rsidRPr="009C2B67" w14:paraId="5F0161AE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0FA349DA" w14:textId="405E26F3" w:rsidR="00522EF1" w:rsidRPr="009C2B67" w:rsidRDefault="001C0288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33" w:type="pct"/>
            <w:noWrap/>
            <w:vAlign w:val="center"/>
            <w:hideMark/>
          </w:tcPr>
          <w:p w14:paraId="0654DF67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33" w:type="pct"/>
            <w:noWrap/>
            <w:vAlign w:val="center"/>
            <w:hideMark/>
          </w:tcPr>
          <w:p w14:paraId="010B3688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33" w:type="pct"/>
            <w:noWrap/>
            <w:vAlign w:val="center"/>
            <w:hideMark/>
          </w:tcPr>
          <w:p w14:paraId="2637B728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33" w:type="pct"/>
            <w:noWrap/>
            <w:vAlign w:val="center"/>
            <w:hideMark/>
          </w:tcPr>
          <w:p w14:paraId="427A3267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33" w:type="pct"/>
            <w:noWrap/>
            <w:vAlign w:val="center"/>
            <w:hideMark/>
          </w:tcPr>
          <w:p w14:paraId="64EC7996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522EF1" w:rsidRPr="009C2B67" w14:paraId="1D15D44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530D4985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FCA501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1585,8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4F6EE42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1558,5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C33CB0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1552,6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A00354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1546,4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50933D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1545,8</w:t>
            </w:r>
          </w:p>
        </w:tc>
      </w:tr>
      <w:tr w:rsidR="00522EF1" w:rsidRPr="009C2B67" w14:paraId="488D9450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697CC110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Điện Biên</w:t>
            </w:r>
          </w:p>
        </w:tc>
        <w:tc>
          <w:tcPr>
            <w:tcW w:w="833" w:type="pct"/>
            <w:noWrap/>
            <w:vAlign w:val="center"/>
            <w:hideMark/>
          </w:tcPr>
          <w:p w14:paraId="720781E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42,8</w:t>
            </w:r>
          </w:p>
        </w:tc>
        <w:tc>
          <w:tcPr>
            <w:tcW w:w="833" w:type="pct"/>
            <w:noWrap/>
            <w:vAlign w:val="center"/>
            <w:hideMark/>
          </w:tcPr>
          <w:p w14:paraId="250EE41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43,9</w:t>
            </w:r>
          </w:p>
        </w:tc>
        <w:tc>
          <w:tcPr>
            <w:tcW w:w="833" w:type="pct"/>
            <w:noWrap/>
            <w:vAlign w:val="center"/>
            <w:hideMark/>
          </w:tcPr>
          <w:p w14:paraId="47502AB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45,3</w:t>
            </w:r>
          </w:p>
        </w:tc>
        <w:tc>
          <w:tcPr>
            <w:tcW w:w="833" w:type="pct"/>
            <w:noWrap/>
            <w:vAlign w:val="center"/>
            <w:hideMark/>
          </w:tcPr>
          <w:p w14:paraId="6984178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45,7</w:t>
            </w:r>
          </w:p>
        </w:tc>
        <w:tc>
          <w:tcPr>
            <w:tcW w:w="833" w:type="pct"/>
            <w:noWrap/>
            <w:vAlign w:val="center"/>
            <w:hideMark/>
          </w:tcPr>
          <w:p w14:paraId="0B86AC5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44,8</w:t>
            </w:r>
          </w:p>
        </w:tc>
      </w:tr>
      <w:tr w:rsidR="00522EF1" w:rsidRPr="009C2B67" w14:paraId="6253A3F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7A7FA8AF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E7749C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25,9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156D34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4AF41F2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25C55F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B5AB80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24,6</w:t>
            </w:r>
          </w:p>
        </w:tc>
      </w:tr>
      <w:tr w:rsidR="00522EF1" w:rsidRPr="009C2B67" w14:paraId="3878C64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3DC5FB18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33" w:type="pct"/>
            <w:noWrap/>
            <w:vAlign w:val="center"/>
            <w:hideMark/>
          </w:tcPr>
          <w:p w14:paraId="6F3EA2A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39,1</w:t>
            </w:r>
          </w:p>
        </w:tc>
        <w:tc>
          <w:tcPr>
            <w:tcW w:w="833" w:type="pct"/>
            <w:noWrap/>
            <w:vAlign w:val="center"/>
            <w:hideMark/>
          </w:tcPr>
          <w:p w14:paraId="50F3DAA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38,4</w:t>
            </w:r>
          </w:p>
        </w:tc>
        <w:tc>
          <w:tcPr>
            <w:tcW w:w="833" w:type="pct"/>
            <w:noWrap/>
            <w:vAlign w:val="center"/>
            <w:hideMark/>
          </w:tcPr>
          <w:p w14:paraId="36192D9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37,1</w:t>
            </w:r>
          </w:p>
        </w:tc>
        <w:tc>
          <w:tcPr>
            <w:tcW w:w="833" w:type="pct"/>
            <w:noWrap/>
            <w:vAlign w:val="center"/>
            <w:hideMark/>
          </w:tcPr>
          <w:p w14:paraId="7EF6AE4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35,5</w:t>
            </w:r>
          </w:p>
        </w:tc>
        <w:tc>
          <w:tcPr>
            <w:tcW w:w="833" w:type="pct"/>
            <w:noWrap/>
            <w:vAlign w:val="center"/>
            <w:hideMark/>
          </w:tcPr>
          <w:p w14:paraId="5889C5D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33,4</w:t>
            </w:r>
          </w:p>
        </w:tc>
      </w:tr>
      <w:tr w:rsidR="00522EF1" w:rsidRPr="009C2B67" w14:paraId="201B7E4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0C5AF8C5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Bằng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9065DC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25,4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4488EA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E969EE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435BAB4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EC6EA6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26,6</w:t>
            </w:r>
          </w:p>
        </w:tc>
      </w:tr>
      <w:tr w:rsidR="00522EF1" w:rsidRPr="009C2B67" w14:paraId="4B6608A8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59C87C94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33" w:type="pct"/>
            <w:noWrap/>
            <w:vAlign w:val="center"/>
            <w:hideMark/>
          </w:tcPr>
          <w:p w14:paraId="7B600D3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53,5</w:t>
            </w:r>
          </w:p>
        </w:tc>
        <w:tc>
          <w:tcPr>
            <w:tcW w:w="833" w:type="pct"/>
            <w:noWrap/>
            <w:vAlign w:val="center"/>
            <w:hideMark/>
          </w:tcPr>
          <w:p w14:paraId="2EE89DF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53,5</w:t>
            </w:r>
          </w:p>
        </w:tc>
        <w:tc>
          <w:tcPr>
            <w:tcW w:w="833" w:type="pct"/>
            <w:noWrap/>
            <w:vAlign w:val="center"/>
            <w:hideMark/>
          </w:tcPr>
          <w:p w14:paraId="2D0137F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53,2</w:t>
            </w:r>
          </w:p>
        </w:tc>
        <w:tc>
          <w:tcPr>
            <w:tcW w:w="833" w:type="pct"/>
            <w:noWrap/>
            <w:vAlign w:val="center"/>
            <w:hideMark/>
          </w:tcPr>
          <w:p w14:paraId="22CBF44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52,5</w:t>
            </w:r>
          </w:p>
        </w:tc>
        <w:tc>
          <w:tcPr>
            <w:tcW w:w="833" w:type="pct"/>
            <w:noWrap/>
            <w:vAlign w:val="center"/>
            <w:hideMark/>
          </w:tcPr>
          <w:p w14:paraId="056694C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51,1</w:t>
            </w:r>
          </w:p>
        </w:tc>
      </w:tr>
      <w:tr w:rsidR="00522EF1" w:rsidRPr="009C2B67" w14:paraId="3D62076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2466ECA0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Lào Cai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B90769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021543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9A9B7D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EFFCEB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6A9064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47,3</w:t>
            </w:r>
          </w:p>
        </w:tc>
      </w:tr>
      <w:tr w:rsidR="00522EF1" w:rsidRPr="009C2B67" w14:paraId="69676FC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74C2530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Thái Nguyên</w:t>
            </w:r>
          </w:p>
        </w:tc>
        <w:tc>
          <w:tcPr>
            <w:tcW w:w="833" w:type="pct"/>
            <w:noWrap/>
            <w:vAlign w:val="center"/>
            <w:hideMark/>
          </w:tcPr>
          <w:p w14:paraId="5DF738B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54,1</w:t>
            </w:r>
          </w:p>
        </w:tc>
        <w:tc>
          <w:tcPr>
            <w:tcW w:w="833" w:type="pct"/>
            <w:noWrap/>
            <w:vAlign w:val="center"/>
            <w:hideMark/>
          </w:tcPr>
          <w:p w14:paraId="7048695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53,7</w:t>
            </w:r>
          </w:p>
        </w:tc>
        <w:tc>
          <w:tcPr>
            <w:tcW w:w="833" w:type="pct"/>
            <w:noWrap/>
            <w:vAlign w:val="center"/>
            <w:hideMark/>
          </w:tcPr>
          <w:p w14:paraId="24FF62F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53,1</w:t>
            </w:r>
          </w:p>
        </w:tc>
        <w:tc>
          <w:tcPr>
            <w:tcW w:w="833" w:type="pct"/>
            <w:noWrap/>
            <w:vAlign w:val="center"/>
            <w:hideMark/>
          </w:tcPr>
          <w:p w14:paraId="748558F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52,4</w:t>
            </w:r>
          </w:p>
        </w:tc>
        <w:tc>
          <w:tcPr>
            <w:tcW w:w="833" w:type="pct"/>
            <w:noWrap/>
            <w:vAlign w:val="center"/>
            <w:hideMark/>
          </w:tcPr>
          <w:p w14:paraId="3AB268B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52,3</w:t>
            </w:r>
          </w:p>
        </w:tc>
      </w:tr>
      <w:tr w:rsidR="00522EF1" w:rsidRPr="009C2B67" w14:paraId="795356E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4037C31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Lạng Sơn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645149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334A62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5D6D4D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DB068E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32,4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3B4C76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32,4</w:t>
            </w:r>
          </w:p>
        </w:tc>
      </w:tr>
      <w:tr w:rsidR="00522EF1" w:rsidRPr="009C2B67" w14:paraId="010C5DD9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0D3A69B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Phú Thọ</w:t>
            </w:r>
          </w:p>
        </w:tc>
        <w:tc>
          <w:tcPr>
            <w:tcW w:w="833" w:type="pct"/>
            <w:noWrap/>
            <w:vAlign w:val="center"/>
            <w:hideMark/>
          </w:tcPr>
          <w:p w14:paraId="14F72E9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70,3</w:t>
            </w:r>
          </w:p>
        </w:tc>
        <w:tc>
          <w:tcPr>
            <w:tcW w:w="833" w:type="pct"/>
            <w:noWrap/>
            <w:vAlign w:val="center"/>
            <w:hideMark/>
          </w:tcPr>
          <w:p w14:paraId="69C2E96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70,2</w:t>
            </w:r>
          </w:p>
        </w:tc>
        <w:tc>
          <w:tcPr>
            <w:tcW w:w="833" w:type="pct"/>
            <w:noWrap/>
            <w:vAlign w:val="center"/>
            <w:hideMark/>
          </w:tcPr>
          <w:p w14:paraId="7582495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69,2</w:t>
            </w:r>
          </w:p>
        </w:tc>
        <w:tc>
          <w:tcPr>
            <w:tcW w:w="833" w:type="pct"/>
            <w:noWrap/>
            <w:vAlign w:val="center"/>
            <w:hideMark/>
          </w:tcPr>
          <w:p w14:paraId="2243D49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68,2</w:t>
            </w:r>
          </w:p>
        </w:tc>
        <w:tc>
          <w:tcPr>
            <w:tcW w:w="833" w:type="pct"/>
            <w:noWrap/>
            <w:vAlign w:val="center"/>
            <w:hideMark/>
          </w:tcPr>
          <w:p w14:paraId="1F404E6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67,8</w:t>
            </w:r>
          </w:p>
        </w:tc>
      </w:tr>
      <w:tr w:rsidR="00522EF1" w:rsidRPr="009C2B67" w14:paraId="05CAA16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5279098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870372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78,7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400725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02F3CA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74,9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F36FD0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B96DDE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71,9</w:t>
            </w:r>
          </w:p>
        </w:tc>
      </w:tr>
      <w:tr w:rsidR="00522EF1" w:rsidRPr="009C2B67" w14:paraId="369BB36C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499EF41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33" w:type="pct"/>
            <w:noWrap/>
            <w:vAlign w:val="center"/>
            <w:hideMark/>
          </w:tcPr>
          <w:p w14:paraId="7207D48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83,3</w:t>
            </w:r>
          </w:p>
        </w:tc>
        <w:tc>
          <w:tcPr>
            <w:tcW w:w="833" w:type="pct"/>
            <w:noWrap/>
            <w:vAlign w:val="center"/>
            <w:hideMark/>
          </w:tcPr>
          <w:p w14:paraId="317015C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81,9</w:t>
            </w:r>
          </w:p>
        </w:tc>
        <w:tc>
          <w:tcPr>
            <w:tcW w:w="833" w:type="pct"/>
            <w:noWrap/>
            <w:vAlign w:val="center"/>
            <w:hideMark/>
          </w:tcPr>
          <w:p w14:paraId="3400670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79,7</w:t>
            </w:r>
          </w:p>
        </w:tc>
        <w:tc>
          <w:tcPr>
            <w:tcW w:w="833" w:type="pct"/>
            <w:noWrap/>
            <w:vAlign w:val="center"/>
            <w:hideMark/>
          </w:tcPr>
          <w:p w14:paraId="0E7E764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</w:t>
            </w:r>
          </w:p>
        </w:tc>
        <w:tc>
          <w:tcPr>
            <w:tcW w:w="833" w:type="pct"/>
            <w:noWrap/>
            <w:vAlign w:val="center"/>
            <w:hideMark/>
          </w:tcPr>
          <w:p w14:paraId="248C54B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77,1</w:t>
            </w:r>
          </w:p>
        </w:tc>
      </w:tr>
      <w:tr w:rsidR="00522EF1" w:rsidRPr="009C2B67" w14:paraId="1302F83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0E3F0B22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Quảng Ninh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39AC31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33BE60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BF3B69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FB08CD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21,9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318A1C5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21,9</w:t>
            </w:r>
          </w:p>
        </w:tc>
      </w:tr>
      <w:tr w:rsidR="00522EF1" w:rsidRPr="009C2B67" w14:paraId="72560353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73F8C39F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33" w:type="pct"/>
            <w:noWrap/>
            <w:vAlign w:val="center"/>
            <w:hideMark/>
          </w:tcPr>
          <w:p w14:paraId="297597B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85,5</w:t>
            </w:r>
          </w:p>
        </w:tc>
        <w:tc>
          <w:tcPr>
            <w:tcW w:w="833" w:type="pct"/>
            <w:noWrap/>
            <w:vAlign w:val="center"/>
            <w:hideMark/>
          </w:tcPr>
          <w:p w14:paraId="1F49D8C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84,5</w:t>
            </w:r>
          </w:p>
        </w:tc>
        <w:tc>
          <w:tcPr>
            <w:tcW w:w="833" w:type="pct"/>
            <w:noWrap/>
            <w:vAlign w:val="center"/>
            <w:hideMark/>
          </w:tcPr>
          <w:p w14:paraId="6F0E95A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83,4</w:t>
            </w:r>
          </w:p>
        </w:tc>
        <w:tc>
          <w:tcPr>
            <w:tcW w:w="833" w:type="pct"/>
            <w:noWrap/>
            <w:vAlign w:val="center"/>
            <w:hideMark/>
          </w:tcPr>
          <w:p w14:paraId="1D8FDA1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82,2</w:t>
            </w:r>
          </w:p>
        </w:tc>
        <w:tc>
          <w:tcPr>
            <w:tcW w:w="833" w:type="pct"/>
            <w:noWrap/>
            <w:vAlign w:val="center"/>
            <w:hideMark/>
          </w:tcPr>
          <w:p w14:paraId="32AEAE0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</w:tr>
      <w:tr w:rsidR="00522EF1" w:rsidRPr="009C2B67" w14:paraId="758F47C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68CA725F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992A40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106,5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49AB10C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104,7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42B0A97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102,6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E632DE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DE3C1D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98,6</w:t>
            </w:r>
          </w:p>
        </w:tc>
      </w:tr>
      <w:tr w:rsidR="00522EF1" w:rsidRPr="009C2B67" w14:paraId="74C01C76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14C1FA8F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33" w:type="pct"/>
            <w:noWrap/>
            <w:vAlign w:val="center"/>
            <w:hideMark/>
          </w:tcPr>
          <w:p w14:paraId="70B6024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134,9</w:t>
            </w:r>
          </w:p>
        </w:tc>
        <w:tc>
          <w:tcPr>
            <w:tcW w:w="833" w:type="pct"/>
            <w:noWrap/>
            <w:vAlign w:val="center"/>
            <w:hideMark/>
          </w:tcPr>
          <w:p w14:paraId="118194A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134,8</w:t>
            </w:r>
          </w:p>
        </w:tc>
        <w:tc>
          <w:tcPr>
            <w:tcW w:w="833" w:type="pct"/>
            <w:noWrap/>
            <w:vAlign w:val="center"/>
            <w:hideMark/>
          </w:tcPr>
          <w:p w14:paraId="33310CC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132,7</w:t>
            </w:r>
          </w:p>
        </w:tc>
        <w:tc>
          <w:tcPr>
            <w:tcW w:w="833" w:type="pct"/>
            <w:noWrap/>
            <w:vAlign w:val="center"/>
            <w:hideMark/>
          </w:tcPr>
          <w:p w14:paraId="7BC52CE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131,2</w:t>
            </w:r>
          </w:p>
        </w:tc>
        <w:tc>
          <w:tcPr>
            <w:tcW w:w="833" w:type="pct"/>
            <w:noWrap/>
            <w:vAlign w:val="center"/>
            <w:hideMark/>
          </w:tcPr>
          <w:p w14:paraId="565778B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130,2</w:t>
            </w:r>
          </w:p>
        </w:tc>
      </w:tr>
      <w:tr w:rsidR="00522EF1" w:rsidRPr="009C2B67" w14:paraId="1531CFA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0910DC59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6E1F10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4E7E02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116,6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4E8EE66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B29B3AA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9DE6E1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112,2</w:t>
            </w:r>
          </w:p>
        </w:tc>
      </w:tr>
      <w:tr w:rsidR="00522EF1" w:rsidRPr="009C2B67" w14:paraId="63DD3A1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32F72F94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33" w:type="pct"/>
            <w:noWrap/>
            <w:vAlign w:val="center"/>
            <w:hideMark/>
          </w:tcPr>
          <w:p w14:paraId="4FE8FD4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28,9</w:t>
            </w:r>
          </w:p>
        </w:tc>
        <w:tc>
          <w:tcPr>
            <w:tcW w:w="833" w:type="pct"/>
            <w:noWrap/>
            <w:vAlign w:val="center"/>
            <w:hideMark/>
          </w:tcPr>
          <w:p w14:paraId="384A908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25,9</w:t>
            </w:r>
          </w:p>
        </w:tc>
        <w:tc>
          <w:tcPr>
            <w:tcW w:w="833" w:type="pct"/>
            <w:noWrap/>
            <w:vAlign w:val="center"/>
            <w:hideMark/>
          </w:tcPr>
          <w:p w14:paraId="1F98245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21,4</w:t>
            </w:r>
          </w:p>
        </w:tc>
        <w:tc>
          <w:tcPr>
            <w:tcW w:w="833" w:type="pct"/>
            <w:noWrap/>
            <w:vAlign w:val="center"/>
            <w:hideMark/>
          </w:tcPr>
          <w:p w14:paraId="2AB6595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20,8</w:t>
            </w:r>
          </w:p>
        </w:tc>
        <w:tc>
          <w:tcPr>
            <w:tcW w:w="833" w:type="pct"/>
            <w:noWrap/>
            <w:vAlign w:val="center"/>
            <w:hideMark/>
          </w:tcPr>
          <w:p w14:paraId="308E72F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20,3</w:t>
            </w:r>
          </w:p>
        </w:tc>
      </w:tr>
      <w:tr w:rsidR="00522EF1" w:rsidRPr="009C2B67" w14:paraId="382D43F7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390A14FE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2D4143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D174CF5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1F00C7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11B640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2D889DA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  <w:tr w:rsidR="00522EF1" w:rsidRPr="009C2B67" w14:paraId="250A5060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3B95376B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33" w:type="pct"/>
            <w:noWrap/>
            <w:vAlign w:val="center"/>
            <w:hideMark/>
          </w:tcPr>
          <w:p w14:paraId="667BD1C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</w:t>
            </w:r>
          </w:p>
        </w:tc>
        <w:tc>
          <w:tcPr>
            <w:tcW w:w="833" w:type="pct"/>
            <w:noWrap/>
            <w:vAlign w:val="center"/>
            <w:hideMark/>
          </w:tcPr>
          <w:p w14:paraId="372C555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</w:t>
            </w:r>
          </w:p>
        </w:tc>
        <w:tc>
          <w:tcPr>
            <w:tcW w:w="833" w:type="pct"/>
            <w:noWrap/>
            <w:vAlign w:val="center"/>
            <w:hideMark/>
          </w:tcPr>
          <w:p w14:paraId="3AD33A2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833" w:type="pct"/>
            <w:noWrap/>
            <w:vAlign w:val="center"/>
            <w:hideMark/>
          </w:tcPr>
          <w:p w14:paraId="546AEFE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  <w:tc>
          <w:tcPr>
            <w:tcW w:w="833" w:type="pct"/>
            <w:noWrap/>
            <w:vAlign w:val="center"/>
            <w:hideMark/>
          </w:tcPr>
          <w:p w14:paraId="2582C69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</w:t>
            </w:r>
          </w:p>
        </w:tc>
      </w:tr>
      <w:tr w:rsidR="00522EF1" w:rsidRPr="009C2B67" w14:paraId="3F59483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17BA3677" w14:textId="15953132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DC8209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1960A0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40BA6F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E10B48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41E9BF3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  <w:tr w:rsidR="00522EF1" w:rsidRPr="009C2B67" w14:paraId="49D91B8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5F35534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33" w:type="pct"/>
            <w:noWrap/>
            <w:vAlign w:val="center"/>
            <w:hideMark/>
          </w:tcPr>
          <w:p w14:paraId="1BC7D19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43,8</w:t>
            </w:r>
          </w:p>
        </w:tc>
        <w:tc>
          <w:tcPr>
            <w:tcW w:w="833" w:type="pct"/>
            <w:noWrap/>
            <w:vAlign w:val="center"/>
            <w:hideMark/>
          </w:tcPr>
          <w:p w14:paraId="5BBF38D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43,3</w:t>
            </w:r>
          </w:p>
        </w:tc>
        <w:tc>
          <w:tcPr>
            <w:tcW w:w="833" w:type="pct"/>
            <w:noWrap/>
            <w:vAlign w:val="center"/>
            <w:hideMark/>
          </w:tcPr>
          <w:p w14:paraId="51F4341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43,9</w:t>
            </w:r>
          </w:p>
        </w:tc>
        <w:tc>
          <w:tcPr>
            <w:tcW w:w="833" w:type="pct"/>
            <w:noWrap/>
            <w:vAlign w:val="center"/>
            <w:hideMark/>
          </w:tcPr>
          <w:p w14:paraId="207E779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43,6</w:t>
            </w:r>
          </w:p>
        </w:tc>
        <w:tc>
          <w:tcPr>
            <w:tcW w:w="833" w:type="pct"/>
            <w:noWrap/>
            <w:vAlign w:val="center"/>
            <w:hideMark/>
          </w:tcPr>
          <w:p w14:paraId="2EBDFE7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43,6</w:t>
            </w:r>
          </w:p>
        </w:tc>
      </w:tr>
      <w:tr w:rsidR="00522EF1" w:rsidRPr="009C2B67" w14:paraId="3532E39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290248F6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7B5D85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63851D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9A7E08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16,8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85E2D0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16,7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FF355E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16,4</w:t>
            </w:r>
          </w:p>
        </w:tc>
      </w:tr>
      <w:tr w:rsidR="00522EF1" w:rsidRPr="009C2B67" w14:paraId="771C4E7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7C51267C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33" w:type="pct"/>
            <w:noWrap/>
            <w:vAlign w:val="center"/>
            <w:hideMark/>
          </w:tcPr>
          <w:p w14:paraId="503E6A1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16,5</w:t>
            </w:r>
          </w:p>
        </w:tc>
        <w:tc>
          <w:tcPr>
            <w:tcW w:w="833" w:type="pct"/>
            <w:noWrap/>
            <w:vAlign w:val="center"/>
            <w:hideMark/>
          </w:tcPr>
          <w:p w14:paraId="0577F44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19,5</w:t>
            </w:r>
          </w:p>
        </w:tc>
        <w:tc>
          <w:tcPr>
            <w:tcW w:w="833" w:type="pct"/>
            <w:noWrap/>
            <w:vAlign w:val="center"/>
            <w:hideMark/>
          </w:tcPr>
          <w:p w14:paraId="65E41DE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17,4</w:t>
            </w:r>
          </w:p>
        </w:tc>
        <w:tc>
          <w:tcPr>
            <w:tcW w:w="833" w:type="pct"/>
            <w:noWrap/>
            <w:vAlign w:val="center"/>
            <w:hideMark/>
          </w:tcPr>
          <w:p w14:paraId="7B5C821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20,9</w:t>
            </w:r>
          </w:p>
        </w:tc>
        <w:tc>
          <w:tcPr>
            <w:tcW w:w="833" w:type="pct"/>
            <w:noWrap/>
            <w:vAlign w:val="center"/>
            <w:hideMark/>
          </w:tcPr>
          <w:p w14:paraId="26F744E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22,2</w:t>
            </w:r>
          </w:p>
        </w:tc>
      </w:tr>
      <w:tr w:rsidR="00522EF1" w:rsidRPr="009C2B67" w14:paraId="2B0D05C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13FB8D5E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46B0A1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57,7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96FF8D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7AB199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53,5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A009D0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493F43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53,9</w:t>
            </w:r>
          </w:p>
        </w:tc>
      </w:tr>
      <w:tr w:rsidR="00522EF1" w:rsidRPr="009C2B67" w14:paraId="31F3D0D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2DA3595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33" w:type="pct"/>
            <w:noWrap/>
            <w:vAlign w:val="center"/>
            <w:hideMark/>
          </w:tcPr>
          <w:p w14:paraId="6EA650D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69,3</w:t>
            </w:r>
          </w:p>
        </w:tc>
        <w:tc>
          <w:tcPr>
            <w:tcW w:w="833" w:type="pct"/>
            <w:noWrap/>
            <w:vAlign w:val="center"/>
            <w:hideMark/>
          </w:tcPr>
          <w:p w14:paraId="7D782ED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</w:t>
            </w:r>
          </w:p>
        </w:tc>
        <w:tc>
          <w:tcPr>
            <w:tcW w:w="833" w:type="pct"/>
            <w:noWrap/>
            <w:vAlign w:val="center"/>
            <w:hideMark/>
          </w:tcPr>
          <w:p w14:paraId="06A97C6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71,9</w:t>
            </w:r>
          </w:p>
        </w:tc>
        <w:tc>
          <w:tcPr>
            <w:tcW w:w="833" w:type="pct"/>
            <w:noWrap/>
            <w:vAlign w:val="center"/>
            <w:hideMark/>
          </w:tcPr>
          <w:p w14:paraId="2F16E30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73,1</w:t>
            </w:r>
          </w:p>
        </w:tc>
        <w:tc>
          <w:tcPr>
            <w:tcW w:w="833" w:type="pct"/>
            <w:noWrap/>
            <w:vAlign w:val="center"/>
            <w:hideMark/>
          </w:tcPr>
          <w:p w14:paraId="1C1021F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73,8</w:t>
            </w:r>
          </w:p>
        </w:tc>
      </w:tr>
      <w:tr w:rsidR="00522EF1" w:rsidRPr="009C2B67" w14:paraId="471210B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719F3585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3D52DB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64,3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447D62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2EFFFC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7C34F63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16D6BCB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63,3</w:t>
            </w:r>
          </w:p>
        </w:tc>
      </w:tr>
      <w:tr w:rsidR="00522EF1" w:rsidRPr="009C2B67" w14:paraId="74AEE729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1B174532" w14:textId="178D133F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1C0288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33" w:type="pct"/>
            <w:noWrap/>
            <w:vAlign w:val="center"/>
            <w:hideMark/>
          </w:tcPr>
          <w:p w14:paraId="66C6626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17,9</w:t>
            </w:r>
          </w:p>
        </w:tc>
        <w:tc>
          <w:tcPr>
            <w:tcW w:w="833" w:type="pct"/>
            <w:noWrap/>
            <w:vAlign w:val="center"/>
            <w:hideMark/>
          </w:tcPr>
          <w:p w14:paraId="63BA286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17,7</w:t>
            </w:r>
          </w:p>
        </w:tc>
        <w:tc>
          <w:tcPr>
            <w:tcW w:w="833" w:type="pct"/>
            <w:noWrap/>
            <w:vAlign w:val="center"/>
            <w:hideMark/>
          </w:tcPr>
          <w:p w14:paraId="77AD554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15,9</w:t>
            </w:r>
          </w:p>
        </w:tc>
        <w:tc>
          <w:tcPr>
            <w:tcW w:w="833" w:type="pct"/>
            <w:noWrap/>
            <w:vAlign w:val="center"/>
            <w:hideMark/>
          </w:tcPr>
          <w:p w14:paraId="4FAD7EC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16,5</w:t>
            </w:r>
          </w:p>
        </w:tc>
        <w:tc>
          <w:tcPr>
            <w:tcW w:w="833" w:type="pct"/>
            <w:noWrap/>
            <w:vAlign w:val="center"/>
            <w:hideMark/>
          </w:tcPr>
          <w:p w14:paraId="4DE5670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17,2</w:t>
            </w:r>
          </w:p>
        </w:tc>
      </w:tr>
      <w:tr w:rsidR="00522EF1" w:rsidRPr="009C2B67" w14:paraId="08C87C0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74E70BC0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EBAA85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9D887CA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52,4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42DE321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13470C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52,2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3D8372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52,2</w:t>
            </w:r>
          </w:p>
        </w:tc>
      </w:tr>
      <w:tr w:rsidR="00522EF1" w:rsidRPr="009C2B67" w14:paraId="10BE38DE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0E4A0BFB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33" w:type="pct"/>
            <w:noWrap/>
            <w:vAlign w:val="center"/>
            <w:hideMark/>
          </w:tcPr>
          <w:p w14:paraId="49BA58F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27,5</w:t>
            </w:r>
          </w:p>
        </w:tc>
        <w:tc>
          <w:tcPr>
            <w:tcW w:w="833" w:type="pct"/>
            <w:noWrap/>
            <w:vAlign w:val="center"/>
            <w:hideMark/>
          </w:tcPr>
          <w:p w14:paraId="0CF3480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26,5</w:t>
            </w:r>
          </w:p>
        </w:tc>
        <w:tc>
          <w:tcPr>
            <w:tcW w:w="833" w:type="pct"/>
            <w:noWrap/>
            <w:vAlign w:val="center"/>
            <w:hideMark/>
          </w:tcPr>
          <w:p w14:paraId="6C1F280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25,8</w:t>
            </w:r>
          </w:p>
        </w:tc>
        <w:tc>
          <w:tcPr>
            <w:tcW w:w="833" w:type="pct"/>
            <w:noWrap/>
            <w:vAlign w:val="center"/>
            <w:hideMark/>
          </w:tcPr>
          <w:p w14:paraId="024EAB0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25,1</w:t>
            </w:r>
          </w:p>
        </w:tc>
        <w:tc>
          <w:tcPr>
            <w:tcW w:w="833" w:type="pct"/>
            <w:noWrap/>
            <w:vAlign w:val="center"/>
            <w:hideMark/>
          </w:tcPr>
          <w:p w14:paraId="1F04A86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24,7</w:t>
            </w:r>
          </w:p>
        </w:tc>
      </w:tr>
      <w:tr w:rsidR="00522EF1" w:rsidRPr="009C2B67" w14:paraId="475645D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6C9849E7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958180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339EC12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C64AB4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D0B2F1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11A41A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</w:t>
            </w:r>
          </w:p>
        </w:tc>
      </w:tr>
      <w:tr w:rsidR="00522EF1" w:rsidRPr="009C2B67" w14:paraId="193B84ED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12F15DC0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33" w:type="pct"/>
            <w:noWrap/>
            <w:vAlign w:val="center"/>
            <w:hideMark/>
          </w:tcPr>
          <w:p w14:paraId="50A6507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67,4</w:t>
            </w:r>
          </w:p>
        </w:tc>
        <w:tc>
          <w:tcPr>
            <w:tcW w:w="833" w:type="pct"/>
            <w:noWrap/>
            <w:vAlign w:val="center"/>
            <w:hideMark/>
          </w:tcPr>
          <w:p w14:paraId="1769A42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62,9</w:t>
            </w:r>
          </w:p>
        </w:tc>
        <w:tc>
          <w:tcPr>
            <w:tcW w:w="833" w:type="pct"/>
            <w:noWrap/>
            <w:vAlign w:val="center"/>
            <w:hideMark/>
          </w:tcPr>
          <w:p w14:paraId="4ACBF5A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70,9</w:t>
            </w:r>
          </w:p>
        </w:tc>
        <w:tc>
          <w:tcPr>
            <w:tcW w:w="833" w:type="pct"/>
            <w:noWrap/>
            <w:vAlign w:val="center"/>
            <w:hideMark/>
          </w:tcPr>
          <w:p w14:paraId="0D9B5D4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833" w:type="pct"/>
            <w:noWrap/>
            <w:vAlign w:val="center"/>
            <w:hideMark/>
          </w:tcPr>
          <w:p w14:paraId="1C558E2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75,9</w:t>
            </w:r>
          </w:p>
        </w:tc>
      </w:tr>
      <w:tr w:rsidR="00522EF1" w:rsidRPr="009C2B67" w14:paraId="6ACDDE0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auto"/>
            <w:noWrap/>
            <w:hideMark/>
          </w:tcPr>
          <w:p w14:paraId="1B673D42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62A5D98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11,7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0F97E87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11,3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51BEDD5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10,6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23D91C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10,9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F0EEE0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10,4</w:t>
            </w:r>
          </w:p>
        </w:tc>
      </w:tr>
      <w:tr w:rsidR="00522EF1" w:rsidRPr="009C2B67" w14:paraId="5BC3FA76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noWrap/>
            <w:hideMark/>
          </w:tcPr>
          <w:p w14:paraId="76CC8750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33" w:type="pct"/>
            <w:noWrap/>
            <w:vAlign w:val="center"/>
            <w:hideMark/>
          </w:tcPr>
          <w:p w14:paraId="1F700C2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80,1</w:t>
            </w:r>
          </w:p>
        </w:tc>
        <w:tc>
          <w:tcPr>
            <w:tcW w:w="833" w:type="pct"/>
            <w:noWrap/>
            <w:vAlign w:val="center"/>
            <w:hideMark/>
          </w:tcPr>
          <w:p w14:paraId="288F63B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68,5</w:t>
            </w:r>
          </w:p>
        </w:tc>
        <w:tc>
          <w:tcPr>
            <w:tcW w:w="833" w:type="pct"/>
            <w:noWrap/>
            <w:vAlign w:val="center"/>
            <w:hideMark/>
          </w:tcPr>
          <w:p w14:paraId="1FF1A07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833" w:type="pct"/>
            <w:noWrap/>
            <w:vAlign w:val="center"/>
            <w:hideMark/>
          </w:tcPr>
          <w:p w14:paraId="13A5395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87,4</w:t>
            </w:r>
          </w:p>
        </w:tc>
        <w:tc>
          <w:tcPr>
            <w:tcW w:w="833" w:type="pct"/>
            <w:noWrap/>
            <w:vAlign w:val="center"/>
            <w:hideMark/>
          </w:tcPr>
          <w:p w14:paraId="4496799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89,8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