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Caption"/>
      </w:pPr>
      <w:r>
        <w:t>Bảng 2.13: Sản lượng lúa vụ mùa theo địa phương giai đoạn 2020-2024 (nghìn tấn)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  <w:tbl>
      <w:tblPr>
        <w:tblStyle w:val="ListTable6Colorful-Accent3"/>
        <w:tblW w:w="5000" w:type="pct"/>
        <w:tblLook w:val="04A0" w:firstRow="1" w:lastRow="0" w:firstColumn="1" w:lastColumn="0" w:noHBand="0" w:noVBand="1"/>
      </w:tblPr>
      <w:tblGrid>
        <w:gridCol w:w="1783"/>
        <w:gridCol w:w="1783"/>
        <w:gridCol w:w="1783"/>
        <w:gridCol w:w="1476"/>
        <w:gridCol w:w="1501"/>
        <w:gridCol w:w="1311"/>
      </w:tblGrid>
      <w:tr w:rsidR="00522EF1" w:rsidRPr="009C2B67" w14:paraId="30B976AF" w14:textId="77777777" w:rsidTr="00E94CE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5" w:type="pct"/>
            <w:noWrap/>
            <w:hideMark/>
          </w:tcPr>
          <w:p w14:paraId="115AA9DC" w14:textId="77AF0381" w:rsidR="00522EF1" w:rsidRPr="009C2B67" w:rsidRDefault="001C0288" w:rsidP="001E5F04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Tỉnh</w:t>
            </w:r>
          </w:p>
        </w:tc>
        <w:tc>
          <w:tcPr>
            <w:tcW w:w="925" w:type="pct"/>
            <w:noWrap/>
            <w:vAlign w:val="center"/>
            <w:hideMark/>
          </w:tcPr>
          <w:p w14:paraId="5E331B69" w14:textId="77777777" w:rsidR="00522EF1" w:rsidRPr="009C2B67" w:rsidRDefault="00522EF1" w:rsidP="00E94CEA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2020</w:t>
            </w:r>
          </w:p>
        </w:tc>
        <w:tc>
          <w:tcPr>
            <w:tcW w:w="925" w:type="pct"/>
            <w:noWrap/>
            <w:vAlign w:val="center"/>
            <w:hideMark/>
          </w:tcPr>
          <w:p w14:paraId="69AF77B7" w14:textId="77777777" w:rsidR="00522EF1" w:rsidRPr="009C2B67" w:rsidRDefault="00522EF1" w:rsidP="00E94CEA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2021</w:t>
            </w:r>
          </w:p>
        </w:tc>
        <w:tc>
          <w:tcPr>
            <w:tcW w:w="766" w:type="pct"/>
            <w:noWrap/>
            <w:vAlign w:val="center"/>
            <w:hideMark/>
          </w:tcPr>
          <w:p w14:paraId="0B9088E4" w14:textId="77777777" w:rsidR="00522EF1" w:rsidRPr="009C2B67" w:rsidRDefault="00522EF1" w:rsidP="00E94CEA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2022</w:t>
            </w:r>
          </w:p>
        </w:tc>
        <w:tc>
          <w:tcPr>
            <w:tcW w:w="779" w:type="pct"/>
            <w:noWrap/>
            <w:vAlign w:val="center"/>
            <w:hideMark/>
          </w:tcPr>
          <w:p w14:paraId="42E04B66" w14:textId="77777777" w:rsidR="00522EF1" w:rsidRPr="009C2B67" w:rsidRDefault="00522EF1" w:rsidP="00E94CEA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2023</w:t>
            </w:r>
          </w:p>
        </w:tc>
        <w:tc>
          <w:tcPr>
            <w:tcW w:w="680" w:type="pct"/>
            <w:noWrap/>
            <w:vAlign w:val="center"/>
            <w:hideMark/>
          </w:tcPr>
          <w:p w14:paraId="31B96737" w14:textId="77777777" w:rsidR="00522EF1" w:rsidRPr="009C2B67" w:rsidRDefault="00522EF1" w:rsidP="00E94CEA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2024</w:t>
            </w:r>
          </w:p>
        </w:tc>
      </w:tr>
      <w:tr w:rsidR="00522EF1" w:rsidRPr="009C2B67" w14:paraId="2A33E97F" w14:textId="77777777" w:rsidTr="00E94C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5" w:type="pct"/>
            <w:shd w:val="clear" w:color="auto" w:fill="auto"/>
            <w:noWrap/>
            <w:hideMark/>
          </w:tcPr>
          <w:p w14:paraId="560AD8E9" w14:textId="77777777" w:rsidR="00522EF1" w:rsidRPr="009C2B67" w:rsidRDefault="00522EF1" w:rsidP="001E5F04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CẢ NƯỚC</w:t>
            </w:r>
          </w:p>
        </w:tc>
        <w:tc>
          <w:tcPr>
            <w:tcW w:w="925" w:type="pct"/>
            <w:shd w:val="clear" w:color="auto" w:fill="auto"/>
            <w:noWrap/>
            <w:vAlign w:val="center"/>
            <w:hideMark/>
          </w:tcPr>
          <w:p w14:paraId="79304B77" w14:textId="59388AC8" w:rsidR="00522EF1" w:rsidRPr="009C2B67" w:rsidRDefault="00522EF1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Cs w:val="22"/>
                <w:lang w:val="en-SG" w:eastAsia="en-SG"/>
                <w14:ligatures w14:val="none"/>
              </w:rPr>
              <w:t>8</w:t>
            </w:r>
            <w:r w:rsidR="00460C50" w:rsidRPr="009C2B6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Cs w:val="22"/>
                <w:lang w:val="en-SG" w:eastAsia="en-SG"/>
                <w14:ligatures w14:val="none"/>
              </w:rPr>
              <w:t>.</w:t>
            </w:r>
            <w:r w:rsidRPr="009C2B6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Cs w:val="22"/>
                <w:lang w:val="en-SG" w:eastAsia="en-SG"/>
                <w14:ligatures w14:val="none"/>
              </w:rPr>
              <w:t>106,2</w:t>
            </w:r>
          </w:p>
        </w:tc>
        <w:tc>
          <w:tcPr>
            <w:tcW w:w="925" w:type="pct"/>
            <w:shd w:val="clear" w:color="auto" w:fill="auto"/>
            <w:noWrap/>
            <w:vAlign w:val="center"/>
            <w:hideMark/>
          </w:tcPr>
          <w:p w14:paraId="4CCC18DA" w14:textId="6930F2FF" w:rsidR="00522EF1" w:rsidRPr="009C2B67" w:rsidRDefault="00522EF1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Cs w:val="22"/>
                <w:lang w:val="en-SG" w:eastAsia="en-SG"/>
                <w14:ligatures w14:val="none"/>
              </w:rPr>
              <w:t>8</w:t>
            </w:r>
            <w:r w:rsidR="00460C50" w:rsidRPr="009C2B6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Cs w:val="22"/>
                <w:lang w:val="en-SG" w:eastAsia="en-SG"/>
                <w14:ligatures w14:val="none"/>
              </w:rPr>
              <w:t>.</w:t>
            </w:r>
            <w:r w:rsidRPr="009C2B6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Cs w:val="22"/>
                <w:lang w:val="en-SG" w:eastAsia="en-SG"/>
                <w14:ligatures w14:val="none"/>
              </w:rPr>
              <w:t>055,8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14:paraId="4CE25084" w14:textId="15E70066" w:rsidR="00522EF1" w:rsidRPr="009C2B67" w:rsidRDefault="00522EF1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Cs w:val="22"/>
                <w:lang w:val="en-SG" w:eastAsia="en-SG"/>
                <w14:ligatures w14:val="none"/>
              </w:rPr>
              <w:t>8</w:t>
            </w:r>
            <w:r w:rsidR="00460C50" w:rsidRPr="009C2B6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Cs w:val="22"/>
                <w:lang w:val="en-SG" w:eastAsia="en-SG"/>
                <w14:ligatures w14:val="none"/>
              </w:rPr>
              <w:t>.</w:t>
            </w:r>
            <w:r w:rsidRPr="009C2B6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Cs w:val="22"/>
                <w:lang w:val="en-SG" w:eastAsia="en-SG"/>
                <w14:ligatures w14:val="none"/>
              </w:rPr>
              <w:t>226,7</w:t>
            </w:r>
          </w:p>
        </w:tc>
        <w:tc>
          <w:tcPr>
            <w:tcW w:w="779" w:type="pct"/>
            <w:shd w:val="clear" w:color="auto" w:fill="auto"/>
            <w:noWrap/>
            <w:vAlign w:val="center"/>
            <w:hideMark/>
          </w:tcPr>
          <w:p w14:paraId="2137B252" w14:textId="667A3000" w:rsidR="00522EF1" w:rsidRPr="009C2B67" w:rsidRDefault="00522EF1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Cs w:val="22"/>
                <w:lang w:val="en-SG" w:eastAsia="en-SG"/>
                <w14:ligatures w14:val="none"/>
              </w:rPr>
              <w:t>8</w:t>
            </w:r>
            <w:r w:rsidR="00460C50" w:rsidRPr="009C2B6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Cs w:val="22"/>
                <w:lang w:val="en-SG" w:eastAsia="en-SG"/>
                <w14:ligatures w14:val="none"/>
              </w:rPr>
              <w:t>.</w:t>
            </w:r>
            <w:r w:rsidRPr="009C2B6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Cs w:val="22"/>
                <w:lang w:val="en-SG" w:eastAsia="en-SG"/>
                <w14:ligatures w14:val="none"/>
              </w:rPr>
              <w:t>246,5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14:paraId="70C0A983" w14:textId="78905872" w:rsidR="00522EF1" w:rsidRPr="009C2B67" w:rsidRDefault="00522EF1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Cs w:val="22"/>
                <w:lang w:val="en-SG" w:eastAsia="en-SG"/>
                <w14:ligatures w14:val="none"/>
              </w:rPr>
              <w:t>7</w:t>
            </w:r>
            <w:r w:rsidR="00460C50" w:rsidRPr="009C2B6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Cs w:val="22"/>
                <w:lang w:val="en-SG" w:eastAsia="en-SG"/>
                <w14:ligatures w14:val="none"/>
              </w:rPr>
              <w:t>.</w:t>
            </w:r>
            <w:r w:rsidRPr="009C2B6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Cs w:val="22"/>
                <w:lang w:val="en-SG" w:eastAsia="en-SG"/>
                <w14:ligatures w14:val="none"/>
              </w:rPr>
              <w:t>759,3</w:t>
            </w:r>
          </w:p>
        </w:tc>
      </w:tr>
      <w:tr w:rsidR="00522EF1" w:rsidRPr="009C2B67" w14:paraId="25289454" w14:textId="77777777" w:rsidTr="00E94CE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5" w:type="pct"/>
            <w:noWrap/>
            <w:hideMark/>
          </w:tcPr>
          <w:p w14:paraId="24917DFD" w14:textId="77777777" w:rsidR="00522EF1" w:rsidRPr="009C2B67" w:rsidRDefault="00522EF1" w:rsidP="001E5F04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Điện Biên</w:t>
            </w:r>
          </w:p>
        </w:tc>
        <w:tc>
          <w:tcPr>
            <w:tcW w:w="925" w:type="pct"/>
            <w:noWrap/>
            <w:vAlign w:val="center"/>
            <w:hideMark/>
          </w:tcPr>
          <w:p w14:paraId="7C9B0602" w14:textId="77777777" w:rsidR="00522EF1" w:rsidRPr="009C2B67" w:rsidRDefault="00522EF1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138,3</w:t>
            </w:r>
          </w:p>
        </w:tc>
        <w:tc>
          <w:tcPr>
            <w:tcW w:w="925" w:type="pct"/>
            <w:noWrap/>
            <w:vAlign w:val="center"/>
            <w:hideMark/>
          </w:tcPr>
          <w:p w14:paraId="62427648" w14:textId="77777777" w:rsidR="00522EF1" w:rsidRPr="009C2B67" w:rsidRDefault="00522EF1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140,2</w:t>
            </w:r>
          </w:p>
        </w:tc>
        <w:tc>
          <w:tcPr>
            <w:tcW w:w="766" w:type="pct"/>
            <w:noWrap/>
            <w:vAlign w:val="center"/>
            <w:hideMark/>
          </w:tcPr>
          <w:p w14:paraId="2AC0963A" w14:textId="77777777" w:rsidR="00522EF1" w:rsidRPr="009C2B67" w:rsidRDefault="00522EF1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147,7</w:t>
            </w:r>
          </w:p>
        </w:tc>
        <w:tc>
          <w:tcPr>
            <w:tcW w:w="779" w:type="pct"/>
            <w:noWrap/>
            <w:vAlign w:val="center"/>
            <w:hideMark/>
          </w:tcPr>
          <w:p w14:paraId="39500264" w14:textId="77777777" w:rsidR="00522EF1" w:rsidRPr="009C2B67" w:rsidRDefault="00522EF1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150,5</w:t>
            </w:r>
          </w:p>
        </w:tc>
        <w:tc>
          <w:tcPr>
            <w:tcW w:w="680" w:type="pct"/>
            <w:noWrap/>
            <w:vAlign w:val="center"/>
            <w:hideMark/>
          </w:tcPr>
          <w:p w14:paraId="4D788F91" w14:textId="77777777" w:rsidR="00522EF1" w:rsidRPr="009C2B67" w:rsidRDefault="00522EF1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150,9</w:t>
            </w:r>
          </w:p>
        </w:tc>
      </w:tr>
      <w:tr w:rsidR="00522EF1" w:rsidRPr="009C2B67" w14:paraId="718D8915" w14:textId="77777777" w:rsidTr="00E94C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5" w:type="pct"/>
            <w:shd w:val="clear" w:color="auto" w:fill="auto"/>
            <w:noWrap/>
            <w:hideMark/>
          </w:tcPr>
          <w:p w14:paraId="20CF2E83" w14:textId="77777777" w:rsidR="00522EF1" w:rsidRPr="009C2B67" w:rsidRDefault="00522EF1" w:rsidP="001E5F04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Lai Châu</w:t>
            </w:r>
          </w:p>
        </w:tc>
        <w:tc>
          <w:tcPr>
            <w:tcW w:w="925" w:type="pct"/>
            <w:shd w:val="clear" w:color="auto" w:fill="auto"/>
            <w:noWrap/>
            <w:vAlign w:val="center"/>
            <w:hideMark/>
          </w:tcPr>
          <w:p w14:paraId="473822D1" w14:textId="77777777" w:rsidR="00522EF1" w:rsidRPr="009C2B67" w:rsidRDefault="00522EF1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114,9</w:t>
            </w:r>
          </w:p>
        </w:tc>
        <w:tc>
          <w:tcPr>
            <w:tcW w:w="925" w:type="pct"/>
            <w:shd w:val="clear" w:color="auto" w:fill="auto"/>
            <w:noWrap/>
            <w:vAlign w:val="center"/>
            <w:hideMark/>
          </w:tcPr>
          <w:p w14:paraId="4F9C93DA" w14:textId="77777777" w:rsidR="00522EF1" w:rsidRPr="009C2B67" w:rsidRDefault="00522EF1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114,3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14:paraId="44E0E990" w14:textId="77777777" w:rsidR="00522EF1" w:rsidRPr="009C2B67" w:rsidRDefault="00522EF1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115,5</w:t>
            </w:r>
          </w:p>
        </w:tc>
        <w:tc>
          <w:tcPr>
            <w:tcW w:w="779" w:type="pct"/>
            <w:shd w:val="clear" w:color="auto" w:fill="auto"/>
            <w:noWrap/>
            <w:vAlign w:val="center"/>
            <w:hideMark/>
          </w:tcPr>
          <w:p w14:paraId="036D0B37" w14:textId="77777777" w:rsidR="00522EF1" w:rsidRPr="009C2B67" w:rsidRDefault="00522EF1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115,2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14:paraId="0953DE8D" w14:textId="77777777" w:rsidR="00522EF1" w:rsidRPr="009C2B67" w:rsidRDefault="00522EF1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116,5</w:t>
            </w:r>
          </w:p>
        </w:tc>
      </w:tr>
      <w:tr w:rsidR="00522EF1" w:rsidRPr="009C2B67" w14:paraId="3476B224" w14:textId="77777777" w:rsidTr="00E94CE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5" w:type="pct"/>
            <w:noWrap/>
            <w:hideMark/>
          </w:tcPr>
          <w:p w14:paraId="5DD0DDDE" w14:textId="77777777" w:rsidR="00522EF1" w:rsidRPr="009C2B67" w:rsidRDefault="00522EF1" w:rsidP="001E5F04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Sơn La</w:t>
            </w:r>
          </w:p>
        </w:tc>
        <w:tc>
          <w:tcPr>
            <w:tcW w:w="925" w:type="pct"/>
            <w:noWrap/>
            <w:vAlign w:val="center"/>
            <w:hideMark/>
          </w:tcPr>
          <w:p w14:paraId="30DC7593" w14:textId="77777777" w:rsidR="00522EF1" w:rsidRPr="009C2B67" w:rsidRDefault="00522EF1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125,7</w:t>
            </w:r>
          </w:p>
        </w:tc>
        <w:tc>
          <w:tcPr>
            <w:tcW w:w="925" w:type="pct"/>
            <w:noWrap/>
            <w:vAlign w:val="center"/>
            <w:hideMark/>
          </w:tcPr>
          <w:p w14:paraId="14975FC6" w14:textId="77777777" w:rsidR="00522EF1" w:rsidRPr="009C2B67" w:rsidRDefault="00522EF1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129,6</w:t>
            </w:r>
          </w:p>
        </w:tc>
        <w:tc>
          <w:tcPr>
            <w:tcW w:w="766" w:type="pct"/>
            <w:noWrap/>
            <w:vAlign w:val="center"/>
            <w:hideMark/>
          </w:tcPr>
          <w:p w14:paraId="0E41DA77" w14:textId="77777777" w:rsidR="00522EF1" w:rsidRPr="009C2B67" w:rsidRDefault="00522EF1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130,5</w:t>
            </w:r>
          </w:p>
        </w:tc>
        <w:tc>
          <w:tcPr>
            <w:tcW w:w="779" w:type="pct"/>
            <w:noWrap/>
            <w:vAlign w:val="center"/>
            <w:hideMark/>
          </w:tcPr>
          <w:p w14:paraId="0F66CF2A" w14:textId="77777777" w:rsidR="00522EF1" w:rsidRPr="009C2B67" w:rsidRDefault="00522EF1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130</w:t>
            </w:r>
          </w:p>
        </w:tc>
        <w:tc>
          <w:tcPr>
            <w:tcW w:w="680" w:type="pct"/>
            <w:noWrap/>
            <w:vAlign w:val="center"/>
            <w:hideMark/>
          </w:tcPr>
          <w:p w14:paraId="7626401E" w14:textId="77777777" w:rsidR="00522EF1" w:rsidRPr="009C2B67" w:rsidRDefault="00522EF1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121,1</w:t>
            </w:r>
          </w:p>
        </w:tc>
      </w:tr>
      <w:tr w:rsidR="00522EF1" w:rsidRPr="009C2B67" w14:paraId="40388527" w14:textId="77777777" w:rsidTr="00E94C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5" w:type="pct"/>
            <w:shd w:val="clear" w:color="auto" w:fill="auto"/>
            <w:noWrap/>
            <w:hideMark/>
          </w:tcPr>
          <w:p w14:paraId="489CD0A4" w14:textId="77777777" w:rsidR="00522EF1" w:rsidRPr="009C2B67" w:rsidRDefault="00522EF1" w:rsidP="001E5F04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Cao Bằng</w:t>
            </w:r>
          </w:p>
        </w:tc>
        <w:tc>
          <w:tcPr>
            <w:tcW w:w="925" w:type="pct"/>
            <w:shd w:val="clear" w:color="auto" w:fill="auto"/>
            <w:noWrap/>
            <w:vAlign w:val="center"/>
            <w:hideMark/>
          </w:tcPr>
          <w:p w14:paraId="42FCFAF2" w14:textId="77777777" w:rsidR="00522EF1" w:rsidRPr="009C2B67" w:rsidRDefault="00522EF1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112,6</w:t>
            </w:r>
          </w:p>
        </w:tc>
        <w:tc>
          <w:tcPr>
            <w:tcW w:w="925" w:type="pct"/>
            <w:shd w:val="clear" w:color="auto" w:fill="auto"/>
            <w:noWrap/>
            <w:vAlign w:val="center"/>
            <w:hideMark/>
          </w:tcPr>
          <w:p w14:paraId="7E33E7CF" w14:textId="77777777" w:rsidR="00522EF1" w:rsidRPr="009C2B67" w:rsidRDefault="00522EF1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114,9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14:paraId="2850DE7F" w14:textId="77777777" w:rsidR="00522EF1" w:rsidRPr="009C2B67" w:rsidRDefault="00522EF1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123,3</w:t>
            </w:r>
          </w:p>
        </w:tc>
        <w:tc>
          <w:tcPr>
            <w:tcW w:w="779" w:type="pct"/>
            <w:shd w:val="clear" w:color="auto" w:fill="auto"/>
            <w:noWrap/>
            <w:vAlign w:val="center"/>
            <w:hideMark/>
          </w:tcPr>
          <w:p w14:paraId="41747000" w14:textId="77777777" w:rsidR="00522EF1" w:rsidRPr="009C2B67" w:rsidRDefault="00522EF1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120,9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14:paraId="2AF97CE1" w14:textId="77777777" w:rsidR="00522EF1" w:rsidRPr="009C2B67" w:rsidRDefault="00522EF1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117,1</w:t>
            </w:r>
          </w:p>
        </w:tc>
      </w:tr>
      <w:tr w:rsidR="00522EF1" w:rsidRPr="009C2B67" w14:paraId="6D85FB81" w14:textId="77777777" w:rsidTr="00E94CE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5" w:type="pct"/>
            <w:noWrap/>
            <w:hideMark/>
          </w:tcPr>
          <w:p w14:paraId="5358F299" w14:textId="77777777" w:rsidR="00522EF1" w:rsidRPr="009C2B67" w:rsidRDefault="00522EF1" w:rsidP="001E5F04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Tuyên Quang</w:t>
            </w:r>
          </w:p>
        </w:tc>
        <w:tc>
          <w:tcPr>
            <w:tcW w:w="925" w:type="pct"/>
            <w:noWrap/>
            <w:vAlign w:val="center"/>
            <w:hideMark/>
          </w:tcPr>
          <w:p w14:paraId="165FB1B9" w14:textId="77777777" w:rsidR="00522EF1" w:rsidRPr="009C2B67" w:rsidRDefault="00522EF1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307,9</w:t>
            </w:r>
          </w:p>
        </w:tc>
        <w:tc>
          <w:tcPr>
            <w:tcW w:w="925" w:type="pct"/>
            <w:noWrap/>
            <w:vAlign w:val="center"/>
            <w:hideMark/>
          </w:tcPr>
          <w:p w14:paraId="7031CD63" w14:textId="77777777" w:rsidR="00522EF1" w:rsidRPr="009C2B67" w:rsidRDefault="00522EF1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309,9</w:t>
            </w:r>
          </w:p>
        </w:tc>
        <w:tc>
          <w:tcPr>
            <w:tcW w:w="766" w:type="pct"/>
            <w:noWrap/>
            <w:vAlign w:val="center"/>
            <w:hideMark/>
          </w:tcPr>
          <w:p w14:paraId="41A13E3C" w14:textId="77777777" w:rsidR="00522EF1" w:rsidRPr="009C2B67" w:rsidRDefault="00522EF1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308,2</w:t>
            </w:r>
          </w:p>
        </w:tc>
        <w:tc>
          <w:tcPr>
            <w:tcW w:w="779" w:type="pct"/>
            <w:noWrap/>
            <w:vAlign w:val="center"/>
            <w:hideMark/>
          </w:tcPr>
          <w:p w14:paraId="61DD5398" w14:textId="77777777" w:rsidR="00522EF1" w:rsidRPr="009C2B67" w:rsidRDefault="00522EF1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307,3</w:t>
            </w:r>
          </w:p>
        </w:tc>
        <w:tc>
          <w:tcPr>
            <w:tcW w:w="680" w:type="pct"/>
            <w:noWrap/>
            <w:vAlign w:val="center"/>
            <w:hideMark/>
          </w:tcPr>
          <w:p w14:paraId="02DCD938" w14:textId="77777777" w:rsidR="00522EF1" w:rsidRPr="009C2B67" w:rsidRDefault="00522EF1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294</w:t>
            </w:r>
          </w:p>
        </w:tc>
      </w:tr>
      <w:tr w:rsidR="00522EF1" w:rsidRPr="009C2B67" w14:paraId="480A4CBF" w14:textId="77777777" w:rsidTr="00E94C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5" w:type="pct"/>
            <w:shd w:val="clear" w:color="auto" w:fill="auto"/>
            <w:noWrap/>
            <w:hideMark/>
          </w:tcPr>
          <w:p w14:paraId="480E6C9D" w14:textId="77777777" w:rsidR="00522EF1" w:rsidRPr="009C2B67" w:rsidRDefault="00522EF1" w:rsidP="001E5F04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Lào Cai</w:t>
            </w:r>
          </w:p>
        </w:tc>
        <w:tc>
          <w:tcPr>
            <w:tcW w:w="925" w:type="pct"/>
            <w:shd w:val="clear" w:color="auto" w:fill="auto"/>
            <w:noWrap/>
            <w:vAlign w:val="center"/>
            <w:hideMark/>
          </w:tcPr>
          <w:p w14:paraId="6C69B167" w14:textId="77777777" w:rsidR="00522EF1" w:rsidRPr="009C2B67" w:rsidRDefault="00522EF1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229,6</w:t>
            </w:r>
          </w:p>
        </w:tc>
        <w:tc>
          <w:tcPr>
            <w:tcW w:w="925" w:type="pct"/>
            <w:shd w:val="clear" w:color="auto" w:fill="auto"/>
            <w:noWrap/>
            <w:vAlign w:val="center"/>
            <w:hideMark/>
          </w:tcPr>
          <w:p w14:paraId="2DC7AB9D" w14:textId="77777777" w:rsidR="00522EF1" w:rsidRPr="009C2B67" w:rsidRDefault="00522EF1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231,1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14:paraId="600F6ECA" w14:textId="77777777" w:rsidR="00522EF1" w:rsidRPr="009C2B67" w:rsidRDefault="00522EF1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233,5</w:t>
            </w:r>
          </w:p>
        </w:tc>
        <w:tc>
          <w:tcPr>
            <w:tcW w:w="779" w:type="pct"/>
            <w:shd w:val="clear" w:color="auto" w:fill="auto"/>
            <w:noWrap/>
            <w:vAlign w:val="center"/>
            <w:hideMark/>
          </w:tcPr>
          <w:p w14:paraId="4B1A2388" w14:textId="77777777" w:rsidR="00522EF1" w:rsidRPr="009C2B67" w:rsidRDefault="00522EF1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237,6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14:paraId="44D204AD" w14:textId="77777777" w:rsidR="00522EF1" w:rsidRPr="009C2B67" w:rsidRDefault="00522EF1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217,1</w:t>
            </w:r>
          </w:p>
        </w:tc>
      </w:tr>
      <w:tr w:rsidR="00522EF1" w:rsidRPr="009C2B67" w14:paraId="0E3AB247" w14:textId="77777777" w:rsidTr="00E94CE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5" w:type="pct"/>
            <w:noWrap/>
            <w:hideMark/>
          </w:tcPr>
          <w:p w14:paraId="4E2F0471" w14:textId="77777777" w:rsidR="00522EF1" w:rsidRPr="009C2B67" w:rsidRDefault="00522EF1" w:rsidP="001E5F04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Thái Nguyên</w:t>
            </w:r>
          </w:p>
        </w:tc>
        <w:tc>
          <w:tcPr>
            <w:tcW w:w="925" w:type="pct"/>
            <w:noWrap/>
            <w:vAlign w:val="center"/>
            <w:hideMark/>
          </w:tcPr>
          <w:p w14:paraId="7CCA40B5" w14:textId="77777777" w:rsidR="00522EF1" w:rsidRPr="009C2B67" w:rsidRDefault="00522EF1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287,5</w:t>
            </w:r>
          </w:p>
        </w:tc>
        <w:tc>
          <w:tcPr>
            <w:tcW w:w="925" w:type="pct"/>
            <w:noWrap/>
            <w:vAlign w:val="center"/>
            <w:hideMark/>
          </w:tcPr>
          <w:p w14:paraId="762161E7" w14:textId="77777777" w:rsidR="00522EF1" w:rsidRPr="009C2B67" w:rsidRDefault="00522EF1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285,6</w:t>
            </w:r>
          </w:p>
        </w:tc>
        <w:tc>
          <w:tcPr>
            <w:tcW w:w="766" w:type="pct"/>
            <w:noWrap/>
            <w:vAlign w:val="center"/>
            <w:hideMark/>
          </w:tcPr>
          <w:p w14:paraId="79B5C863" w14:textId="77777777" w:rsidR="00522EF1" w:rsidRPr="009C2B67" w:rsidRDefault="00522EF1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285,2</w:t>
            </w:r>
          </w:p>
        </w:tc>
        <w:tc>
          <w:tcPr>
            <w:tcW w:w="779" w:type="pct"/>
            <w:noWrap/>
            <w:vAlign w:val="center"/>
            <w:hideMark/>
          </w:tcPr>
          <w:p w14:paraId="4DD56657" w14:textId="77777777" w:rsidR="00522EF1" w:rsidRPr="009C2B67" w:rsidRDefault="00522EF1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279,7</w:t>
            </w:r>
          </w:p>
        </w:tc>
        <w:tc>
          <w:tcPr>
            <w:tcW w:w="680" w:type="pct"/>
            <w:noWrap/>
            <w:vAlign w:val="center"/>
            <w:hideMark/>
          </w:tcPr>
          <w:p w14:paraId="0EC3F27F" w14:textId="77777777" w:rsidR="00522EF1" w:rsidRPr="009C2B67" w:rsidRDefault="00522EF1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245,1</w:t>
            </w:r>
          </w:p>
        </w:tc>
      </w:tr>
      <w:tr w:rsidR="00522EF1" w:rsidRPr="009C2B67" w14:paraId="0885C0AF" w14:textId="77777777" w:rsidTr="00E94C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5" w:type="pct"/>
            <w:shd w:val="clear" w:color="auto" w:fill="auto"/>
            <w:noWrap/>
            <w:hideMark/>
          </w:tcPr>
          <w:p w14:paraId="7CD613D9" w14:textId="77777777" w:rsidR="00522EF1" w:rsidRPr="009C2B67" w:rsidRDefault="00522EF1" w:rsidP="001E5F04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Lạng Sơn</w:t>
            </w:r>
          </w:p>
        </w:tc>
        <w:tc>
          <w:tcPr>
            <w:tcW w:w="925" w:type="pct"/>
            <w:shd w:val="clear" w:color="auto" w:fill="auto"/>
            <w:noWrap/>
            <w:vAlign w:val="center"/>
            <w:hideMark/>
          </w:tcPr>
          <w:p w14:paraId="3BC465AB" w14:textId="77777777" w:rsidR="00522EF1" w:rsidRPr="009C2B67" w:rsidRDefault="00522EF1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127,2</w:t>
            </w:r>
          </w:p>
        </w:tc>
        <w:tc>
          <w:tcPr>
            <w:tcW w:w="925" w:type="pct"/>
            <w:shd w:val="clear" w:color="auto" w:fill="auto"/>
            <w:noWrap/>
            <w:vAlign w:val="center"/>
            <w:hideMark/>
          </w:tcPr>
          <w:p w14:paraId="787D1215" w14:textId="77777777" w:rsidR="00522EF1" w:rsidRPr="009C2B67" w:rsidRDefault="00522EF1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125,6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14:paraId="712B9BF9" w14:textId="77777777" w:rsidR="00522EF1" w:rsidRPr="009C2B67" w:rsidRDefault="00522EF1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133</w:t>
            </w:r>
          </w:p>
        </w:tc>
        <w:tc>
          <w:tcPr>
            <w:tcW w:w="779" w:type="pct"/>
            <w:shd w:val="clear" w:color="auto" w:fill="auto"/>
            <w:noWrap/>
            <w:vAlign w:val="center"/>
            <w:hideMark/>
          </w:tcPr>
          <w:p w14:paraId="310B9279" w14:textId="77777777" w:rsidR="00522EF1" w:rsidRPr="009C2B67" w:rsidRDefault="00522EF1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136,5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14:paraId="23FEFEE8" w14:textId="77777777" w:rsidR="00522EF1" w:rsidRPr="009C2B67" w:rsidRDefault="00522EF1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137,8</w:t>
            </w:r>
          </w:p>
        </w:tc>
      </w:tr>
      <w:tr w:rsidR="00522EF1" w:rsidRPr="009C2B67" w14:paraId="266DAE6B" w14:textId="77777777" w:rsidTr="00E94CE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5" w:type="pct"/>
            <w:noWrap/>
            <w:hideMark/>
          </w:tcPr>
          <w:p w14:paraId="0E3DA81C" w14:textId="77777777" w:rsidR="00522EF1" w:rsidRPr="009C2B67" w:rsidRDefault="00522EF1" w:rsidP="001E5F04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Phú Thọ</w:t>
            </w:r>
          </w:p>
        </w:tc>
        <w:tc>
          <w:tcPr>
            <w:tcW w:w="925" w:type="pct"/>
            <w:noWrap/>
            <w:vAlign w:val="center"/>
            <w:hideMark/>
          </w:tcPr>
          <w:p w14:paraId="6E66E5ED" w14:textId="77777777" w:rsidR="00522EF1" w:rsidRPr="009C2B67" w:rsidRDefault="00522EF1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374,8</w:t>
            </w:r>
          </w:p>
        </w:tc>
        <w:tc>
          <w:tcPr>
            <w:tcW w:w="925" w:type="pct"/>
            <w:noWrap/>
            <w:vAlign w:val="center"/>
            <w:hideMark/>
          </w:tcPr>
          <w:p w14:paraId="7C8FB84B" w14:textId="77777777" w:rsidR="00522EF1" w:rsidRPr="009C2B67" w:rsidRDefault="00522EF1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382,5</w:t>
            </w:r>
          </w:p>
        </w:tc>
        <w:tc>
          <w:tcPr>
            <w:tcW w:w="766" w:type="pct"/>
            <w:noWrap/>
            <w:vAlign w:val="center"/>
            <w:hideMark/>
          </w:tcPr>
          <w:p w14:paraId="309E178C" w14:textId="77777777" w:rsidR="00522EF1" w:rsidRPr="009C2B67" w:rsidRDefault="00522EF1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380,2</w:t>
            </w:r>
          </w:p>
        </w:tc>
        <w:tc>
          <w:tcPr>
            <w:tcW w:w="779" w:type="pct"/>
            <w:noWrap/>
            <w:vAlign w:val="center"/>
            <w:hideMark/>
          </w:tcPr>
          <w:p w14:paraId="3BFA2AE7" w14:textId="77777777" w:rsidR="00522EF1" w:rsidRPr="009C2B67" w:rsidRDefault="00522EF1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383,4</w:t>
            </w:r>
          </w:p>
        </w:tc>
        <w:tc>
          <w:tcPr>
            <w:tcW w:w="680" w:type="pct"/>
            <w:noWrap/>
            <w:vAlign w:val="center"/>
            <w:hideMark/>
          </w:tcPr>
          <w:p w14:paraId="074CBFFB" w14:textId="77777777" w:rsidR="00522EF1" w:rsidRPr="009C2B67" w:rsidRDefault="00522EF1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345,7</w:t>
            </w:r>
          </w:p>
        </w:tc>
      </w:tr>
      <w:tr w:rsidR="00522EF1" w:rsidRPr="009C2B67" w14:paraId="3A97C8A7" w14:textId="77777777" w:rsidTr="00E94C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5" w:type="pct"/>
            <w:shd w:val="clear" w:color="auto" w:fill="auto"/>
            <w:noWrap/>
            <w:hideMark/>
          </w:tcPr>
          <w:p w14:paraId="58C8F51E" w14:textId="77777777" w:rsidR="00522EF1" w:rsidRPr="009C2B67" w:rsidRDefault="00522EF1" w:rsidP="001E5F04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Hà Nội</w:t>
            </w:r>
          </w:p>
        </w:tc>
        <w:tc>
          <w:tcPr>
            <w:tcW w:w="925" w:type="pct"/>
            <w:shd w:val="clear" w:color="auto" w:fill="auto"/>
            <w:noWrap/>
            <w:vAlign w:val="center"/>
            <w:hideMark/>
          </w:tcPr>
          <w:p w14:paraId="30706D38" w14:textId="77777777" w:rsidR="00522EF1" w:rsidRPr="009C2B67" w:rsidRDefault="00522EF1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455</w:t>
            </w:r>
          </w:p>
        </w:tc>
        <w:tc>
          <w:tcPr>
            <w:tcW w:w="925" w:type="pct"/>
            <w:shd w:val="clear" w:color="auto" w:fill="auto"/>
            <w:noWrap/>
            <w:vAlign w:val="center"/>
            <w:hideMark/>
          </w:tcPr>
          <w:p w14:paraId="641AD7B5" w14:textId="77777777" w:rsidR="00522EF1" w:rsidRPr="009C2B67" w:rsidRDefault="00522EF1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451,1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14:paraId="74D216D6" w14:textId="77777777" w:rsidR="00522EF1" w:rsidRPr="009C2B67" w:rsidRDefault="00522EF1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437,1</w:t>
            </w:r>
          </w:p>
        </w:tc>
        <w:tc>
          <w:tcPr>
            <w:tcW w:w="779" w:type="pct"/>
            <w:shd w:val="clear" w:color="auto" w:fill="auto"/>
            <w:noWrap/>
            <w:vAlign w:val="center"/>
            <w:hideMark/>
          </w:tcPr>
          <w:p w14:paraId="3AC31903" w14:textId="77777777" w:rsidR="00522EF1" w:rsidRPr="009C2B67" w:rsidRDefault="00522EF1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421,4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14:paraId="69A358EF" w14:textId="77777777" w:rsidR="00522EF1" w:rsidRPr="009C2B67" w:rsidRDefault="00522EF1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354</w:t>
            </w:r>
          </w:p>
        </w:tc>
      </w:tr>
      <w:tr w:rsidR="00522EF1" w:rsidRPr="009C2B67" w14:paraId="2A9E735E" w14:textId="77777777" w:rsidTr="00E94CE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5" w:type="pct"/>
            <w:noWrap/>
            <w:hideMark/>
          </w:tcPr>
          <w:p w14:paraId="6BF983DC" w14:textId="77777777" w:rsidR="00522EF1" w:rsidRPr="009C2B67" w:rsidRDefault="00522EF1" w:rsidP="001E5F04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Bắc Ninh</w:t>
            </w:r>
          </w:p>
        </w:tc>
        <w:tc>
          <w:tcPr>
            <w:tcW w:w="925" w:type="pct"/>
            <w:noWrap/>
            <w:vAlign w:val="center"/>
            <w:hideMark/>
          </w:tcPr>
          <w:p w14:paraId="5E447CEA" w14:textId="77777777" w:rsidR="00522EF1" w:rsidRPr="009C2B67" w:rsidRDefault="00522EF1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486,1</w:t>
            </w:r>
          </w:p>
        </w:tc>
        <w:tc>
          <w:tcPr>
            <w:tcW w:w="925" w:type="pct"/>
            <w:noWrap/>
            <w:vAlign w:val="center"/>
            <w:hideMark/>
          </w:tcPr>
          <w:p w14:paraId="04790FBA" w14:textId="77777777" w:rsidR="00522EF1" w:rsidRPr="009C2B67" w:rsidRDefault="00522EF1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483,3</w:t>
            </w:r>
          </w:p>
        </w:tc>
        <w:tc>
          <w:tcPr>
            <w:tcW w:w="766" w:type="pct"/>
            <w:noWrap/>
            <w:vAlign w:val="center"/>
            <w:hideMark/>
          </w:tcPr>
          <w:p w14:paraId="335D0992" w14:textId="77777777" w:rsidR="00522EF1" w:rsidRPr="009C2B67" w:rsidRDefault="00522EF1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470,9</w:t>
            </w:r>
          </w:p>
        </w:tc>
        <w:tc>
          <w:tcPr>
            <w:tcW w:w="779" w:type="pct"/>
            <w:noWrap/>
            <w:vAlign w:val="center"/>
            <w:hideMark/>
          </w:tcPr>
          <w:p w14:paraId="1344E5F5" w14:textId="77777777" w:rsidR="00522EF1" w:rsidRPr="009C2B67" w:rsidRDefault="00522EF1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452,3</w:t>
            </w:r>
          </w:p>
        </w:tc>
        <w:tc>
          <w:tcPr>
            <w:tcW w:w="680" w:type="pct"/>
            <w:noWrap/>
            <w:vAlign w:val="center"/>
            <w:hideMark/>
          </w:tcPr>
          <w:p w14:paraId="55369928" w14:textId="77777777" w:rsidR="00522EF1" w:rsidRPr="009C2B67" w:rsidRDefault="00522EF1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361,4</w:t>
            </w:r>
          </w:p>
        </w:tc>
      </w:tr>
      <w:tr w:rsidR="00522EF1" w:rsidRPr="009C2B67" w14:paraId="181B40CB" w14:textId="77777777" w:rsidTr="00E94C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5" w:type="pct"/>
            <w:shd w:val="clear" w:color="auto" w:fill="auto"/>
            <w:noWrap/>
            <w:hideMark/>
          </w:tcPr>
          <w:p w14:paraId="1BBC9CD7" w14:textId="77777777" w:rsidR="00522EF1" w:rsidRPr="009C2B67" w:rsidRDefault="00522EF1" w:rsidP="001E5F04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Quảng Ninh</w:t>
            </w:r>
          </w:p>
        </w:tc>
        <w:tc>
          <w:tcPr>
            <w:tcW w:w="925" w:type="pct"/>
            <w:shd w:val="clear" w:color="auto" w:fill="auto"/>
            <w:noWrap/>
            <w:vAlign w:val="center"/>
            <w:hideMark/>
          </w:tcPr>
          <w:p w14:paraId="2DD9A6B8" w14:textId="77777777" w:rsidR="00522EF1" w:rsidRPr="009C2B67" w:rsidRDefault="00522EF1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114,3</w:t>
            </w:r>
          </w:p>
        </w:tc>
        <w:tc>
          <w:tcPr>
            <w:tcW w:w="925" w:type="pct"/>
            <w:shd w:val="clear" w:color="auto" w:fill="auto"/>
            <w:noWrap/>
            <w:vAlign w:val="center"/>
            <w:hideMark/>
          </w:tcPr>
          <w:p w14:paraId="11DDA6AE" w14:textId="77777777" w:rsidR="00522EF1" w:rsidRPr="009C2B67" w:rsidRDefault="00522EF1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114,1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14:paraId="7F501FC6" w14:textId="77777777" w:rsidR="00522EF1" w:rsidRPr="009C2B67" w:rsidRDefault="00522EF1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109,8</w:t>
            </w:r>
          </w:p>
        </w:tc>
        <w:tc>
          <w:tcPr>
            <w:tcW w:w="779" w:type="pct"/>
            <w:shd w:val="clear" w:color="auto" w:fill="auto"/>
            <w:noWrap/>
            <w:vAlign w:val="center"/>
            <w:hideMark/>
          </w:tcPr>
          <w:p w14:paraId="3FDFE278" w14:textId="77777777" w:rsidR="00522EF1" w:rsidRPr="009C2B67" w:rsidRDefault="00522EF1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107,5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14:paraId="0AFFF308" w14:textId="77777777" w:rsidR="00522EF1" w:rsidRPr="009C2B67" w:rsidRDefault="00522EF1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101,8</w:t>
            </w:r>
          </w:p>
        </w:tc>
      </w:tr>
      <w:tr w:rsidR="00522EF1" w:rsidRPr="009C2B67" w14:paraId="0B0AF767" w14:textId="77777777" w:rsidTr="00E94CE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5" w:type="pct"/>
            <w:noWrap/>
            <w:hideMark/>
          </w:tcPr>
          <w:p w14:paraId="689158C7" w14:textId="77777777" w:rsidR="00522EF1" w:rsidRPr="009C2B67" w:rsidRDefault="00522EF1" w:rsidP="001E5F04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Hải Phòng</w:t>
            </w:r>
          </w:p>
        </w:tc>
        <w:tc>
          <w:tcPr>
            <w:tcW w:w="925" w:type="pct"/>
            <w:noWrap/>
            <w:vAlign w:val="center"/>
            <w:hideMark/>
          </w:tcPr>
          <w:p w14:paraId="2B07AA81" w14:textId="77777777" w:rsidR="00522EF1" w:rsidRPr="009C2B67" w:rsidRDefault="00522EF1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498,9</w:t>
            </w:r>
          </w:p>
        </w:tc>
        <w:tc>
          <w:tcPr>
            <w:tcW w:w="925" w:type="pct"/>
            <w:noWrap/>
            <w:vAlign w:val="center"/>
            <w:hideMark/>
          </w:tcPr>
          <w:p w14:paraId="6024D307" w14:textId="77777777" w:rsidR="00522EF1" w:rsidRPr="009C2B67" w:rsidRDefault="00522EF1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502,6</w:t>
            </w:r>
          </w:p>
        </w:tc>
        <w:tc>
          <w:tcPr>
            <w:tcW w:w="766" w:type="pct"/>
            <w:noWrap/>
            <w:vAlign w:val="center"/>
            <w:hideMark/>
          </w:tcPr>
          <w:p w14:paraId="7FC0AE46" w14:textId="77777777" w:rsidR="00522EF1" w:rsidRPr="009C2B67" w:rsidRDefault="00522EF1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493,4</w:t>
            </w:r>
          </w:p>
        </w:tc>
        <w:tc>
          <w:tcPr>
            <w:tcW w:w="779" w:type="pct"/>
            <w:noWrap/>
            <w:vAlign w:val="center"/>
            <w:hideMark/>
          </w:tcPr>
          <w:p w14:paraId="1DEAA180" w14:textId="77777777" w:rsidR="00522EF1" w:rsidRPr="009C2B67" w:rsidRDefault="00522EF1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490,7</w:t>
            </w:r>
          </w:p>
        </w:tc>
        <w:tc>
          <w:tcPr>
            <w:tcW w:w="680" w:type="pct"/>
            <w:noWrap/>
            <w:vAlign w:val="center"/>
            <w:hideMark/>
          </w:tcPr>
          <w:p w14:paraId="4D427EE5" w14:textId="77777777" w:rsidR="00522EF1" w:rsidRPr="009C2B67" w:rsidRDefault="00522EF1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366,5</w:t>
            </w:r>
          </w:p>
        </w:tc>
      </w:tr>
      <w:tr w:rsidR="00522EF1" w:rsidRPr="009C2B67" w14:paraId="5A6BD586" w14:textId="77777777" w:rsidTr="00E94C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5" w:type="pct"/>
            <w:shd w:val="clear" w:color="auto" w:fill="auto"/>
            <w:noWrap/>
            <w:hideMark/>
          </w:tcPr>
          <w:p w14:paraId="3EC1E696" w14:textId="77777777" w:rsidR="00522EF1" w:rsidRPr="009C2B67" w:rsidRDefault="00522EF1" w:rsidP="001E5F04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Hưng Yên</w:t>
            </w:r>
          </w:p>
        </w:tc>
        <w:tc>
          <w:tcPr>
            <w:tcW w:w="925" w:type="pct"/>
            <w:shd w:val="clear" w:color="auto" w:fill="auto"/>
            <w:noWrap/>
            <w:vAlign w:val="center"/>
            <w:hideMark/>
          </w:tcPr>
          <w:p w14:paraId="2FB7DCDD" w14:textId="77777777" w:rsidR="00522EF1" w:rsidRPr="009C2B67" w:rsidRDefault="00522EF1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643</w:t>
            </w:r>
          </w:p>
        </w:tc>
        <w:tc>
          <w:tcPr>
            <w:tcW w:w="925" w:type="pct"/>
            <w:shd w:val="clear" w:color="auto" w:fill="auto"/>
            <w:noWrap/>
            <w:vAlign w:val="center"/>
            <w:hideMark/>
          </w:tcPr>
          <w:p w14:paraId="3BA0D1FE" w14:textId="77777777" w:rsidR="00522EF1" w:rsidRPr="009C2B67" w:rsidRDefault="00522EF1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618,2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14:paraId="23A4D099" w14:textId="77777777" w:rsidR="00522EF1" w:rsidRPr="009C2B67" w:rsidRDefault="00522EF1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609,6</w:t>
            </w:r>
          </w:p>
        </w:tc>
        <w:tc>
          <w:tcPr>
            <w:tcW w:w="779" w:type="pct"/>
            <w:shd w:val="clear" w:color="auto" w:fill="auto"/>
            <w:noWrap/>
            <w:vAlign w:val="center"/>
            <w:hideMark/>
          </w:tcPr>
          <w:p w14:paraId="04E33076" w14:textId="77777777" w:rsidR="00522EF1" w:rsidRPr="009C2B67" w:rsidRDefault="00522EF1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594,3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14:paraId="1AC6DF29" w14:textId="77777777" w:rsidR="00522EF1" w:rsidRPr="009C2B67" w:rsidRDefault="00522EF1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433,9</w:t>
            </w:r>
          </w:p>
        </w:tc>
      </w:tr>
      <w:tr w:rsidR="00522EF1" w:rsidRPr="009C2B67" w14:paraId="1BD5A491" w14:textId="77777777" w:rsidTr="00E94CE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5" w:type="pct"/>
            <w:noWrap/>
            <w:hideMark/>
          </w:tcPr>
          <w:p w14:paraId="75EB6745" w14:textId="77777777" w:rsidR="00522EF1" w:rsidRPr="009C2B67" w:rsidRDefault="00522EF1" w:rsidP="001E5F04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Ninh Bình</w:t>
            </w:r>
          </w:p>
        </w:tc>
        <w:tc>
          <w:tcPr>
            <w:tcW w:w="925" w:type="pct"/>
            <w:noWrap/>
            <w:vAlign w:val="center"/>
            <w:hideMark/>
          </w:tcPr>
          <w:p w14:paraId="62E5A9FD" w14:textId="77777777" w:rsidR="00522EF1" w:rsidRPr="009C2B67" w:rsidRDefault="00522EF1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726,5</w:t>
            </w:r>
          </w:p>
        </w:tc>
        <w:tc>
          <w:tcPr>
            <w:tcW w:w="925" w:type="pct"/>
            <w:noWrap/>
            <w:vAlign w:val="center"/>
            <w:hideMark/>
          </w:tcPr>
          <w:p w14:paraId="1FB74CB8" w14:textId="77777777" w:rsidR="00522EF1" w:rsidRPr="009C2B67" w:rsidRDefault="00522EF1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726,3</w:t>
            </w:r>
          </w:p>
        </w:tc>
        <w:tc>
          <w:tcPr>
            <w:tcW w:w="766" w:type="pct"/>
            <w:noWrap/>
            <w:vAlign w:val="center"/>
            <w:hideMark/>
          </w:tcPr>
          <w:p w14:paraId="5606E158" w14:textId="77777777" w:rsidR="00522EF1" w:rsidRPr="009C2B67" w:rsidRDefault="00522EF1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723,1</w:t>
            </w:r>
          </w:p>
        </w:tc>
        <w:tc>
          <w:tcPr>
            <w:tcW w:w="779" w:type="pct"/>
            <w:noWrap/>
            <w:vAlign w:val="center"/>
            <w:hideMark/>
          </w:tcPr>
          <w:p w14:paraId="60FFD724" w14:textId="77777777" w:rsidR="00522EF1" w:rsidRPr="009C2B67" w:rsidRDefault="00522EF1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712,4</w:t>
            </w:r>
          </w:p>
        </w:tc>
        <w:tc>
          <w:tcPr>
            <w:tcW w:w="680" w:type="pct"/>
            <w:noWrap/>
            <w:vAlign w:val="center"/>
            <w:hideMark/>
          </w:tcPr>
          <w:p w14:paraId="51ED68AD" w14:textId="77777777" w:rsidR="00522EF1" w:rsidRPr="009C2B67" w:rsidRDefault="00522EF1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670</w:t>
            </w:r>
          </w:p>
        </w:tc>
      </w:tr>
      <w:tr w:rsidR="00522EF1" w:rsidRPr="009C2B67" w14:paraId="35FF46C2" w14:textId="77777777" w:rsidTr="00E94C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5" w:type="pct"/>
            <w:shd w:val="clear" w:color="auto" w:fill="auto"/>
            <w:noWrap/>
            <w:hideMark/>
          </w:tcPr>
          <w:p w14:paraId="6E1721D8" w14:textId="77777777" w:rsidR="00522EF1" w:rsidRPr="009C2B67" w:rsidRDefault="00522EF1" w:rsidP="001E5F04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Thanh Hóa</w:t>
            </w:r>
          </w:p>
        </w:tc>
        <w:tc>
          <w:tcPr>
            <w:tcW w:w="925" w:type="pct"/>
            <w:shd w:val="clear" w:color="auto" w:fill="auto"/>
            <w:noWrap/>
            <w:vAlign w:val="center"/>
            <w:hideMark/>
          </w:tcPr>
          <w:p w14:paraId="087A4D24" w14:textId="77777777" w:rsidR="00522EF1" w:rsidRPr="009C2B67" w:rsidRDefault="00522EF1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624,7</w:t>
            </w:r>
          </w:p>
        </w:tc>
        <w:tc>
          <w:tcPr>
            <w:tcW w:w="925" w:type="pct"/>
            <w:shd w:val="clear" w:color="auto" w:fill="auto"/>
            <w:noWrap/>
            <w:vAlign w:val="center"/>
            <w:hideMark/>
          </w:tcPr>
          <w:p w14:paraId="56EE0052" w14:textId="77777777" w:rsidR="00522EF1" w:rsidRPr="009C2B67" w:rsidRDefault="00522EF1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642,5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14:paraId="038F2402" w14:textId="77777777" w:rsidR="00522EF1" w:rsidRPr="009C2B67" w:rsidRDefault="00522EF1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653,2</w:t>
            </w:r>
          </w:p>
        </w:tc>
        <w:tc>
          <w:tcPr>
            <w:tcW w:w="779" w:type="pct"/>
            <w:shd w:val="clear" w:color="auto" w:fill="auto"/>
            <w:noWrap/>
            <w:vAlign w:val="center"/>
            <w:hideMark/>
          </w:tcPr>
          <w:p w14:paraId="25650884" w14:textId="77777777" w:rsidR="00522EF1" w:rsidRPr="009C2B67" w:rsidRDefault="00522EF1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625,2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14:paraId="300474BD" w14:textId="77777777" w:rsidR="00522EF1" w:rsidRPr="009C2B67" w:rsidRDefault="00522EF1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618,5</w:t>
            </w:r>
          </w:p>
        </w:tc>
      </w:tr>
      <w:tr w:rsidR="00522EF1" w:rsidRPr="009C2B67" w14:paraId="33C377E7" w14:textId="77777777" w:rsidTr="00E94CE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5" w:type="pct"/>
            <w:noWrap/>
            <w:hideMark/>
          </w:tcPr>
          <w:p w14:paraId="1D4A60FD" w14:textId="77777777" w:rsidR="00522EF1" w:rsidRPr="009C2B67" w:rsidRDefault="00522EF1" w:rsidP="001E5F04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Nghệ An</w:t>
            </w:r>
          </w:p>
        </w:tc>
        <w:tc>
          <w:tcPr>
            <w:tcW w:w="925" w:type="pct"/>
            <w:noWrap/>
            <w:vAlign w:val="center"/>
            <w:hideMark/>
          </w:tcPr>
          <w:p w14:paraId="49777B96" w14:textId="77777777" w:rsidR="00522EF1" w:rsidRPr="009C2B67" w:rsidRDefault="00522EF1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96,4</w:t>
            </w:r>
          </w:p>
        </w:tc>
        <w:tc>
          <w:tcPr>
            <w:tcW w:w="925" w:type="pct"/>
            <w:noWrap/>
            <w:vAlign w:val="center"/>
            <w:hideMark/>
          </w:tcPr>
          <w:p w14:paraId="07CD13BF" w14:textId="77777777" w:rsidR="00522EF1" w:rsidRPr="009C2B67" w:rsidRDefault="00522EF1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95,3</w:t>
            </w:r>
          </w:p>
        </w:tc>
        <w:tc>
          <w:tcPr>
            <w:tcW w:w="766" w:type="pct"/>
            <w:noWrap/>
            <w:vAlign w:val="center"/>
            <w:hideMark/>
          </w:tcPr>
          <w:p w14:paraId="617B293A" w14:textId="77777777" w:rsidR="00522EF1" w:rsidRPr="009C2B67" w:rsidRDefault="00522EF1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78</w:t>
            </w:r>
          </w:p>
        </w:tc>
        <w:tc>
          <w:tcPr>
            <w:tcW w:w="779" w:type="pct"/>
            <w:noWrap/>
            <w:vAlign w:val="center"/>
            <w:hideMark/>
          </w:tcPr>
          <w:p w14:paraId="4CE981AB" w14:textId="77777777" w:rsidR="00522EF1" w:rsidRPr="009C2B67" w:rsidRDefault="00522EF1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82,2</w:t>
            </w:r>
          </w:p>
        </w:tc>
        <w:tc>
          <w:tcPr>
            <w:tcW w:w="680" w:type="pct"/>
            <w:noWrap/>
            <w:vAlign w:val="center"/>
            <w:hideMark/>
          </w:tcPr>
          <w:p w14:paraId="352050AB" w14:textId="77777777" w:rsidR="00522EF1" w:rsidRPr="009C2B67" w:rsidRDefault="00522EF1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83,4</w:t>
            </w:r>
          </w:p>
        </w:tc>
      </w:tr>
      <w:tr w:rsidR="00522EF1" w:rsidRPr="009C2B67" w14:paraId="27CB9E1F" w14:textId="77777777" w:rsidTr="00E94C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5" w:type="pct"/>
            <w:shd w:val="clear" w:color="auto" w:fill="auto"/>
            <w:noWrap/>
            <w:hideMark/>
          </w:tcPr>
          <w:p w14:paraId="6CDBB334" w14:textId="77777777" w:rsidR="00522EF1" w:rsidRPr="009C2B67" w:rsidRDefault="00522EF1" w:rsidP="001E5F04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Hà Tĩnh</w:t>
            </w:r>
          </w:p>
        </w:tc>
        <w:tc>
          <w:tcPr>
            <w:tcW w:w="925" w:type="pct"/>
            <w:shd w:val="clear" w:color="auto" w:fill="auto"/>
            <w:noWrap/>
            <w:vAlign w:val="center"/>
            <w:hideMark/>
          </w:tcPr>
          <w:p w14:paraId="4376CD5F" w14:textId="77777777" w:rsidR="00522EF1" w:rsidRPr="009C2B67" w:rsidRDefault="00522EF1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0,8</w:t>
            </w:r>
          </w:p>
        </w:tc>
        <w:tc>
          <w:tcPr>
            <w:tcW w:w="925" w:type="pct"/>
            <w:shd w:val="clear" w:color="auto" w:fill="auto"/>
            <w:noWrap/>
            <w:vAlign w:val="center"/>
            <w:hideMark/>
          </w:tcPr>
          <w:p w14:paraId="3FB19C8A" w14:textId="77777777" w:rsidR="00522EF1" w:rsidRPr="009C2B67" w:rsidRDefault="00522EF1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0,9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14:paraId="1BCF2A9C" w14:textId="77777777" w:rsidR="00522EF1" w:rsidRPr="009C2B67" w:rsidRDefault="00522EF1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0,7</w:t>
            </w:r>
          </w:p>
        </w:tc>
        <w:tc>
          <w:tcPr>
            <w:tcW w:w="779" w:type="pct"/>
            <w:shd w:val="clear" w:color="auto" w:fill="auto"/>
            <w:noWrap/>
            <w:vAlign w:val="center"/>
            <w:hideMark/>
          </w:tcPr>
          <w:p w14:paraId="75A2594B" w14:textId="77777777" w:rsidR="00522EF1" w:rsidRPr="009C2B67" w:rsidRDefault="00522EF1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0,5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14:paraId="70487C0B" w14:textId="77777777" w:rsidR="00522EF1" w:rsidRPr="009C2B67" w:rsidRDefault="00522EF1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0,4</w:t>
            </w:r>
          </w:p>
        </w:tc>
      </w:tr>
      <w:tr w:rsidR="00522EF1" w:rsidRPr="009C2B67" w14:paraId="1661FB73" w14:textId="77777777" w:rsidTr="00E94CE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5" w:type="pct"/>
            <w:noWrap/>
            <w:hideMark/>
          </w:tcPr>
          <w:p w14:paraId="497DC2EF" w14:textId="77777777" w:rsidR="00522EF1" w:rsidRPr="009C2B67" w:rsidRDefault="00522EF1" w:rsidP="001E5F04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lastRenderedPageBreak/>
              <w:t>Quảng Trị</w:t>
            </w:r>
          </w:p>
        </w:tc>
        <w:tc>
          <w:tcPr>
            <w:tcW w:w="925" w:type="pct"/>
            <w:noWrap/>
            <w:vAlign w:val="center"/>
            <w:hideMark/>
          </w:tcPr>
          <w:p w14:paraId="78AC2316" w14:textId="77777777" w:rsidR="00522EF1" w:rsidRPr="009C2B67" w:rsidRDefault="00522EF1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2,2</w:t>
            </w:r>
          </w:p>
        </w:tc>
        <w:tc>
          <w:tcPr>
            <w:tcW w:w="925" w:type="pct"/>
            <w:noWrap/>
            <w:vAlign w:val="center"/>
            <w:hideMark/>
          </w:tcPr>
          <w:p w14:paraId="7ECB0224" w14:textId="77777777" w:rsidR="00522EF1" w:rsidRPr="009C2B67" w:rsidRDefault="00522EF1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2,3</w:t>
            </w:r>
          </w:p>
        </w:tc>
        <w:tc>
          <w:tcPr>
            <w:tcW w:w="766" w:type="pct"/>
            <w:noWrap/>
            <w:vAlign w:val="center"/>
            <w:hideMark/>
          </w:tcPr>
          <w:p w14:paraId="4D1E28B9" w14:textId="77777777" w:rsidR="00522EF1" w:rsidRPr="009C2B67" w:rsidRDefault="00522EF1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2,2</w:t>
            </w:r>
          </w:p>
        </w:tc>
        <w:tc>
          <w:tcPr>
            <w:tcW w:w="779" w:type="pct"/>
            <w:noWrap/>
            <w:vAlign w:val="center"/>
            <w:hideMark/>
          </w:tcPr>
          <w:p w14:paraId="190D0E9C" w14:textId="77777777" w:rsidR="00522EF1" w:rsidRPr="009C2B67" w:rsidRDefault="00522EF1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2,1</w:t>
            </w:r>
          </w:p>
        </w:tc>
        <w:tc>
          <w:tcPr>
            <w:tcW w:w="680" w:type="pct"/>
            <w:noWrap/>
            <w:vAlign w:val="center"/>
            <w:hideMark/>
          </w:tcPr>
          <w:p w14:paraId="24F64280" w14:textId="77777777" w:rsidR="00522EF1" w:rsidRPr="009C2B67" w:rsidRDefault="00522EF1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</w:t>
            </w:r>
          </w:p>
        </w:tc>
      </w:tr>
      <w:tr w:rsidR="00522EF1" w:rsidRPr="009C2B67" w14:paraId="0F91129F" w14:textId="77777777" w:rsidTr="00E94C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5" w:type="pct"/>
            <w:shd w:val="clear" w:color="auto" w:fill="auto"/>
            <w:noWrap/>
            <w:hideMark/>
          </w:tcPr>
          <w:p w14:paraId="47F8212D" w14:textId="1A2827B0" w:rsidR="00522EF1" w:rsidRPr="009C2B67" w:rsidRDefault="00522EF1" w:rsidP="001E5F04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Huế</w:t>
            </w:r>
          </w:p>
        </w:tc>
        <w:tc>
          <w:tcPr>
            <w:tcW w:w="925" w:type="pct"/>
            <w:shd w:val="clear" w:color="auto" w:fill="auto"/>
            <w:noWrap/>
            <w:vAlign w:val="center"/>
            <w:hideMark/>
          </w:tcPr>
          <w:p w14:paraId="151D903F" w14:textId="77777777" w:rsidR="00522EF1" w:rsidRPr="009C2B67" w:rsidRDefault="00522EF1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0,4</w:t>
            </w:r>
          </w:p>
        </w:tc>
        <w:tc>
          <w:tcPr>
            <w:tcW w:w="925" w:type="pct"/>
            <w:shd w:val="clear" w:color="auto" w:fill="auto"/>
            <w:noWrap/>
            <w:vAlign w:val="center"/>
            <w:hideMark/>
          </w:tcPr>
          <w:p w14:paraId="2A336CA6" w14:textId="77777777" w:rsidR="00522EF1" w:rsidRPr="009C2B67" w:rsidRDefault="00522EF1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0,3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14:paraId="11DBD2C8" w14:textId="77777777" w:rsidR="00522EF1" w:rsidRPr="009C2B67" w:rsidRDefault="00522EF1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0,4</w:t>
            </w:r>
          </w:p>
        </w:tc>
        <w:tc>
          <w:tcPr>
            <w:tcW w:w="779" w:type="pct"/>
            <w:shd w:val="clear" w:color="auto" w:fill="auto"/>
            <w:noWrap/>
            <w:vAlign w:val="center"/>
            <w:hideMark/>
          </w:tcPr>
          <w:p w14:paraId="3931F828" w14:textId="77777777" w:rsidR="00522EF1" w:rsidRPr="009C2B67" w:rsidRDefault="00522EF1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0,4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14:paraId="4D09E488" w14:textId="77777777" w:rsidR="00522EF1" w:rsidRPr="009C2B67" w:rsidRDefault="00522EF1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0,4</w:t>
            </w:r>
          </w:p>
        </w:tc>
      </w:tr>
      <w:tr w:rsidR="00522EF1" w:rsidRPr="009C2B67" w14:paraId="4CCC441D" w14:textId="77777777" w:rsidTr="00E94CE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5" w:type="pct"/>
            <w:noWrap/>
            <w:hideMark/>
          </w:tcPr>
          <w:p w14:paraId="4B840FBD" w14:textId="77777777" w:rsidR="00522EF1" w:rsidRPr="009C2B67" w:rsidRDefault="00522EF1" w:rsidP="001E5F04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Đà Nẵng</w:t>
            </w:r>
          </w:p>
        </w:tc>
        <w:tc>
          <w:tcPr>
            <w:tcW w:w="925" w:type="pct"/>
            <w:noWrap/>
            <w:vAlign w:val="center"/>
            <w:hideMark/>
          </w:tcPr>
          <w:p w14:paraId="245CA56C" w14:textId="77777777" w:rsidR="00522EF1" w:rsidRPr="009C2B67" w:rsidRDefault="00522EF1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219,3</w:t>
            </w:r>
          </w:p>
        </w:tc>
        <w:tc>
          <w:tcPr>
            <w:tcW w:w="925" w:type="pct"/>
            <w:noWrap/>
            <w:vAlign w:val="center"/>
            <w:hideMark/>
          </w:tcPr>
          <w:p w14:paraId="1142D8F5" w14:textId="77777777" w:rsidR="00522EF1" w:rsidRPr="009C2B67" w:rsidRDefault="00522EF1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220,2</w:t>
            </w:r>
          </w:p>
        </w:tc>
        <w:tc>
          <w:tcPr>
            <w:tcW w:w="766" w:type="pct"/>
            <w:noWrap/>
            <w:vAlign w:val="center"/>
            <w:hideMark/>
          </w:tcPr>
          <w:p w14:paraId="4C89F5BC" w14:textId="77777777" w:rsidR="00522EF1" w:rsidRPr="009C2B67" w:rsidRDefault="00522EF1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217,3</w:t>
            </w:r>
          </w:p>
        </w:tc>
        <w:tc>
          <w:tcPr>
            <w:tcW w:w="779" w:type="pct"/>
            <w:noWrap/>
            <w:vAlign w:val="center"/>
            <w:hideMark/>
          </w:tcPr>
          <w:p w14:paraId="63A5191E" w14:textId="77777777" w:rsidR="00522EF1" w:rsidRPr="009C2B67" w:rsidRDefault="00522EF1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226,7</w:t>
            </w:r>
          </w:p>
        </w:tc>
        <w:tc>
          <w:tcPr>
            <w:tcW w:w="680" w:type="pct"/>
            <w:noWrap/>
            <w:vAlign w:val="center"/>
            <w:hideMark/>
          </w:tcPr>
          <w:p w14:paraId="4FC17C59" w14:textId="77777777" w:rsidR="00522EF1" w:rsidRPr="009C2B67" w:rsidRDefault="00522EF1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239,8</w:t>
            </w:r>
          </w:p>
        </w:tc>
      </w:tr>
      <w:tr w:rsidR="00522EF1" w:rsidRPr="009C2B67" w14:paraId="520994B3" w14:textId="77777777" w:rsidTr="00E94C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5" w:type="pct"/>
            <w:shd w:val="clear" w:color="auto" w:fill="auto"/>
            <w:noWrap/>
            <w:hideMark/>
          </w:tcPr>
          <w:p w14:paraId="535DE7F2" w14:textId="77777777" w:rsidR="00522EF1" w:rsidRPr="009C2B67" w:rsidRDefault="00522EF1" w:rsidP="001E5F04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Quảng Ngãi</w:t>
            </w:r>
          </w:p>
        </w:tc>
        <w:tc>
          <w:tcPr>
            <w:tcW w:w="925" w:type="pct"/>
            <w:shd w:val="clear" w:color="auto" w:fill="auto"/>
            <w:noWrap/>
            <w:vAlign w:val="center"/>
            <w:hideMark/>
          </w:tcPr>
          <w:p w14:paraId="54981FD4" w14:textId="77777777" w:rsidR="00522EF1" w:rsidRPr="009C2B67" w:rsidRDefault="00522EF1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62,4</w:t>
            </w:r>
          </w:p>
        </w:tc>
        <w:tc>
          <w:tcPr>
            <w:tcW w:w="925" w:type="pct"/>
            <w:shd w:val="clear" w:color="auto" w:fill="auto"/>
            <w:noWrap/>
            <w:vAlign w:val="center"/>
            <w:hideMark/>
          </w:tcPr>
          <w:p w14:paraId="6B09FDF3" w14:textId="77777777" w:rsidR="00522EF1" w:rsidRPr="009C2B67" w:rsidRDefault="00522EF1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63,8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14:paraId="79604FBB" w14:textId="77777777" w:rsidR="00522EF1" w:rsidRPr="009C2B67" w:rsidRDefault="00522EF1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63,2</w:t>
            </w:r>
          </w:p>
        </w:tc>
        <w:tc>
          <w:tcPr>
            <w:tcW w:w="779" w:type="pct"/>
            <w:shd w:val="clear" w:color="auto" w:fill="auto"/>
            <w:noWrap/>
            <w:vAlign w:val="center"/>
            <w:hideMark/>
          </w:tcPr>
          <w:p w14:paraId="7EDFADE5" w14:textId="77777777" w:rsidR="00522EF1" w:rsidRPr="009C2B67" w:rsidRDefault="00522EF1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66,5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14:paraId="661F18DC" w14:textId="77777777" w:rsidR="00522EF1" w:rsidRPr="009C2B67" w:rsidRDefault="00522EF1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67,8</w:t>
            </w:r>
          </w:p>
        </w:tc>
      </w:tr>
      <w:tr w:rsidR="00522EF1" w:rsidRPr="009C2B67" w14:paraId="5FF2B010" w14:textId="77777777" w:rsidTr="00E94CE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5" w:type="pct"/>
            <w:noWrap/>
            <w:hideMark/>
          </w:tcPr>
          <w:p w14:paraId="549A7CA1" w14:textId="77777777" w:rsidR="00522EF1" w:rsidRPr="009C2B67" w:rsidRDefault="00522EF1" w:rsidP="001E5F04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Khánh Hòa</w:t>
            </w:r>
          </w:p>
        </w:tc>
        <w:tc>
          <w:tcPr>
            <w:tcW w:w="925" w:type="pct"/>
            <w:noWrap/>
            <w:vAlign w:val="center"/>
            <w:hideMark/>
          </w:tcPr>
          <w:p w14:paraId="45AC1204" w14:textId="77777777" w:rsidR="00522EF1" w:rsidRPr="009C2B67" w:rsidRDefault="00522EF1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76</w:t>
            </w:r>
          </w:p>
        </w:tc>
        <w:tc>
          <w:tcPr>
            <w:tcW w:w="925" w:type="pct"/>
            <w:noWrap/>
            <w:vAlign w:val="center"/>
            <w:hideMark/>
          </w:tcPr>
          <w:p w14:paraId="753C0202" w14:textId="77777777" w:rsidR="00522EF1" w:rsidRPr="009C2B67" w:rsidRDefault="00522EF1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93,8</w:t>
            </w:r>
          </w:p>
        </w:tc>
        <w:tc>
          <w:tcPr>
            <w:tcW w:w="766" w:type="pct"/>
            <w:noWrap/>
            <w:vAlign w:val="center"/>
            <w:hideMark/>
          </w:tcPr>
          <w:p w14:paraId="1A260FC6" w14:textId="77777777" w:rsidR="00522EF1" w:rsidRPr="009C2B67" w:rsidRDefault="00522EF1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87,4</w:t>
            </w:r>
          </w:p>
        </w:tc>
        <w:tc>
          <w:tcPr>
            <w:tcW w:w="779" w:type="pct"/>
            <w:noWrap/>
            <w:vAlign w:val="center"/>
            <w:hideMark/>
          </w:tcPr>
          <w:p w14:paraId="4137DAF3" w14:textId="77777777" w:rsidR="00522EF1" w:rsidRPr="009C2B67" w:rsidRDefault="00522EF1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104</w:t>
            </w:r>
          </w:p>
        </w:tc>
        <w:tc>
          <w:tcPr>
            <w:tcW w:w="680" w:type="pct"/>
            <w:noWrap/>
            <w:vAlign w:val="center"/>
            <w:hideMark/>
          </w:tcPr>
          <w:p w14:paraId="16D762B6" w14:textId="77777777" w:rsidR="00522EF1" w:rsidRPr="009C2B67" w:rsidRDefault="00522EF1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113,7</w:t>
            </w:r>
          </w:p>
        </w:tc>
      </w:tr>
      <w:tr w:rsidR="00522EF1" w:rsidRPr="009C2B67" w14:paraId="2A47B706" w14:textId="77777777" w:rsidTr="00E94C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5" w:type="pct"/>
            <w:shd w:val="clear" w:color="auto" w:fill="auto"/>
            <w:noWrap/>
            <w:hideMark/>
          </w:tcPr>
          <w:p w14:paraId="7C594EBE" w14:textId="77777777" w:rsidR="00522EF1" w:rsidRPr="009C2B67" w:rsidRDefault="00522EF1" w:rsidP="001E5F04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Gia Lai</w:t>
            </w:r>
          </w:p>
        </w:tc>
        <w:tc>
          <w:tcPr>
            <w:tcW w:w="925" w:type="pct"/>
            <w:shd w:val="clear" w:color="auto" w:fill="auto"/>
            <w:noWrap/>
            <w:vAlign w:val="center"/>
            <w:hideMark/>
          </w:tcPr>
          <w:p w14:paraId="092ED5AC" w14:textId="77777777" w:rsidR="00522EF1" w:rsidRPr="009C2B67" w:rsidRDefault="00522EF1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261,9</w:t>
            </w:r>
          </w:p>
        </w:tc>
        <w:tc>
          <w:tcPr>
            <w:tcW w:w="925" w:type="pct"/>
            <w:shd w:val="clear" w:color="auto" w:fill="auto"/>
            <w:noWrap/>
            <w:vAlign w:val="center"/>
            <w:hideMark/>
          </w:tcPr>
          <w:p w14:paraId="64C7EAB1" w14:textId="77777777" w:rsidR="00522EF1" w:rsidRPr="009C2B67" w:rsidRDefault="00522EF1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255,7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14:paraId="648385E1" w14:textId="77777777" w:rsidR="00522EF1" w:rsidRPr="009C2B67" w:rsidRDefault="00522EF1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256,7</w:t>
            </w:r>
          </w:p>
        </w:tc>
        <w:tc>
          <w:tcPr>
            <w:tcW w:w="779" w:type="pct"/>
            <w:shd w:val="clear" w:color="auto" w:fill="auto"/>
            <w:noWrap/>
            <w:vAlign w:val="center"/>
            <w:hideMark/>
          </w:tcPr>
          <w:p w14:paraId="24B3F310" w14:textId="77777777" w:rsidR="00522EF1" w:rsidRPr="009C2B67" w:rsidRDefault="00522EF1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260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14:paraId="26807CFD" w14:textId="77777777" w:rsidR="00522EF1" w:rsidRPr="009C2B67" w:rsidRDefault="00522EF1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264,7</w:t>
            </w:r>
          </w:p>
        </w:tc>
      </w:tr>
      <w:tr w:rsidR="00522EF1" w:rsidRPr="009C2B67" w14:paraId="58BB8F88" w14:textId="77777777" w:rsidTr="00E94CE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5" w:type="pct"/>
            <w:noWrap/>
            <w:hideMark/>
          </w:tcPr>
          <w:p w14:paraId="1C45351A" w14:textId="77777777" w:rsidR="00522EF1" w:rsidRPr="009C2B67" w:rsidRDefault="00522EF1" w:rsidP="001E5F04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Đắk Lắk</w:t>
            </w:r>
          </w:p>
        </w:tc>
        <w:tc>
          <w:tcPr>
            <w:tcW w:w="925" w:type="pct"/>
            <w:noWrap/>
            <w:vAlign w:val="center"/>
            <w:hideMark/>
          </w:tcPr>
          <w:p w14:paraId="2612EAB5" w14:textId="77777777" w:rsidR="00522EF1" w:rsidRPr="009C2B67" w:rsidRDefault="00522EF1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418,6</w:t>
            </w:r>
          </w:p>
        </w:tc>
        <w:tc>
          <w:tcPr>
            <w:tcW w:w="925" w:type="pct"/>
            <w:noWrap/>
            <w:vAlign w:val="center"/>
            <w:hideMark/>
          </w:tcPr>
          <w:p w14:paraId="3EC2E770" w14:textId="77777777" w:rsidR="00522EF1" w:rsidRPr="009C2B67" w:rsidRDefault="00522EF1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441,5</w:t>
            </w:r>
          </w:p>
        </w:tc>
        <w:tc>
          <w:tcPr>
            <w:tcW w:w="766" w:type="pct"/>
            <w:noWrap/>
            <w:vAlign w:val="center"/>
            <w:hideMark/>
          </w:tcPr>
          <w:p w14:paraId="56358AAE" w14:textId="77777777" w:rsidR="00522EF1" w:rsidRPr="009C2B67" w:rsidRDefault="00522EF1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453,7</w:t>
            </w:r>
          </w:p>
        </w:tc>
        <w:tc>
          <w:tcPr>
            <w:tcW w:w="779" w:type="pct"/>
            <w:noWrap/>
            <w:vAlign w:val="center"/>
            <w:hideMark/>
          </w:tcPr>
          <w:p w14:paraId="5F160AA1" w14:textId="77777777" w:rsidR="00522EF1" w:rsidRPr="009C2B67" w:rsidRDefault="00522EF1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473,3</w:t>
            </w:r>
          </w:p>
        </w:tc>
        <w:tc>
          <w:tcPr>
            <w:tcW w:w="680" w:type="pct"/>
            <w:noWrap/>
            <w:vAlign w:val="center"/>
            <w:hideMark/>
          </w:tcPr>
          <w:p w14:paraId="6BA29F06" w14:textId="77777777" w:rsidR="00522EF1" w:rsidRPr="009C2B67" w:rsidRDefault="00522EF1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489,5</w:t>
            </w:r>
          </w:p>
        </w:tc>
      </w:tr>
      <w:tr w:rsidR="00522EF1" w:rsidRPr="009C2B67" w14:paraId="3BA3C649" w14:textId="77777777" w:rsidTr="00E94C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5" w:type="pct"/>
            <w:shd w:val="clear" w:color="auto" w:fill="auto"/>
            <w:noWrap/>
            <w:hideMark/>
          </w:tcPr>
          <w:p w14:paraId="2E7E330B" w14:textId="77777777" w:rsidR="00522EF1" w:rsidRPr="009C2B67" w:rsidRDefault="00522EF1" w:rsidP="001E5F04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Lâm Đồng</w:t>
            </w:r>
          </w:p>
        </w:tc>
        <w:tc>
          <w:tcPr>
            <w:tcW w:w="925" w:type="pct"/>
            <w:shd w:val="clear" w:color="auto" w:fill="auto"/>
            <w:noWrap/>
            <w:vAlign w:val="center"/>
            <w:hideMark/>
          </w:tcPr>
          <w:p w14:paraId="3A78F048" w14:textId="77777777" w:rsidR="00522EF1" w:rsidRPr="009C2B67" w:rsidRDefault="00522EF1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354</w:t>
            </w:r>
          </w:p>
        </w:tc>
        <w:tc>
          <w:tcPr>
            <w:tcW w:w="925" w:type="pct"/>
            <w:shd w:val="clear" w:color="auto" w:fill="auto"/>
            <w:noWrap/>
            <w:vAlign w:val="center"/>
            <w:hideMark/>
          </w:tcPr>
          <w:p w14:paraId="4CA6D857" w14:textId="77777777" w:rsidR="00522EF1" w:rsidRPr="009C2B67" w:rsidRDefault="00522EF1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353,9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14:paraId="37C667CF" w14:textId="77777777" w:rsidR="00522EF1" w:rsidRPr="009C2B67" w:rsidRDefault="00522EF1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352,5</w:t>
            </w:r>
          </w:p>
        </w:tc>
        <w:tc>
          <w:tcPr>
            <w:tcW w:w="779" w:type="pct"/>
            <w:shd w:val="clear" w:color="auto" w:fill="auto"/>
            <w:noWrap/>
            <w:vAlign w:val="center"/>
            <w:hideMark/>
          </w:tcPr>
          <w:p w14:paraId="518940BF" w14:textId="77777777" w:rsidR="00522EF1" w:rsidRPr="009C2B67" w:rsidRDefault="00522EF1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360,5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14:paraId="1985C358" w14:textId="77777777" w:rsidR="00522EF1" w:rsidRPr="009C2B67" w:rsidRDefault="00522EF1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371,1</w:t>
            </w:r>
          </w:p>
        </w:tc>
      </w:tr>
      <w:tr w:rsidR="00522EF1" w:rsidRPr="009C2B67" w14:paraId="08764AC7" w14:textId="77777777" w:rsidTr="00E94CE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5" w:type="pct"/>
            <w:noWrap/>
            <w:hideMark/>
          </w:tcPr>
          <w:p w14:paraId="14FAA4A8" w14:textId="11874F93" w:rsidR="00522EF1" w:rsidRPr="009C2B67" w:rsidRDefault="00522EF1" w:rsidP="001E5F04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TP.</w:t>
            </w:r>
            <w:r w:rsidR="001C0288"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 xml:space="preserve"> </w:t>
            </w: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Hồ Chí Minh</w:t>
            </w:r>
          </w:p>
        </w:tc>
        <w:tc>
          <w:tcPr>
            <w:tcW w:w="925" w:type="pct"/>
            <w:noWrap/>
            <w:vAlign w:val="center"/>
            <w:hideMark/>
          </w:tcPr>
          <w:p w14:paraId="6E8B751B" w14:textId="77777777" w:rsidR="00522EF1" w:rsidRPr="009C2B67" w:rsidRDefault="00522EF1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85</w:t>
            </w:r>
          </w:p>
        </w:tc>
        <w:tc>
          <w:tcPr>
            <w:tcW w:w="925" w:type="pct"/>
            <w:noWrap/>
            <w:vAlign w:val="center"/>
            <w:hideMark/>
          </w:tcPr>
          <w:p w14:paraId="77186FDC" w14:textId="77777777" w:rsidR="00522EF1" w:rsidRPr="009C2B67" w:rsidRDefault="00522EF1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90,8</w:t>
            </w:r>
          </w:p>
        </w:tc>
        <w:tc>
          <w:tcPr>
            <w:tcW w:w="766" w:type="pct"/>
            <w:noWrap/>
            <w:vAlign w:val="center"/>
            <w:hideMark/>
          </w:tcPr>
          <w:p w14:paraId="7F885037" w14:textId="77777777" w:rsidR="00522EF1" w:rsidRPr="009C2B67" w:rsidRDefault="00522EF1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81,6</w:t>
            </w:r>
          </w:p>
        </w:tc>
        <w:tc>
          <w:tcPr>
            <w:tcW w:w="779" w:type="pct"/>
            <w:noWrap/>
            <w:vAlign w:val="center"/>
            <w:hideMark/>
          </w:tcPr>
          <w:p w14:paraId="2B7A5394" w14:textId="77777777" w:rsidR="00522EF1" w:rsidRPr="009C2B67" w:rsidRDefault="00522EF1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91,8</w:t>
            </w:r>
          </w:p>
        </w:tc>
        <w:tc>
          <w:tcPr>
            <w:tcW w:w="680" w:type="pct"/>
            <w:noWrap/>
            <w:vAlign w:val="center"/>
            <w:hideMark/>
          </w:tcPr>
          <w:p w14:paraId="0EE52983" w14:textId="77777777" w:rsidR="00522EF1" w:rsidRPr="009C2B67" w:rsidRDefault="00522EF1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98,1</w:t>
            </w:r>
          </w:p>
        </w:tc>
      </w:tr>
      <w:tr w:rsidR="00522EF1" w:rsidRPr="009C2B67" w14:paraId="2F0221DB" w14:textId="77777777" w:rsidTr="00E94C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5" w:type="pct"/>
            <w:shd w:val="clear" w:color="auto" w:fill="auto"/>
            <w:noWrap/>
            <w:hideMark/>
          </w:tcPr>
          <w:p w14:paraId="3D1F7302" w14:textId="77777777" w:rsidR="00522EF1" w:rsidRPr="009C2B67" w:rsidRDefault="00522EF1" w:rsidP="001E5F04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Tây Ninh</w:t>
            </w:r>
          </w:p>
        </w:tc>
        <w:tc>
          <w:tcPr>
            <w:tcW w:w="925" w:type="pct"/>
            <w:shd w:val="clear" w:color="auto" w:fill="auto"/>
            <w:noWrap/>
            <w:vAlign w:val="center"/>
            <w:hideMark/>
          </w:tcPr>
          <w:p w14:paraId="7A8BEED6" w14:textId="77777777" w:rsidR="00522EF1" w:rsidRPr="009C2B67" w:rsidRDefault="00522EF1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273,2</w:t>
            </w:r>
          </w:p>
        </w:tc>
        <w:tc>
          <w:tcPr>
            <w:tcW w:w="925" w:type="pct"/>
            <w:shd w:val="clear" w:color="auto" w:fill="auto"/>
            <w:noWrap/>
            <w:vAlign w:val="center"/>
            <w:hideMark/>
          </w:tcPr>
          <w:p w14:paraId="65568326" w14:textId="77777777" w:rsidR="00522EF1" w:rsidRPr="009C2B67" w:rsidRDefault="00522EF1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275,1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14:paraId="42F228F0" w14:textId="77777777" w:rsidR="00522EF1" w:rsidRPr="009C2B67" w:rsidRDefault="00522EF1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274,4</w:t>
            </w:r>
          </w:p>
        </w:tc>
        <w:tc>
          <w:tcPr>
            <w:tcW w:w="779" w:type="pct"/>
            <w:shd w:val="clear" w:color="auto" w:fill="auto"/>
            <w:noWrap/>
            <w:vAlign w:val="center"/>
            <w:hideMark/>
          </w:tcPr>
          <w:p w14:paraId="5F195AC0" w14:textId="77777777" w:rsidR="00522EF1" w:rsidRPr="009C2B67" w:rsidRDefault="00522EF1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275,8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14:paraId="6ABB503D" w14:textId="77777777" w:rsidR="00522EF1" w:rsidRPr="009C2B67" w:rsidRDefault="00522EF1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276,7</w:t>
            </w:r>
          </w:p>
        </w:tc>
      </w:tr>
      <w:tr w:rsidR="00522EF1" w:rsidRPr="009C2B67" w14:paraId="17EBE2A4" w14:textId="77777777" w:rsidTr="00E94CE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5" w:type="pct"/>
            <w:noWrap/>
            <w:hideMark/>
          </w:tcPr>
          <w:p w14:paraId="7FD9A566" w14:textId="77777777" w:rsidR="00522EF1" w:rsidRPr="009C2B67" w:rsidRDefault="00522EF1" w:rsidP="001E5F04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Đồng Nai</w:t>
            </w:r>
          </w:p>
        </w:tc>
        <w:tc>
          <w:tcPr>
            <w:tcW w:w="925" w:type="pct"/>
            <w:noWrap/>
            <w:vAlign w:val="center"/>
            <w:hideMark/>
          </w:tcPr>
          <w:p w14:paraId="5BAB27E6" w14:textId="77777777" w:rsidR="00522EF1" w:rsidRPr="009C2B67" w:rsidRDefault="00522EF1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135,5</w:t>
            </w:r>
          </w:p>
        </w:tc>
        <w:tc>
          <w:tcPr>
            <w:tcW w:w="925" w:type="pct"/>
            <w:noWrap/>
            <w:vAlign w:val="center"/>
            <w:hideMark/>
          </w:tcPr>
          <w:p w14:paraId="5026877C" w14:textId="77777777" w:rsidR="00522EF1" w:rsidRPr="009C2B67" w:rsidRDefault="00522EF1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131</w:t>
            </w:r>
          </w:p>
        </w:tc>
        <w:tc>
          <w:tcPr>
            <w:tcW w:w="766" w:type="pct"/>
            <w:noWrap/>
            <w:vAlign w:val="center"/>
            <w:hideMark/>
          </w:tcPr>
          <w:p w14:paraId="71286D38" w14:textId="77777777" w:rsidR="00522EF1" w:rsidRPr="009C2B67" w:rsidRDefault="00522EF1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129,8</w:t>
            </w:r>
          </w:p>
        </w:tc>
        <w:tc>
          <w:tcPr>
            <w:tcW w:w="779" w:type="pct"/>
            <w:noWrap/>
            <w:vAlign w:val="center"/>
            <w:hideMark/>
          </w:tcPr>
          <w:p w14:paraId="36F300FE" w14:textId="77777777" w:rsidR="00522EF1" w:rsidRPr="009C2B67" w:rsidRDefault="00522EF1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129,1</w:t>
            </w:r>
          </w:p>
        </w:tc>
        <w:tc>
          <w:tcPr>
            <w:tcW w:w="680" w:type="pct"/>
            <w:noWrap/>
            <w:vAlign w:val="center"/>
            <w:hideMark/>
          </w:tcPr>
          <w:p w14:paraId="2379EFA9" w14:textId="77777777" w:rsidR="00522EF1" w:rsidRPr="009C2B67" w:rsidRDefault="00522EF1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130,8</w:t>
            </w:r>
          </w:p>
        </w:tc>
      </w:tr>
      <w:tr w:rsidR="00522EF1" w:rsidRPr="009C2B67" w14:paraId="0D2EE5B5" w14:textId="77777777" w:rsidTr="00E94C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5" w:type="pct"/>
            <w:shd w:val="clear" w:color="auto" w:fill="auto"/>
            <w:noWrap/>
            <w:hideMark/>
          </w:tcPr>
          <w:p w14:paraId="4F62628D" w14:textId="77777777" w:rsidR="00522EF1" w:rsidRPr="009C2B67" w:rsidRDefault="00522EF1" w:rsidP="001E5F04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Vĩnh Long</w:t>
            </w:r>
          </w:p>
        </w:tc>
        <w:tc>
          <w:tcPr>
            <w:tcW w:w="925" w:type="pct"/>
            <w:shd w:val="clear" w:color="auto" w:fill="auto"/>
            <w:noWrap/>
            <w:vAlign w:val="center"/>
            <w:hideMark/>
          </w:tcPr>
          <w:p w14:paraId="0C6BA52D" w14:textId="77777777" w:rsidR="00522EF1" w:rsidRPr="009C2B67" w:rsidRDefault="00522EF1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30,5</w:t>
            </w:r>
          </w:p>
        </w:tc>
        <w:tc>
          <w:tcPr>
            <w:tcW w:w="925" w:type="pct"/>
            <w:shd w:val="clear" w:color="auto" w:fill="auto"/>
            <w:noWrap/>
            <w:vAlign w:val="center"/>
            <w:hideMark/>
          </w:tcPr>
          <w:p w14:paraId="18AC5CAF" w14:textId="77777777" w:rsidR="00522EF1" w:rsidRPr="009C2B67" w:rsidRDefault="00522EF1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21,5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14:paraId="276C54EE" w14:textId="77777777" w:rsidR="00522EF1" w:rsidRPr="009C2B67" w:rsidRDefault="00522EF1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25,6</w:t>
            </w:r>
          </w:p>
        </w:tc>
        <w:tc>
          <w:tcPr>
            <w:tcW w:w="779" w:type="pct"/>
            <w:shd w:val="clear" w:color="auto" w:fill="auto"/>
            <w:noWrap/>
            <w:vAlign w:val="center"/>
            <w:hideMark/>
          </w:tcPr>
          <w:p w14:paraId="02030083" w14:textId="77777777" w:rsidR="00522EF1" w:rsidRPr="009C2B67" w:rsidRDefault="00522EF1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26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14:paraId="48375118" w14:textId="77777777" w:rsidR="00522EF1" w:rsidRPr="009C2B67" w:rsidRDefault="00522EF1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25,6</w:t>
            </w:r>
          </w:p>
        </w:tc>
      </w:tr>
      <w:tr w:rsidR="00522EF1" w:rsidRPr="009C2B67" w14:paraId="3C542EE9" w14:textId="77777777" w:rsidTr="00E94CE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5" w:type="pct"/>
            <w:noWrap/>
            <w:hideMark/>
          </w:tcPr>
          <w:p w14:paraId="0EB16A11" w14:textId="77777777" w:rsidR="00522EF1" w:rsidRPr="009C2B67" w:rsidRDefault="00522EF1" w:rsidP="001E5F04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An Giang</w:t>
            </w:r>
          </w:p>
        </w:tc>
        <w:tc>
          <w:tcPr>
            <w:tcW w:w="925" w:type="pct"/>
            <w:noWrap/>
            <w:vAlign w:val="center"/>
            <w:hideMark/>
          </w:tcPr>
          <w:p w14:paraId="473EC89F" w14:textId="77777777" w:rsidR="00522EF1" w:rsidRPr="009C2B67" w:rsidRDefault="00522EF1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342,1</w:t>
            </w:r>
          </w:p>
        </w:tc>
        <w:tc>
          <w:tcPr>
            <w:tcW w:w="925" w:type="pct"/>
            <w:noWrap/>
            <w:vAlign w:val="center"/>
            <w:hideMark/>
          </w:tcPr>
          <w:p w14:paraId="4EA34950" w14:textId="77777777" w:rsidR="00522EF1" w:rsidRPr="009C2B67" w:rsidRDefault="00522EF1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286</w:t>
            </w:r>
          </w:p>
        </w:tc>
        <w:tc>
          <w:tcPr>
            <w:tcW w:w="766" w:type="pct"/>
            <w:noWrap/>
            <w:vAlign w:val="center"/>
            <w:hideMark/>
          </w:tcPr>
          <w:p w14:paraId="69405BD3" w14:textId="77777777" w:rsidR="00522EF1" w:rsidRPr="009C2B67" w:rsidRDefault="00522EF1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377</w:t>
            </w:r>
          </w:p>
        </w:tc>
        <w:tc>
          <w:tcPr>
            <w:tcW w:w="779" w:type="pct"/>
            <w:noWrap/>
            <w:vAlign w:val="center"/>
            <w:hideMark/>
          </w:tcPr>
          <w:p w14:paraId="650F9EB8" w14:textId="77777777" w:rsidR="00522EF1" w:rsidRPr="009C2B67" w:rsidRDefault="00522EF1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380,2</w:t>
            </w:r>
          </w:p>
        </w:tc>
        <w:tc>
          <w:tcPr>
            <w:tcW w:w="680" w:type="pct"/>
            <w:noWrap/>
            <w:vAlign w:val="center"/>
            <w:hideMark/>
          </w:tcPr>
          <w:p w14:paraId="2348D65B" w14:textId="77777777" w:rsidR="00522EF1" w:rsidRPr="009C2B67" w:rsidRDefault="00522EF1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414</w:t>
            </w:r>
          </w:p>
        </w:tc>
      </w:tr>
      <w:tr w:rsidR="00522EF1" w:rsidRPr="009C2B67" w14:paraId="2A39F671" w14:textId="77777777" w:rsidTr="00E94C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5" w:type="pct"/>
            <w:shd w:val="clear" w:color="auto" w:fill="auto"/>
            <w:noWrap/>
            <w:hideMark/>
          </w:tcPr>
          <w:p w14:paraId="04986FEC" w14:textId="77777777" w:rsidR="00522EF1" w:rsidRPr="009C2B67" w:rsidRDefault="00522EF1" w:rsidP="001E5F04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Cần Thơ</w:t>
            </w:r>
          </w:p>
        </w:tc>
        <w:tc>
          <w:tcPr>
            <w:tcW w:w="925" w:type="pct"/>
            <w:shd w:val="clear" w:color="auto" w:fill="auto"/>
            <w:noWrap/>
            <w:vAlign w:val="center"/>
            <w:hideMark/>
          </w:tcPr>
          <w:p w14:paraId="670A6AF4" w14:textId="77777777" w:rsidR="00522EF1" w:rsidRPr="009C2B67" w:rsidRDefault="00522EF1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59,9</w:t>
            </w:r>
          </w:p>
        </w:tc>
        <w:tc>
          <w:tcPr>
            <w:tcW w:w="925" w:type="pct"/>
            <w:shd w:val="clear" w:color="auto" w:fill="auto"/>
            <w:noWrap/>
            <w:vAlign w:val="center"/>
            <w:hideMark/>
          </w:tcPr>
          <w:p w14:paraId="15B5F1A7" w14:textId="77777777" w:rsidR="00522EF1" w:rsidRPr="009C2B67" w:rsidRDefault="00522EF1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57,1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14:paraId="00045370" w14:textId="77777777" w:rsidR="00522EF1" w:rsidRPr="009C2B67" w:rsidRDefault="00522EF1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54</w:t>
            </w:r>
          </w:p>
        </w:tc>
        <w:tc>
          <w:tcPr>
            <w:tcW w:w="779" w:type="pct"/>
            <w:shd w:val="clear" w:color="auto" w:fill="auto"/>
            <w:noWrap/>
            <w:vAlign w:val="center"/>
            <w:hideMark/>
          </w:tcPr>
          <w:p w14:paraId="410192E7" w14:textId="77777777" w:rsidR="00522EF1" w:rsidRPr="009C2B67" w:rsidRDefault="00522EF1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55,8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14:paraId="746D8FFE" w14:textId="77777777" w:rsidR="00522EF1" w:rsidRPr="009C2B67" w:rsidRDefault="00522EF1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57,2</w:t>
            </w:r>
          </w:p>
        </w:tc>
      </w:tr>
      <w:tr w:rsidR="00522EF1" w:rsidRPr="009C2B67" w14:paraId="753253F2" w14:textId="77777777" w:rsidTr="00E94CE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5" w:type="pct"/>
            <w:noWrap/>
            <w:hideMark/>
          </w:tcPr>
          <w:p w14:paraId="0CB00793" w14:textId="77777777" w:rsidR="00522EF1" w:rsidRPr="009C2B67" w:rsidRDefault="00522EF1" w:rsidP="001E5F04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Cà Mau</w:t>
            </w:r>
          </w:p>
        </w:tc>
        <w:tc>
          <w:tcPr>
            <w:tcW w:w="925" w:type="pct"/>
            <w:noWrap/>
            <w:vAlign w:val="center"/>
            <w:hideMark/>
          </w:tcPr>
          <w:p w14:paraId="581F408F" w14:textId="77777777" w:rsidR="00522EF1" w:rsidRPr="009C2B67" w:rsidRDefault="00522EF1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321</w:t>
            </w:r>
          </w:p>
        </w:tc>
        <w:tc>
          <w:tcPr>
            <w:tcW w:w="925" w:type="pct"/>
            <w:noWrap/>
            <w:vAlign w:val="center"/>
            <w:hideMark/>
          </w:tcPr>
          <w:p w14:paraId="41FC8398" w14:textId="77777777" w:rsidR="00522EF1" w:rsidRPr="009C2B67" w:rsidRDefault="00522EF1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294,8</w:t>
            </w:r>
          </w:p>
        </w:tc>
        <w:tc>
          <w:tcPr>
            <w:tcW w:w="766" w:type="pct"/>
            <w:noWrap/>
            <w:vAlign w:val="center"/>
            <w:hideMark/>
          </w:tcPr>
          <w:p w14:paraId="0F51294D" w14:textId="77777777" w:rsidR="00522EF1" w:rsidRPr="009C2B67" w:rsidRDefault="00522EF1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418</w:t>
            </w:r>
          </w:p>
        </w:tc>
        <w:tc>
          <w:tcPr>
            <w:tcW w:w="779" w:type="pct"/>
            <w:noWrap/>
            <w:vAlign w:val="center"/>
            <w:hideMark/>
          </w:tcPr>
          <w:p w14:paraId="37AA2299" w14:textId="77777777" w:rsidR="00522EF1" w:rsidRPr="009C2B67" w:rsidRDefault="00522EF1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446,7</w:t>
            </w:r>
          </w:p>
        </w:tc>
        <w:tc>
          <w:tcPr>
            <w:tcW w:w="680" w:type="pct"/>
            <w:noWrap/>
            <w:vAlign w:val="center"/>
            <w:hideMark/>
          </w:tcPr>
          <w:p w14:paraId="14FE2732" w14:textId="77777777" w:rsidR="00522EF1" w:rsidRPr="009C2B67" w:rsidRDefault="00522EF1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472,7</w:t>
            </w:r>
          </w:p>
        </w:tc>
      </w:tr>
    </w:tbl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