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aption"/>
      </w:pPr>
      <w:r>
        <w:t>Bảng 2.15: Diện tích ngô theo địa phương giai đoạn 2021-2025 (Nghìn ha)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  <w:tbl>
      <w:tblPr>
        <w:tblStyle w:val="ListTable6Colorful-Accent3"/>
        <w:tblW w:w="5000" w:type="pct"/>
        <w:tblLook w:val="04A0" w:firstRow="1" w:lastRow="0" w:firstColumn="1" w:lastColumn="0" w:noHBand="0" w:noVBand="1"/>
      </w:tblPr>
      <w:tblGrid>
        <w:gridCol w:w="1694"/>
        <w:gridCol w:w="1704"/>
        <w:gridCol w:w="1704"/>
        <w:gridCol w:w="1704"/>
        <w:gridCol w:w="1405"/>
        <w:gridCol w:w="1426"/>
      </w:tblGrid>
      <w:tr w:rsidR="00280618" w:rsidRPr="009C2B67" w14:paraId="0775153F" w14:textId="77777777" w:rsidTr="00E94C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9" w:type="pct"/>
            <w:vAlign w:val="center"/>
            <w:hideMark/>
          </w:tcPr>
          <w:p w14:paraId="71E36A43" w14:textId="515FE056" w:rsidR="00280618" w:rsidRPr="009C2B67" w:rsidRDefault="001C0288" w:rsidP="00CC4D49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TỈnh</w:t>
            </w:r>
          </w:p>
        </w:tc>
        <w:tc>
          <w:tcPr>
            <w:tcW w:w="884" w:type="pct"/>
            <w:noWrap/>
            <w:vAlign w:val="center"/>
            <w:hideMark/>
          </w:tcPr>
          <w:p w14:paraId="3C7072C4" w14:textId="77777777" w:rsidR="00280618" w:rsidRPr="009C2B67" w:rsidRDefault="00280618" w:rsidP="00E94CEA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2021</w:t>
            </w:r>
          </w:p>
        </w:tc>
        <w:tc>
          <w:tcPr>
            <w:tcW w:w="884" w:type="pct"/>
            <w:noWrap/>
            <w:vAlign w:val="center"/>
            <w:hideMark/>
          </w:tcPr>
          <w:p w14:paraId="40EFAEBB" w14:textId="77777777" w:rsidR="00280618" w:rsidRPr="009C2B67" w:rsidRDefault="00280618" w:rsidP="00E94CEA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2022</w:t>
            </w:r>
          </w:p>
        </w:tc>
        <w:tc>
          <w:tcPr>
            <w:tcW w:w="884" w:type="pct"/>
            <w:noWrap/>
            <w:vAlign w:val="center"/>
            <w:hideMark/>
          </w:tcPr>
          <w:p w14:paraId="460F1A7E" w14:textId="77777777" w:rsidR="00280618" w:rsidRPr="009C2B67" w:rsidRDefault="00280618" w:rsidP="00E94CEA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2023</w:t>
            </w:r>
          </w:p>
        </w:tc>
        <w:tc>
          <w:tcPr>
            <w:tcW w:w="729" w:type="pct"/>
            <w:noWrap/>
            <w:vAlign w:val="center"/>
            <w:hideMark/>
          </w:tcPr>
          <w:p w14:paraId="4C783674" w14:textId="77777777" w:rsidR="00280618" w:rsidRPr="009C2B67" w:rsidRDefault="00280618" w:rsidP="00E94CEA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2024</w:t>
            </w:r>
          </w:p>
        </w:tc>
        <w:tc>
          <w:tcPr>
            <w:tcW w:w="740" w:type="pct"/>
            <w:noWrap/>
            <w:vAlign w:val="center"/>
            <w:hideMark/>
          </w:tcPr>
          <w:p w14:paraId="3ACDE272" w14:textId="77777777" w:rsidR="00280618" w:rsidRPr="009C2B67" w:rsidRDefault="00280618" w:rsidP="00E94CEA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2025</w:t>
            </w:r>
          </w:p>
        </w:tc>
      </w:tr>
      <w:tr w:rsidR="00280618" w:rsidRPr="009C2B67" w14:paraId="07B11270" w14:textId="77777777" w:rsidTr="00E94C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9" w:type="pct"/>
            <w:shd w:val="clear" w:color="auto" w:fill="auto"/>
            <w:noWrap/>
            <w:vAlign w:val="center"/>
            <w:hideMark/>
          </w:tcPr>
          <w:p w14:paraId="31BCBF98" w14:textId="77777777" w:rsidR="00280618" w:rsidRPr="009C2B67" w:rsidRDefault="00280618" w:rsidP="00CC4D49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CẢ NƯỚC</w:t>
            </w:r>
          </w:p>
        </w:tc>
        <w:tc>
          <w:tcPr>
            <w:tcW w:w="884" w:type="pct"/>
            <w:shd w:val="clear" w:color="auto" w:fill="auto"/>
            <w:noWrap/>
            <w:vAlign w:val="center"/>
            <w:hideMark/>
          </w:tcPr>
          <w:p w14:paraId="310EFC6B" w14:textId="40D18ECB" w:rsidR="00280618" w:rsidRPr="009C2B67" w:rsidRDefault="00280618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val="en-SG" w:eastAsia="en-SG"/>
                <w14:ligatures w14:val="none"/>
              </w:rPr>
              <w:t>903,4</w:t>
            </w:r>
          </w:p>
        </w:tc>
        <w:tc>
          <w:tcPr>
            <w:tcW w:w="884" w:type="pct"/>
            <w:shd w:val="clear" w:color="auto" w:fill="auto"/>
            <w:noWrap/>
            <w:vAlign w:val="center"/>
            <w:hideMark/>
          </w:tcPr>
          <w:p w14:paraId="26F65250" w14:textId="7005375B" w:rsidR="00280618" w:rsidRPr="009C2B67" w:rsidRDefault="00280618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val="en-SG" w:eastAsia="en-SG"/>
                <w14:ligatures w14:val="none"/>
              </w:rPr>
              <w:t>886,7</w:t>
            </w:r>
          </w:p>
        </w:tc>
        <w:tc>
          <w:tcPr>
            <w:tcW w:w="884" w:type="pct"/>
            <w:shd w:val="clear" w:color="auto" w:fill="auto"/>
            <w:noWrap/>
            <w:vAlign w:val="center"/>
            <w:hideMark/>
          </w:tcPr>
          <w:p w14:paraId="52C09ECD" w14:textId="3B3F6967" w:rsidR="00280618" w:rsidRPr="009C2B67" w:rsidRDefault="00280618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val="en-SG" w:eastAsia="en-SG"/>
                <w14:ligatures w14:val="none"/>
              </w:rPr>
              <w:t>884,6</w:t>
            </w:r>
          </w:p>
        </w:tc>
        <w:tc>
          <w:tcPr>
            <w:tcW w:w="729" w:type="pct"/>
            <w:shd w:val="clear" w:color="auto" w:fill="auto"/>
            <w:noWrap/>
            <w:vAlign w:val="center"/>
            <w:hideMark/>
          </w:tcPr>
          <w:p w14:paraId="42991336" w14:textId="5281D728" w:rsidR="00280618" w:rsidRPr="009C2B67" w:rsidRDefault="00280618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val="en-SG" w:eastAsia="en-SG"/>
                <w14:ligatures w14:val="none"/>
              </w:rPr>
              <w:t>871,5</w:t>
            </w:r>
          </w:p>
        </w:tc>
        <w:tc>
          <w:tcPr>
            <w:tcW w:w="740" w:type="pct"/>
            <w:shd w:val="clear" w:color="auto" w:fill="auto"/>
            <w:noWrap/>
            <w:vAlign w:val="center"/>
            <w:hideMark/>
          </w:tcPr>
          <w:p w14:paraId="0582D84F" w14:textId="4CD810D8" w:rsidR="00280618" w:rsidRPr="009C2B67" w:rsidRDefault="00280618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val="en-SG" w:eastAsia="en-SG"/>
                <w14:ligatures w14:val="none"/>
              </w:rPr>
              <w:t>865,6</w:t>
            </w:r>
          </w:p>
        </w:tc>
      </w:tr>
      <w:tr w:rsidR="00280618" w:rsidRPr="009C2B67" w14:paraId="06EAD26A" w14:textId="77777777" w:rsidTr="00E94CEA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9" w:type="pct"/>
            <w:vAlign w:val="center"/>
            <w:hideMark/>
          </w:tcPr>
          <w:p w14:paraId="2F1D0DF5" w14:textId="77777777" w:rsidR="00280618" w:rsidRPr="009C2B67" w:rsidRDefault="00280618" w:rsidP="00CC4D49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Cao Bằng</w:t>
            </w:r>
          </w:p>
        </w:tc>
        <w:tc>
          <w:tcPr>
            <w:tcW w:w="884" w:type="pct"/>
            <w:vAlign w:val="center"/>
            <w:hideMark/>
          </w:tcPr>
          <w:p w14:paraId="08AD3D7C" w14:textId="77777777" w:rsidR="00280618" w:rsidRPr="009C2B67" w:rsidRDefault="00280618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41,3</w:t>
            </w:r>
          </w:p>
        </w:tc>
        <w:tc>
          <w:tcPr>
            <w:tcW w:w="884" w:type="pct"/>
            <w:vAlign w:val="center"/>
            <w:hideMark/>
          </w:tcPr>
          <w:p w14:paraId="791C6A7A" w14:textId="77777777" w:rsidR="00280618" w:rsidRPr="009C2B67" w:rsidRDefault="00280618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41,2</w:t>
            </w:r>
          </w:p>
        </w:tc>
        <w:tc>
          <w:tcPr>
            <w:tcW w:w="884" w:type="pct"/>
            <w:vAlign w:val="center"/>
            <w:hideMark/>
          </w:tcPr>
          <w:p w14:paraId="522DBF82" w14:textId="77777777" w:rsidR="00280618" w:rsidRPr="009C2B67" w:rsidRDefault="00280618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41,63</w:t>
            </w:r>
          </w:p>
        </w:tc>
        <w:tc>
          <w:tcPr>
            <w:tcW w:w="729" w:type="pct"/>
            <w:vAlign w:val="center"/>
            <w:hideMark/>
          </w:tcPr>
          <w:p w14:paraId="4018BB5D" w14:textId="1EEEB591" w:rsidR="00280618" w:rsidRPr="009C2B67" w:rsidRDefault="00280618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40,6</w:t>
            </w:r>
          </w:p>
        </w:tc>
        <w:tc>
          <w:tcPr>
            <w:tcW w:w="740" w:type="pct"/>
            <w:noWrap/>
            <w:vAlign w:val="center"/>
            <w:hideMark/>
          </w:tcPr>
          <w:p w14:paraId="0FD8B029" w14:textId="3D3D7809" w:rsidR="00280618" w:rsidRPr="009C2B67" w:rsidRDefault="00280618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39,6</w:t>
            </w:r>
          </w:p>
        </w:tc>
      </w:tr>
      <w:tr w:rsidR="00280618" w:rsidRPr="009C2B67" w14:paraId="165D4944" w14:textId="77777777" w:rsidTr="00E94C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9" w:type="pct"/>
            <w:shd w:val="clear" w:color="auto" w:fill="auto"/>
            <w:vAlign w:val="center"/>
            <w:hideMark/>
          </w:tcPr>
          <w:p w14:paraId="7996E4DA" w14:textId="77777777" w:rsidR="00280618" w:rsidRPr="009C2B67" w:rsidRDefault="00280618" w:rsidP="00CC4D49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Tuyên Quang</w:t>
            </w:r>
          </w:p>
        </w:tc>
        <w:tc>
          <w:tcPr>
            <w:tcW w:w="884" w:type="pct"/>
            <w:shd w:val="clear" w:color="auto" w:fill="auto"/>
            <w:vAlign w:val="center"/>
            <w:hideMark/>
          </w:tcPr>
          <w:p w14:paraId="2CD66FD0" w14:textId="77777777" w:rsidR="00280618" w:rsidRPr="009C2B67" w:rsidRDefault="00280618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72,9</w:t>
            </w:r>
          </w:p>
        </w:tc>
        <w:tc>
          <w:tcPr>
            <w:tcW w:w="884" w:type="pct"/>
            <w:shd w:val="clear" w:color="auto" w:fill="auto"/>
            <w:vAlign w:val="center"/>
            <w:hideMark/>
          </w:tcPr>
          <w:p w14:paraId="398C58B4" w14:textId="77777777" w:rsidR="00280618" w:rsidRPr="009C2B67" w:rsidRDefault="00280618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73,2</w:t>
            </w:r>
          </w:p>
        </w:tc>
        <w:tc>
          <w:tcPr>
            <w:tcW w:w="884" w:type="pct"/>
            <w:shd w:val="clear" w:color="auto" w:fill="auto"/>
            <w:vAlign w:val="center"/>
            <w:hideMark/>
          </w:tcPr>
          <w:p w14:paraId="5833B892" w14:textId="77777777" w:rsidR="00280618" w:rsidRPr="009C2B67" w:rsidRDefault="00280618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73,82</w:t>
            </w:r>
          </w:p>
        </w:tc>
        <w:tc>
          <w:tcPr>
            <w:tcW w:w="729" w:type="pct"/>
            <w:shd w:val="clear" w:color="auto" w:fill="auto"/>
            <w:vAlign w:val="center"/>
            <w:hideMark/>
          </w:tcPr>
          <w:p w14:paraId="533CA84F" w14:textId="46B8512B" w:rsidR="00280618" w:rsidRPr="009C2B67" w:rsidRDefault="00280618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73,1</w:t>
            </w:r>
          </w:p>
        </w:tc>
        <w:tc>
          <w:tcPr>
            <w:tcW w:w="740" w:type="pct"/>
            <w:shd w:val="clear" w:color="auto" w:fill="auto"/>
            <w:noWrap/>
            <w:vAlign w:val="center"/>
            <w:hideMark/>
          </w:tcPr>
          <w:p w14:paraId="5911AE6C" w14:textId="5E82066D" w:rsidR="00280618" w:rsidRPr="009C2B67" w:rsidRDefault="00280618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74,4</w:t>
            </w:r>
          </w:p>
        </w:tc>
      </w:tr>
      <w:tr w:rsidR="00280618" w:rsidRPr="009C2B67" w14:paraId="6AE11481" w14:textId="77777777" w:rsidTr="00E94CEA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9" w:type="pct"/>
            <w:vAlign w:val="center"/>
            <w:hideMark/>
          </w:tcPr>
          <w:p w14:paraId="13D07BFD" w14:textId="77777777" w:rsidR="00280618" w:rsidRPr="009C2B67" w:rsidRDefault="00280618" w:rsidP="00CC4D49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Lao Cai</w:t>
            </w:r>
          </w:p>
        </w:tc>
        <w:tc>
          <w:tcPr>
            <w:tcW w:w="884" w:type="pct"/>
            <w:vAlign w:val="center"/>
            <w:hideMark/>
          </w:tcPr>
          <w:p w14:paraId="40315AEC" w14:textId="77777777" w:rsidR="00280618" w:rsidRPr="009C2B67" w:rsidRDefault="00280618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65,9</w:t>
            </w:r>
          </w:p>
        </w:tc>
        <w:tc>
          <w:tcPr>
            <w:tcW w:w="884" w:type="pct"/>
            <w:vAlign w:val="center"/>
            <w:hideMark/>
          </w:tcPr>
          <w:p w14:paraId="4079EA8C" w14:textId="77777777" w:rsidR="00280618" w:rsidRPr="009C2B67" w:rsidRDefault="00280618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64,3</w:t>
            </w:r>
          </w:p>
        </w:tc>
        <w:tc>
          <w:tcPr>
            <w:tcW w:w="884" w:type="pct"/>
            <w:vAlign w:val="center"/>
            <w:hideMark/>
          </w:tcPr>
          <w:p w14:paraId="2027DC65" w14:textId="77777777" w:rsidR="00280618" w:rsidRPr="009C2B67" w:rsidRDefault="00280618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63,79</w:t>
            </w:r>
          </w:p>
        </w:tc>
        <w:tc>
          <w:tcPr>
            <w:tcW w:w="729" w:type="pct"/>
            <w:vAlign w:val="center"/>
            <w:hideMark/>
          </w:tcPr>
          <w:p w14:paraId="343ED8DF" w14:textId="280EC221" w:rsidR="00280618" w:rsidRPr="009C2B67" w:rsidRDefault="00280618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61,5</w:t>
            </w:r>
          </w:p>
        </w:tc>
        <w:tc>
          <w:tcPr>
            <w:tcW w:w="740" w:type="pct"/>
            <w:noWrap/>
            <w:vAlign w:val="center"/>
            <w:hideMark/>
          </w:tcPr>
          <w:p w14:paraId="6A12B61B" w14:textId="447BDAB4" w:rsidR="00280618" w:rsidRPr="009C2B67" w:rsidRDefault="00280618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62,7</w:t>
            </w:r>
          </w:p>
        </w:tc>
      </w:tr>
      <w:tr w:rsidR="00280618" w:rsidRPr="009C2B67" w14:paraId="38B2F2A1" w14:textId="77777777" w:rsidTr="00E94C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9" w:type="pct"/>
            <w:shd w:val="clear" w:color="auto" w:fill="auto"/>
            <w:vAlign w:val="center"/>
            <w:hideMark/>
          </w:tcPr>
          <w:p w14:paraId="57DC8BE1" w14:textId="77777777" w:rsidR="00280618" w:rsidRPr="009C2B67" w:rsidRDefault="00280618" w:rsidP="00CC4D49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Điện Biên</w:t>
            </w:r>
          </w:p>
        </w:tc>
        <w:tc>
          <w:tcPr>
            <w:tcW w:w="884" w:type="pct"/>
            <w:shd w:val="clear" w:color="auto" w:fill="auto"/>
            <w:vAlign w:val="center"/>
            <w:hideMark/>
          </w:tcPr>
          <w:p w14:paraId="42EF09AF" w14:textId="77777777" w:rsidR="00280618" w:rsidRPr="009C2B67" w:rsidRDefault="00280618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27,2</w:t>
            </w:r>
          </w:p>
        </w:tc>
        <w:tc>
          <w:tcPr>
            <w:tcW w:w="884" w:type="pct"/>
            <w:shd w:val="clear" w:color="auto" w:fill="auto"/>
            <w:vAlign w:val="center"/>
            <w:hideMark/>
          </w:tcPr>
          <w:p w14:paraId="67535B55" w14:textId="77777777" w:rsidR="00280618" w:rsidRPr="009C2B67" w:rsidRDefault="00280618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25,6</w:t>
            </w:r>
          </w:p>
        </w:tc>
        <w:tc>
          <w:tcPr>
            <w:tcW w:w="884" w:type="pct"/>
            <w:shd w:val="clear" w:color="auto" w:fill="auto"/>
            <w:vAlign w:val="center"/>
            <w:hideMark/>
          </w:tcPr>
          <w:p w14:paraId="03E3C724" w14:textId="77777777" w:rsidR="00280618" w:rsidRPr="009C2B67" w:rsidRDefault="00280618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24,42</w:t>
            </w:r>
          </w:p>
        </w:tc>
        <w:tc>
          <w:tcPr>
            <w:tcW w:w="729" w:type="pct"/>
            <w:shd w:val="clear" w:color="auto" w:fill="auto"/>
            <w:vAlign w:val="center"/>
            <w:hideMark/>
          </w:tcPr>
          <w:p w14:paraId="545B5BD6" w14:textId="593A27DB" w:rsidR="00280618" w:rsidRPr="009C2B67" w:rsidRDefault="00280618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24,8</w:t>
            </w:r>
          </w:p>
        </w:tc>
        <w:tc>
          <w:tcPr>
            <w:tcW w:w="740" w:type="pct"/>
            <w:shd w:val="clear" w:color="auto" w:fill="auto"/>
            <w:noWrap/>
            <w:vAlign w:val="center"/>
            <w:hideMark/>
          </w:tcPr>
          <w:p w14:paraId="4FDEFD94" w14:textId="0FB24132" w:rsidR="00280618" w:rsidRPr="009C2B67" w:rsidRDefault="00280618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24,2</w:t>
            </w:r>
          </w:p>
        </w:tc>
      </w:tr>
      <w:tr w:rsidR="00280618" w:rsidRPr="009C2B67" w14:paraId="4404FC0B" w14:textId="77777777" w:rsidTr="00E94CEA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9" w:type="pct"/>
            <w:vAlign w:val="center"/>
            <w:hideMark/>
          </w:tcPr>
          <w:p w14:paraId="4412D87D" w14:textId="77777777" w:rsidR="00280618" w:rsidRPr="009C2B67" w:rsidRDefault="00280618" w:rsidP="00CC4D49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Lai Châu</w:t>
            </w:r>
          </w:p>
        </w:tc>
        <w:tc>
          <w:tcPr>
            <w:tcW w:w="884" w:type="pct"/>
            <w:vAlign w:val="center"/>
            <w:hideMark/>
          </w:tcPr>
          <w:p w14:paraId="220810A0" w14:textId="77777777" w:rsidR="00280618" w:rsidRPr="009C2B67" w:rsidRDefault="00280618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20,8</w:t>
            </w:r>
          </w:p>
        </w:tc>
        <w:tc>
          <w:tcPr>
            <w:tcW w:w="884" w:type="pct"/>
            <w:vAlign w:val="center"/>
            <w:hideMark/>
          </w:tcPr>
          <w:p w14:paraId="2A727C1B" w14:textId="77777777" w:rsidR="00280618" w:rsidRPr="009C2B67" w:rsidRDefault="00280618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20,5</w:t>
            </w:r>
          </w:p>
        </w:tc>
        <w:tc>
          <w:tcPr>
            <w:tcW w:w="884" w:type="pct"/>
            <w:vAlign w:val="center"/>
            <w:hideMark/>
          </w:tcPr>
          <w:p w14:paraId="050FD135" w14:textId="77777777" w:rsidR="00280618" w:rsidRPr="009C2B67" w:rsidRDefault="00280618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19,62</w:t>
            </w:r>
          </w:p>
        </w:tc>
        <w:tc>
          <w:tcPr>
            <w:tcW w:w="729" w:type="pct"/>
            <w:vAlign w:val="center"/>
            <w:hideMark/>
          </w:tcPr>
          <w:p w14:paraId="4AD996F9" w14:textId="2717DB6B" w:rsidR="00280618" w:rsidRPr="009C2B67" w:rsidRDefault="00280618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19,1</w:t>
            </w:r>
          </w:p>
        </w:tc>
        <w:tc>
          <w:tcPr>
            <w:tcW w:w="740" w:type="pct"/>
            <w:noWrap/>
            <w:vAlign w:val="center"/>
            <w:hideMark/>
          </w:tcPr>
          <w:p w14:paraId="1881BB8E" w14:textId="06DAB72F" w:rsidR="00280618" w:rsidRPr="009C2B67" w:rsidRDefault="00280618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18,3</w:t>
            </w:r>
          </w:p>
        </w:tc>
      </w:tr>
      <w:tr w:rsidR="00280618" w:rsidRPr="009C2B67" w14:paraId="69446E56" w14:textId="77777777" w:rsidTr="00E94C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9" w:type="pct"/>
            <w:shd w:val="clear" w:color="auto" w:fill="auto"/>
            <w:vAlign w:val="center"/>
            <w:hideMark/>
          </w:tcPr>
          <w:p w14:paraId="0E461A73" w14:textId="77777777" w:rsidR="00280618" w:rsidRPr="009C2B67" w:rsidRDefault="00280618" w:rsidP="00CC4D49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Sơn La</w:t>
            </w:r>
          </w:p>
        </w:tc>
        <w:tc>
          <w:tcPr>
            <w:tcW w:w="884" w:type="pct"/>
            <w:shd w:val="clear" w:color="auto" w:fill="auto"/>
            <w:vAlign w:val="center"/>
            <w:hideMark/>
          </w:tcPr>
          <w:p w14:paraId="32716932" w14:textId="77777777" w:rsidR="00280618" w:rsidRPr="009C2B67" w:rsidRDefault="00280618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78,2</w:t>
            </w:r>
          </w:p>
        </w:tc>
        <w:tc>
          <w:tcPr>
            <w:tcW w:w="884" w:type="pct"/>
            <w:shd w:val="clear" w:color="auto" w:fill="auto"/>
            <w:vAlign w:val="center"/>
            <w:hideMark/>
          </w:tcPr>
          <w:p w14:paraId="43DD7E94" w14:textId="77777777" w:rsidR="00280618" w:rsidRPr="009C2B67" w:rsidRDefault="00280618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72,7</w:t>
            </w:r>
          </w:p>
        </w:tc>
        <w:tc>
          <w:tcPr>
            <w:tcW w:w="884" w:type="pct"/>
            <w:shd w:val="clear" w:color="auto" w:fill="auto"/>
            <w:vAlign w:val="center"/>
            <w:hideMark/>
          </w:tcPr>
          <w:p w14:paraId="234DBE52" w14:textId="77777777" w:rsidR="00280618" w:rsidRPr="009C2B67" w:rsidRDefault="00280618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74,93</w:t>
            </w:r>
          </w:p>
        </w:tc>
        <w:tc>
          <w:tcPr>
            <w:tcW w:w="729" w:type="pct"/>
            <w:shd w:val="clear" w:color="auto" w:fill="auto"/>
            <w:vAlign w:val="center"/>
            <w:hideMark/>
          </w:tcPr>
          <w:p w14:paraId="788B1F5C" w14:textId="5949700F" w:rsidR="00280618" w:rsidRPr="009C2B67" w:rsidRDefault="00280618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74,3</w:t>
            </w:r>
          </w:p>
        </w:tc>
        <w:tc>
          <w:tcPr>
            <w:tcW w:w="740" w:type="pct"/>
            <w:shd w:val="clear" w:color="auto" w:fill="auto"/>
            <w:noWrap/>
            <w:vAlign w:val="center"/>
            <w:hideMark/>
          </w:tcPr>
          <w:p w14:paraId="0C3F08E2" w14:textId="7AF7934C" w:rsidR="00280618" w:rsidRPr="009C2B67" w:rsidRDefault="00280618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73,8</w:t>
            </w:r>
          </w:p>
        </w:tc>
      </w:tr>
      <w:tr w:rsidR="00280618" w:rsidRPr="009C2B67" w14:paraId="79D538D4" w14:textId="77777777" w:rsidTr="00E94CEA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9" w:type="pct"/>
            <w:vAlign w:val="center"/>
            <w:hideMark/>
          </w:tcPr>
          <w:p w14:paraId="0149C7D7" w14:textId="77777777" w:rsidR="00280618" w:rsidRPr="009C2B67" w:rsidRDefault="00280618" w:rsidP="00CC4D49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Thái Nguyên</w:t>
            </w:r>
          </w:p>
        </w:tc>
        <w:tc>
          <w:tcPr>
            <w:tcW w:w="884" w:type="pct"/>
            <w:vAlign w:val="center"/>
            <w:hideMark/>
          </w:tcPr>
          <w:p w14:paraId="06843A7B" w14:textId="77777777" w:rsidR="00280618" w:rsidRPr="009C2B67" w:rsidRDefault="00280618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30,1</w:t>
            </w:r>
          </w:p>
        </w:tc>
        <w:tc>
          <w:tcPr>
            <w:tcW w:w="884" w:type="pct"/>
            <w:vAlign w:val="center"/>
            <w:hideMark/>
          </w:tcPr>
          <w:p w14:paraId="19C43D14" w14:textId="77777777" w:rsidR="00280618" w:rsidRPr="009C2B67" w:rsidRDefault="00280618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29,6</w:t>
            </w:r>
          </w:p>
        </w:tc>
        <w:tc>
          <w:tcPr>
            <w:tcW w:w="884" w:type="pct"/>
            <w:vAlign w:val="center"/>
            <w:hideMark/>
          </w:tcPr>
          <w:p w14:paraId="1867F6AD" w14:textId="77777777" w:rsidR="00280618" w:rsidRPr="009C2B67" w:rsidRDefault="00280618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29,34</w:t>
            </w:r>
          </w:p>
        </w:tc>
        <w:tc>
          <w:tcPr>
            <w:tcW w:w="729" w:type="pct"/>
            <w:vAlign w:val="center"/>
            <w:hideMark/>
          </w:tcPr>
          <w:p w14:paraId="676F0D37" w14:textId="715CE7A2" w:rsidR="00280618" w:rsidRPr="009C2B67" w:rsidRDefault="00280618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28,8</w:t>
            </w:r>
          </w:p>
        </w:tc>
        <w:tc>
          <w:tcPr>
            <w:tcW w:w="740" w:type="pct"/>
            <w:noWrap/>
            <w:vAlign w:val="center"/>
            <w:hideMark/>
          </w:tcPr>
          <w:p w14:paraId="2A5AD61F" w14:textId="2C635D1B" w:rsidR="00280618" w:rsidRPr="009C2B67" w:rsidRDefault="00280618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28,5</w:t>
            </w:r>
          </w:p>
        </w:tc>
      </w:tr>
      <w:tr w:rsidR="00280618" w:rsidRPr="009C2B67" w14:paraId="6F37B891" w14:textId="77777777" w:rsidTr="00E94C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9" w:type="pct"/>
            <w:shd w:val="clear" w:color="auto" w:fill="auto"/>
            <w:vAlign w:val="center"/>
            <w:hideMark/>
          </w:tcPr>
          <w:p w14:paraId="03F2077E" w14:textId="77777777" w:rsidR="00280618" w:rsidRPr="009C2B67" w:rsidRDefault="00280618" w:rsidP="00CC4D49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Lạng Sơn</w:t>
            </w:r>
          </w:p>
        </w:tc>
        <w:tc>
          <w:tcPr>
            <w:tcW w:w="884" w:type="pct"/>
            <w:shd w:val="clear" w:color="auto" w:fill="auto"/>
            <w:vAlign w:val="center"/>
            <w:hideMark/>
          </w:tcPr>
          <w:p w14:paraId="77162498" w14:textId="77777777" w:rsidR="00280618" w:rsidRPr="009C2B67" w:rsidRDefault="00280618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18,7</w:t>
            </w:r>
          </w:p>
        </w:tc>
        <w:tc>
          <w:tcPr>
            <w:tcW w:w="884" w:type="pct"/>
            <w:shd w:val="clear" w:color="auto" w:fill="auto"/>
            <w:vAlign w:val="center"/>
            <w:hideMark/>
          </w:tcPr>
          <w:p w14:paraId="2786C16C" w14:textId="77777777" w:rsidR="00280618" w:rsidRPr="009C2B67" w:rsidRDefault="00280618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19,2</w:t>
            </w:r>
          </w:p>
        </w:tc>
        <w:tc>
          <w:tcPr>
            <w:tcW w:w="884" w:type="pct"/>
            <w:shd w:val="clear" w:color="auto" w:fill="auto"/>
            <w:vAlign w:val="center"/>
            <w:hideMark/>
          </w:tcPr>
          <w:p w14:paraId="77B71CC7" w14:textId="77777777" w:rsidR="00280618" w:rsidRPr="009C2B67" w:rsidRDefault="00280618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19,93</w:t>
            </w:r>
          </w:p>
        </w:tc>
        <w:tc>
          <w:tcPr>
            <w:tcW w:w="729" w:type="pct"/>
            <w:shd w:val="clear" w:color="auto" w:fill="auto"/>
            <w:vAlign w:val="center"/>
            <w:hideMark/>
          </w:tcPr>
          <w:p w14:paraId="46D8089C" w14:textId="142F192E" w:rsidR="00280618" w:rsidRPr="009C2B67" w:rsidRDefault="00280618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20,0</w:t>
            </w:r>
          </w:p>
        </w:tc>
        <w:tc>
          <w:tcPr>
            <w:tcW w:w="740" w:type="pct"/>
            <w:shd w:val="clear" w:color="auto" w:fill="auto"/>
            <w:noWrap/>
            <w:vAlign w:val="center"/>
            <w:hideMark/>
          </w:tcPr>
          <w:p w14:paraId="68CF2E7F" w14:textId="07F0651A" w:rsidR="00280618" w:rsidRPr="009C2B67" w:rsidRDefault="00280618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20,5</w:t>
            </w:r>
          </w:p>
        </w:tc>
      </w:tr>
      <w:tr w:rsidR="00280618" w:rsidRPr="009C2B67" w14:paraId="7C6EE371" w14:textId="77777777" w:rsidTr="00E94CEA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9" w:type="pct"/>
            <w:vAlign w:val="center"/>
            <w:hideMark/>
          </w:tcPr>
          <w:p w14:paraId="47B08B3C" w14:textId="77777777" w:rsidR="00280618" w:rsidRPr="009C2B67" w:rsidRDefault="00280618" w:rsidP="00CC4D49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Phú Thọ</w:t>
            </w:r>
          </w:p>
        </w:tc>
        <w:tc>
          <w:tcPr>
            <w:tcW w:w="884" w:type="pct"/>
            <w:vAlign w:val="center"/>
            <w:hideMark/>
          </w:tcPr>
          <w:p w14:paraId="5ADA60AD" w14:textId="77777777" w:rsidR="00280618" w:rsidRPr="009C2B67" w:rsidRDefault="00280618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58,6</w:t>
            </w:r>
          </w:p>
        </w:tc>
        <w:tc>
          <w:tcPr>
            <w:tcW w:w="884" w:type="pct"/>
            <w:vAlign w:val="center"/>
            <w:hideMark/>
          </w:tcPr>
          <w:p w14:paraId="06BBAB90" w14:textId="77777777" w:rsidR="00280618" w:rsidRPr="009C2B67" w:rsidRDefault="00280618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59,4</w:t>
            </w:r>
          </w:p>
        </w:tc>
        <w:tc>
          <w:tcPr>
            <w:tcW w:w="884" w:type="pct"/>
            <w:vAlign w:val="center"/>
            <w:hideMark/>
          </w:tcPr>
          <w:p w14:paraId="68B15733" w14:textId="77777777" w:rsidR="00280618" w:rsidRPr="009C2B67" w:rsidRDefault="00280618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56,02</w:t>
            </w:r>
          </w:p>
        </w:tc>
        <w:tc>
          <w:tcPr>
            <w:tcW w:w="729" w:type="pct"/>
            <w:vAlign w:val="center"/>
            <w:hideMark/>
          </w:tcPr>
          <w:p w14:paraId="766B3FF4" w14:textId="6DE5BFC4" w:rsidR="00280618" w:rsidRPr="009C2B67" w:rsidRDefault="00280618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56,4</w:t>
            </w:r>
          </w:p>
        </w:tc>
        <w:tc>
          <w:tcPr>
            <w:tcW w:w="740" w:type="pct"/>
            <w:noWrap/>
            <w:vAlign w:val="center"/>
            <w:hideMark/>
          </w:tcPr>
          <w:p w14:paraId="0B815A39" w14:textId="12CAC4E6" w:rsidR="00280618" w:rsidRPr="009C2B67" w:rsidRDefault="00280618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55,9</w:t>
            </w:r>
          </w:p>
        </w:tc>
      </w:tr>
      <w:tr w:rsidR="00280618" w:rsidRPr="009C2B67" w14:paraId="113F8D56" w14:textId="77777777" w:rsidTr="00E94C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9" w:type="pct"/>
            <w:shd w:val="clear" w:color="auto" w:fill="auto"/>
            <w:vAlign w:val="center"/>
            <w:hideMark/>
          </w:tcPr>
          <w:p w14:paraId="451862BB" w14:textId="77777777" w:rsidR="00280618" w:rsidRPr="009C2B67" w:rsidRDefault="00280618" w:rsidP="00CC4D49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Hà Nội</w:t>
            </w:r>
          </w:p>
        </w:tc>
        <w:tc>
          <w:tcPr>
            <w:tcW w:w="884" w:type="pct"/>
            <w:shd w:val="clear" w:color="auto" w:fill="auto"/>
            <w:vAlign w:val="center"/>
            <w:hideMark/>
          </w:tcPr>
          <w:p w14:paraId="5390835D" w14:textId="77777777" w:rsidR="00280618" w:rsidRPr="009C2B67" w:rsidRDefault="00280618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13,2</w:t>
            </w:r>
          </w:p>
        </w:tc>
        <w:tc>
          <w:tcPr>
            <w:tcW w:w="884" w:type="pct"/>
            <w:shd w:val="clear" w:color="auto" w:fill="auto"/>
            <w:vAlign w:val="center"/>
            <w:hideMark/>
          </w:tcPr>
          <w:p w14:paraId="6A0C620C" w14:textId="77777777" w:rsidR="00280618" w:rsidRPr="009C2B67" w:rsidRDefault="00280618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13,6</w:t>
            </w:r>
          </w:p>
        </w:tc>
        <w:tc>
          <w:tcPr>
            <w:tcW w:w="884" w:type="pct"/>
            <w:shd w:val="clear" w:color="auto" w:fill="auto"/>
            <w:vAlign w:val="center"/>
            <w:hideMark/>
          </w:tcPr>
          <w:p w14:paraId="781A4956" w14:textId="77777777" w:rsidR="00280618" w:rsidRPr="009C2B67" w:rsidRDefault="00280618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12,16</w:t>
            </w:r>
          </w:p>
        </w:tc>
        <w:tc>
          <w:tcPr>
            <w:tcW w:w="729" w:type="pct"/>
            <w:shd w:val="clear" w:color="auto" w:fill="auto"/>
            <w:vAlign w:val="center"/>
            <w:hideMark/>
          </w:tcPr>
          <w:p w14:paraId="237C666C" w14:textId="77777777" w:rsidR="00280618" w:rsidRPr="009C2B67" w:rsidRDefault="00280618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12,1</w:t>
            </w:r>
          </w:p>
        </w:tc>
        <w:tc>
          <w:tcPr>
            <w:tcW w:w="740" w:type="pct"/>
            <w:shd w:val="clear" w:color="auto" w:fill="auto"/>
            <w:noWrap/>
            <w:vAlign w:val="center"/>
            <w:hideMark/>
          </w:tcPr>
          <w:p w14:paraId="76721293" w14:textId="471BDBC4" w:rsidR="00280618" w:rsidRPr="009C2B67" w:rsidRDefault="00280618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11,2</w:t>
            </w:r>
          </w:p>
        </w:tc>
      </w:tr>
      <w:tr w:rsidR="00280618" w:rsidRPr="009C2B67" w14:paraId="458E4404" w14:textId="77777777" w:rsidTr="00E94CEA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9" w:type="pct"/>
            <w:vAlign w:val="center"/>
            <w:hideMark/>
          </w:tcPr>
          <w:p w14:paraId="4E1DE080" w14:textId="77777777" w:rsidR="00280618" w:rsidRPr="009C2B67" w:rsidRDefault="00280618" w:rsidP="00CC4D49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Quảng Ninh</w:t>
            </w:r>
          </w:p>
        </w:tc>
        <w:tc>
          <w:tcPr>
            <w:tcW w:w="884" w:type="pct"/>
            <w:vAlign w:val="center"/>
            <w:hideMark/>
          </w:tcPr>
          <w:p w14:paraId="6B3A7A8B" w14:textId="77777777" w:rsidR="00280618" w:rsidRPr="009C2B67" w:rsidRDefault="00280618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5,6</w:t>
            </w:r>
          </w:p>
        </w:tc>
        <w:tc>
          <w:tcPr>
            <w:tcW w:w="884" w:type="pct"/>
            <w:vAlign w:val="center"/>
            <w:hideMark/>
          </w:tcPr>
          <w:p w14:paraId="3D7C23DA" w14:textId="77777777" w:rsidR="00280618" w:rsidRPr="009C2B67" w:rsidRDefault="00280618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5,8</w:t>
            </w:r>
          </w:p>
        </w:tc>
        <w:tc>
          <w:tcPr>
            <w:tcW w:w="884" w:type="pct"/>
            <w:vAlign w:val="center"/>
            <w:hideMark/>
          </w:tcPr>
          <w:p w14:paraId="5E7837B0" w14:textId="77777777" w:rsidR="00280618" w:rsidRPr="009C2B67" w:rsidRDefault="00280618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5,93</w:t>
            </w:r>
          </w:p>
        </w:tc>
        <w:tc>
          <w:tcPr>
            <w:tcW w:w="729" w:type="pct"/>
            <w:vAlign w:val="center"/>
            <w:hideMark/>
          </w:tcPr>
          <w:p w14:paraId="44FD3E71" w14:textId="21FABC0A" w:rsidR="00280618" w:rsidRPr="009C2B67" w:rsidRDefault="00280618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6,0</w:t>
            </w:r>
          </w:p>
        </w:tc>
        <w:tc>
          <w:tcPr>
            <w:tcW w:w="740" w:type="pct"/>
            <w:noWrap/>
            <w:vAlign w:val="center"/>
            <w:hideMark/>
          </w:tcPr>
          <w:p w14:paraId="42515748" w14:textId="5B4D7F5C" w:rsidR="00280618" w:rsidRPr="009C2B67" w:rsidRDefault="00280618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6,3</w:t>
            </w:r>
          </w:p>
        </w:tc>
      </w:tr>
      <w:tr w:rsidR="00280618" w:rsidRPr="009C2B67" w14:paraId="6FA64B2B" w14:textId="77777777" w:rsidTr="00E94C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9" w:type="pct"/>
            <w:shd w:val="clear" w:color="auto" w:fill="auto"/>
            <w:vAlign w:val="center"/>
            <w:hideMark/>
          </w:tcPr>
          <w:p w14:paraId="7DD425A4" w14:textId="77777777" w:rsidR="00280618" w:rsidRPr="009C2B67" w:rsidRDefault="00280618" w:rsidP="00CC4D49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Bắc Ninh</w:t>
            </w:r>
          </w:p>
        </w:tc>
        <w:tc>
          <w:tcPr>
            <w:tcW w:w="884" w:type="pct"/>
            <w:shd w:val="clear" w:color="auto" w:fill="auto"/>
            <w:vAlign w:val="center"/>
            <w:hideMark/>
          </w:tcPr>
          <w:p w14:paraId="4EB4FCC3" w14:textId="77777777" w:rsidR="00280618" w:rsidRPr="009C2B67" w:rsidRDefault="00280618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11,2</w:t>
            </w:r>
          </w:p>
        </w:tc>
        <w:tc>
          <w:tcPr>
            <w:tcW w:w="884" w:type="pct"/>
            <w:shd w:val="clear" w:color="auto" w:fill="auto"/>
            <w:vAlign w:val="center"/>
            <w:hideMark/>
          </w:tcPr>
          <w:p w14:paraId="1051AC2B" w14:textId="77777777" w:rsidR="00280618" w:rsidRPr="009C2B67" w:rsidRDefault="00280618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11,1</w:t>
            </w:r>
          </w:p>
        </w:tc>
        <w:tc>
          <w:tcPr>
            <w:tcW w:w="884" w:type="pct"/>
            <w:shd w:val="clear" w:color="auto" w:fill="auto"/>
            <w:vAlign w:val="center"/>
            <w:hideMark/>
          </w:tcPr>
          <w:p w14:paraId="2846B39B" w14:textId="77777777" w:rsidR="00280618" w:rsidRPr="009C2B67" w:rsidRDefault="00280618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11,31</w:t>
            </w:r>
          </w:p>
        </w:tc>
        <w:tc>
          <w:tcPr>
            <w:tcW w:w="729" w:type="pct"/>
            <w:shd w:val="clear" w:color="auto" w:fill="auto"/>
            <w:vAlign w:val="center"/>
            <w:hideMark/>
          </w:tcPr>
          <w:p w14:paraId="3B650DD0" w14:textId="2B0C8C99" w:rsidR="00280618" w:rsidRPr="009C2B67" w:rsidRDefault="00280618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11,8</w:t>
            </w:r>
          </w:p>
        </w:tc>
        <w:tc>
          <w:tcPr>
            <w:tcW w:w="740" w:type="pct"/>
            <w:shd w:val="clear" w:color="auto" w:fill="auto"/>
            <w:noWrap/>
            <w:vAlign w:val="center"/>
            <w:hideMark/>
          </w:tcPr>
          <w:p w14:paraId="2ECFA97F" w14:textId="4A87EAF4" w:rsidR="00280618" w:rsidRPr="009C2B67" w:rsidRDefault="00280618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11,6</w:t>
            </w:r>
          </w:p>
        </w:tc>
      </w:tr>
      <w:tr w:rsidR="00280618" w:rsidRPr="009C2B67" w14:paraId="55B57F7F" w14:textId="77777777" w:rsidTr="00E94CEA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9" w:type="pct"/>
            <w:vAlign w:val="center"/>
            <w:hideMark/>
          </w:tcPr>
          <w:p w14:paraId="599EAF40" w14:textId="77777777" w:rsidR="00280618" w:rsidRPr="009C2B67" w:rsidRDefault="00280618" w:rsidP="00CC4D49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Hải Phòng</w:t>
            </w:r>
          </w:p>
        </w:tc>
        <w:tc>
          <w:tcPr>
            <w:tcW w:w="884" w:type="pct"/>
            <w:vAlign w:val="center"/>
            <w:hideMark/>
          </w:tcPr>
          <w:p w14:paraId="37B60331" w14:textId="77777777" w:rsidR="00280618" w:rsidRPr="009C2B67" w:rsidRDefault="00280618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4,7</w:t>
            </w:r>
          </w:p>
        </w:tc>
        <w:tc>
          <w:tcPr>
            <w:tcW w:w="884" w:type="pct"/>
            <w:vAlign w:val="center"/>
            <w:hideMark/>
          </w:tcPr>
          <w:p w14:paraId="5CA53994" w14:textId="77777777" w:rsidR="00280618" w:rsidRPr="009C2B67" w:rsidRDefault="00280618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4,5</w:t>
            </w:r>
          </w:p>
        </w:tc>
        <w:tc>
          <w:tcPr>
            <w:tcW w:w="884" w:type="pct"/>
            <w:vAlign w:val="center"/>
            <w:hideMark/>
          </w:tcPr>
          <w:p w14:paraId="499EC73F" w14:textId="77777777" w:rsidR="00280618" w:rsidRPr="009C2B67" w:rsidRDefault="00280618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4,34</w:t>
            </w:r>
          </w:p>
        </w:tc>
        <w:tc>
          <w:tcPr>
            <w:tcW w:w="729" w:type="pct"/>
            <w:vAlign w:val="center"/>
            <w:hideMark/>
          </w:tcPr>
          <w:p w14:paraId="6B4E859D" w14:textId="1B7A8F91" w:rsidR="00280618" w:rsidRPr="009C2B67" w:rsidRDefault="00280618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4,3</w:t>
            </w:r>
          </w:p>
        </w:tc>
        <w:tc>
          <w:tcPr>
            <w:tcW w:w="740" w:type="pct"/>
            <w:noWrap/>
            <w:vAlign w:val="center"/>
            <w:hideMark/>
          </w:tcPr>
          <w:p w14:paraId="3E68CE0C" w14:textId="6FDB48E2" w:rsidR="00280618" w:rsidRPr="009C2B67" w:rsidRDefault="00280618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4,6</w:t>
            </w:r>
          </w:p>
        </w:tc>
      </w:tr>
      <w:tr w:rsidR="00280618" w:rsidRPr="009C2B67" w14:paraId="0E58D336" w14:textId="77777777" w:rsidTr="00E94C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9" w:type="pct"/>
            <w:shd w:val="clear" w:color="auto" w:fill="auto"/>
            <w:vAlign w:val="center"/>
            <w:hideMark/>
          </w:tcPr>
          <w:p w14:paraId="2EE8FC83" w14:textId="77777777" w:rsidR="00280618" w:rsidRPr="009C2B67" w:rsidRDefault="00280618" w:rsidP="00CC4D49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Hưng Yên</w:t>
            </w:r>
          </w:p>
        </w:tc>
        <w:tc>
          <w:tcPr>
            <w:tcW w:w="884" w:type="pct"/>
            <w:shd w:val="clear" w:color="auto" w:fill="auto"/>
            <w:vAlign w:val="center"/>
            <w:hideMark/>
          </w:tcPr>
          <w:p w14:paraId="3B2BEB1B" w14:textId="77777777" w:rsidR="00280618" w:rsidRPr="009C2B67" w:rsidRDefault="00280618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13,7</w:t>
            </w:r>
          </w:p>
        </w:tc>
        <w:tc>
          <w:tcPr>
            <w:tcW w:w="884" w:type="pct"/>
            <w:shd w:val="clear" w:color="auto" w:fill="auto"/>
            <w:vAlign w:val="center"/>
            <w:hideMark/>
          </w:tcPr>
          <w:p w14:paraId="1EE74985" w14:textId="77777777" w:rsidR="00280618" w:rsidRPr="009C2B67" w:rsidRDefault="00280618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12,2</w:t>
            </w:r>
          </w:p>
        </w:tc>
        <w:tc>
          <w:tcPr>
            <w:tcW w:w="884" w:type="pct"/>
            <w:shd w:val="clear" w:color="auto" w:fill="auto"/>
            <w:vAlign w:val="center"/>
            <w:hideMark/>
          </w:tcPr>
          <w:p w14:paraId="29FC3D92" w14:textId="77777777" w:rsidR="00280618" w:rsidRPr="009C2B67" w:rsidRDefault="00280618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11,97</w:t>
            </w:r>
          </w:p>
        </w:tc>
        <w:tc>
          <w:tcPr>
            <w:tcW w:w="729" w:type="pct"/>
            <w:shd w:val="clear" w:color="auto" w:fill="auto"/>
            <w:vAlign w:val="center"/>
            <w:hideMark/>
          </w:tcPr>
          <w:p w14:paraId="4CD2E41A" w14:textId="47E27A2D" w:rsidR="00280618" w:rsidRPr="009C2B67" w:rsidRDefault="00280618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12,6</w:t>
            </w:r>
          </w:p>
        </w:tc>
        <w:tc>
          <w:tcPr>
            <w:tcW w:w="740" w:type="pct"/>
            <w:shd w:val="clear" w:color="auto" w:fill="auto"/>
            <w:noWrap/>
            <w:vAlign w:val="center"/>
            <w:hideMark/>
          </w:tcPr>
          <w:p w14:paraId="5185A005" w14:textId="3308B382" w:rsidR="00280618" w:rsidRPr="009C2B67" w:rsidRDefault="00280618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12,3</w:t>
            </w:r>
          </w:p>
        </w:tc>
      </w:tr>
      <w:tr w:rsidR="00280618" w:rsidRPr="009C2B67" w14:paraId="18FF85FE" w14:textId="77777777" w:rsidTr="00E94CEA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9" w:type="pct"/>
            <w:vAlign w:val="center"/>
            <w:hideMark/>
          </w:tcPr>
          <w:p w14:paraId="00AB679B" w14:textId="77777777" w:rsidR="00280618" w:rsidRPr="009C2B67" w:rsidRDefault="00280618" w:rsidP="00CC4D49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Ninh Bình</w:t>
            </w:r>
          </w:p>
        </w:tc>
        <w:tc>
          <w:tcPr>
            <w:tcW w:w="884" w:type="pct"/>
            <w:vAlign w:val="center"/>
            <w:hideMark/>
          </w:tcPr>
          <w:p w14:paraId="4AB2667F" w14:textId="77777777" w:rsidR="00280618" w:rsidRPr="009C2B67" w:rsidRDefault="00280618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13,1</w:t>
            </w:r>
          </w:p>
        </w:tc>
        <w:tc>
          <w:tcPr>
            <w:tcW w:w="884" w:type="pct"/>
            <w:vAlign w:val="center"/>
            <w:hideMark/>
          </w:tcPr>
          <w:p w14:paraId="3912F107" w14:textId="77777777" w:rsidR="00280618" w:rsidRPr="009C2B67" w:rsidRDefault="00280618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12,5</w:t>
            </w:r>
          </w:p>
        </w:tc>
        <w:tc>
          <w:tcPr>
            <w:tcW w:w="884" w:type="pct"/>
            <w:vAlign w:val="center"/>
            <w:hideMark/>
          </w:tcPr>
          <w:p w14:paraId="26B56526" w14:textId="77777777" w:rsidR="00280618" w:rsidRPr="009C2B67" w:rsidRDefault="00280618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12,24</w:t>
            </w:r>
          </w:p>
        </w:tc>
        <w:tc>
          <w:tcPr>
            <w:tcW w:w="729" w:type="pct"/>
            <w:vAlign w:val="center"/>
            <w:hideMark/>
          </w:tcPr>
          <w:p w14:paraId="17F620D9" w14:textId="5675FBA5" w:rsidR="00280618" w:rsidRPr="009C2B67" w:rsidRDefault="00280618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11,8</w:t>
            </w:r>
          </w:p>
        </w:tc>
        <w:tc>
          <w:tcPr>
            <w:tcW w:w="740" w:type="pct"/>
            <w:noWrap/>
            <w:vAlign w:val="center"/>
            <w:hideMark/>
          </w:tcPr>
          <w:p w14:paraId="5856E798" w14:textId="6E25966D" w:rsidR="00280618" w:rsidRPr="009C2B67" w:rsidRDefault="00280618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10,7</w:t>
            </w:r>
          </w:p>
        </w:tc>
      </w:tr>
      <w:tr w:rsidR="00280618" w:rsidRPr="009C2B67" w14:paraId="71A994DD" w14:textId="77777777" w:rsidTr="00E94C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9" w:type="pct"/>
            <w:shd w:val="clear" w:color="auto" w:fill="auto"/>
            <w:vAlign w:val="center"/>
            <w:hideMark/>
          </w:tcPr>
          <w:p w14:paraId="1DC41799" w14:textId="77777777" w:rsidR="00280618" w:rsidRPr="009C2B67" w:rsidRDefault="00280618" w:rsidP="00CC4D49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Thanh Hoá</w:t>
            </w:r>
          </w:p>
        </w:tc>
        <w:tc>
          <w:tcPr>
            <w:tcW w:w="884" w:type="pct"/>
            <w:shd w:val="clear" w:color="auto" w:fill="auto"/>
            <w:vAlign w:val="center"/>
            <w:hideMark/>
          </w:tcPr>
          <w:p w14:paraId="06CA1683" w14:textId="77777777" w:rsidR="00280618" w:rsidRPr="009C2B67" w:rsidRDefault="00280618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41,9</w:t>
            </w:r>
          </w:p>
        </w:tc>
        <w:tc>
          <w:tcPr>
            <w:tcW w:w="884" w:type="pct"/>
            <w:shd w:val="clear" w:color="auto" w:fill="auto"/>
            <w:vAlign w:val="center"/>
            <w:hideMark/>
          </w:tcPr>
          <w:p w14:paraId="11CE4F79" w14:textId="77777777" w:rsidR="00280618" w:rsidRPr="009C2B67" w:rsidRDefault="00280618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40,8</w:t>
            </w:r>
          </w:p>
        </w:tc>
        <w:tc>
          <w:tcPr>
            <w:tcW w:w="884" w:type="pct"/>
            <w:shd w:val="clear" w:color="auto" w:fill="auto"/>
            <w:vAlign w:val="center"/>
            <w:hideMark/>
          </w:tcPr>
          <w:p w14:paraId="32CB8B0E" w14:textId="77777777" w:rsidR="00280618" w:rsidRPr="009C2B67" w:rsidRDefault="00280618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38,75</w:t>
            </w:r>
          </w:p>
        </w:tc>
        <w:tc>
          <w:tcPr>
            <w:tcW w:w="729" w:type="pct"/>
            <w:shd w:val="clear" w:color="auto" w:fill="auto"/>
            <w:vAlign w:val="center"/>
            <w:hideMark/>
          </w:tcPr>
          <w:p w14:paraId="45A27778" w14:textId="0743C6FB" w:rsidR="00280618" w:rsidRPr="009C2B67" w:rsidRDefault="00280618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38,5</w:t>
            </w:r>
          </w:p>
        </w:tc>
        <w:tc>
          <w:tcPr>
            <w:tcW w:w="740" w:type="pct"/>
            <w:shd w:val="clear" w:color="auto" w:fill="auto"/>
            <w:noWrap/>
            <w:vAlign w:val="center"/>
            <w:hideMark/>
          </w:tcPr>
          <w:p w14:paraId="04CE1934" w14:textId="5C70CAEC" w:rsidR="00280618" w:rsidRPr="009C2B67" w:rsidRDefault="00280618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37,0</w:t>
            </w:r>
          </w:p>
        </w:tc>
      </w:tr>
      <w:tr w:rsidR="00280618" w:rsidRPr="009C2B67" w14:paraId="2C594E65" w14:textId="77777777" w:rsidTr="00E94CEA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9" w:type="pct"/>
            <w:vAlign w:val="center"/>
            <w:hideMark/>
          </w:tcPr>
          <w:p w14:paraId="11C0CC3D" w14:textId="77777777" w:rsidR="00280618" w:rsidRPr="009C2B67" w:rsidRDefault="00280618" w:rsidP="00CC4D49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Nghệ An</w:t>
            </w:r>
          </w:p>
        </w:tc>
        <w:tc>
          <w:tcPr>
            <w:tcW w:w="884" w:type="pct"/>
            <w:vAlign w:val="center"/>
            <w:hideMark/>
          </w:tcPr>
          <w:p w14:paraId="2C67EDA5" w14:textId="77777777" w:rsidR="00280618" w:rsidRPr="009C2B67" w:rsidRDefault="00280618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45,7</w:t>
            </w:r>
          </w:p>
        </w:tc>
        <w:tc>
          <w:tcPr>
            <w:tcW w:w="884" w:type="pct"/>
            <w:vAlign w:val="center"/>
            <w:hideMark/>
          </w:tcPr>
          <w:p w14:paraId="2A14903C" w14:textId="77777777" w:rsidR="00280618" w:rsidRPr="009C2B67" w:rsidRDefault="00280618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45,8</w:t>
            </w:r>
          </w:p>
        </w:tc>
        <w:tc>
          <w:tcPr>
            <w:tcW w:w="884" w:type="pct"/>
            <w:vAlign w:val="center"/>
            <w:hideMark/>
          </w:tcPr>
          <w:p w14:paraId="71EE1799" w14:textId="77777777" w:rsidR="00280618" w:rsidRPr="009C2B67" w:rsidRDefault="00280618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46,73</w:t>
            </w:r>
          </w:p>
        </w:tc>
        <w:tc>
          <w:tcPr>
            <w:tcW w:w="729" w:type="pct"/>
            <w:vAlign w:val="center"/>
            <w:hideMark/>
          </w:tcPr>
          <w:p w14:paraId="560C4590" w14:textId="4E353D16" w:rsidR="00280618" w:rsidRPr="009C2B67" w:rsidRDefault="00280618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46,2</w:t>
            </w:r>
          </w:p>
        </w:tc>
        <w:tc>
          <w:tcPr>
            <w:tcW w:w="740" w:type="pct"/>
            <w:noWrap/>
            <w:vAlign w:val="center"/>
            <w:hideMark/>
          </w:tcPr>
          <w:p w14:paraId="2FD57E41" w14:textId="4233E8A5" w:rsidR="00280618" w:rsidRPr="009C2B67" w:rsidRDefault="00280618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44,5</w:t>
            </w:r>
          </w:p>
        </w:tc>
      </w:tr>
      <w:tr w:rsidR="00280618" w:rsidRPr="009C2B67" w14:paraId="6FCCDE60" w14:textId="77777777" w:rsidTr="00E94C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9" w:type="pct"/>
            <w:shd w:val="clear" w:color="auto" w:fill="auto"/>
            <w:vAlign w:val="center"/>
            <w:hideMark/>
          </w:tcPr>
          <w:p w14:paraId="792136CE" w14:textId="77777777" w:rsidR="00280618" w:rsidRPr="009C2B67" w:rsidRDefault="00280618" w:rsidP="00CC4D49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Hà Tĩnh</w:t>
            </w:r>
          </w:p>
        </w:tc>
        <w:tc>
          <w:tcPr>
            <w:tcW w:w="884" w:type="pct"/>
            <w:shd w:val="clear" w:color="auto" w:fill="auto"/>
            <w:vAlign w:val="center"/>
            <w:hideMark/>
          </w:tcPr>
          <w:p w14:paraId="0A406CEF" w14:textId="77777777" w:rsidR="00280618" w:rsidRPr="009C2B67" w:rsidRDefault="00280618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12,2</w:t>
            </w:r>
          </w:p>
        </w:tc>
        <w:tc>
          <w:tcPr>
            <w:tcW w:w="884" w:type="pct"/>
            <w:shd w:val="clear" w:color="auto" w:fill="auto"/>
            <w:vAlign w:val="center"/>
            <w:hideMark/>
          </w:tcPr>
          <w:p w14:paraId="649FB61C" w14:textId="77777777" w:rsidR="00280618" w:rsidRPr="009C2B67" w:rsidRDefault="00280618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13</w:t>
            </w:r>
          </w:p>
        </w:tc>
        <w:tc>
          <w:tcPr>
            <w:tcW w:w="884" w:type="pct"/>
            <w:shd w:val="clear" w:color="auto" w:fill="auto"/>
            <w:vAlign w:val="center"/>
            <w:hideMark/>
          </w:tcPr>
          <w:p w14:paraId="5E1A2D3B" w14:textId="77777777" w:rsidR="00280618" w:rsidRPr="009C2B67" w:rsidRDefault="00280618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14,37</w:t>
            </w:r>
          </w:p>
        </w:tc>
        <w:tc>
          <w:tcPr>
            <w:tcW w:w="729" w:type="pct"/>
            <w:shd w:val="clear" w:color="auto" w:fill="auto"/>
            <w:vAlign w:val="center"/>
            <w:hideMark/>
          </w:tcPr>
          <w:p w14:paraId="2D462134" w14:textId="6B754DC8" w:rsidR="00280618" w:rsidRPr="009C2B67" w:rsidRDefault="00280618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14,3</w:t>
            </w:r>
          </w:p>
        </w:tc>
        <w:tc>
          <w:tcPr>
            <w:tcW w:w="740" w:type="pct"/>
            <w:shd w:val="clear" w:color="auto" w:fill="auto"/>
            <w:noWrap/>
            <w:vAlign w:val="center"/>
            <w:hideMark/>
          </w:tcPr>
          <w:p w14:paraId="76748986" w14:textId="0E35D4DD" w:rsidR="00280618" w:rsidRPr="009C2B67" w:rsidRDefault="00280618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14,6</w:t>
            </w:r>
          </w:p>
        </w:tc>
      </w:tr>
      <w:tr w:rsidR="00280618" w:rsidRPr="009C2B67" w14:paraId="2968BF49" w14:textId="77777777" w:rsidTr="00E94CEA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9" w:type="pct"/>
            <w:vAlign w:val="center"/>
            <w:hideMark/>
          </w:tcPr>
          <w:p w14:paraId="217BFD17" w14:textId="77777777" w:rsidR="00280618" w:rsidRPr="009C2B67" w:rsidRDefault="00280618" w:rsidP="00CC4D49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Quảng Trị</w:t>
            </w:r>
          </w:p>
        </w:tc>
        <w:tc>
          <w:tcPr>
            <w:tcW w:w="884" w:type="pct"/>
            <w:vAlign w:val="center"/>
            <w:hideMark/>
          </w:tcPr>
          <w:p w14:paraId="2CA92AB5" w14:textId="77777777" w:rsidR="00280618" w:rsidRPr="009C2B67" w:rsidRDefault="00280618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9,1</w:t>
            </w:r>
          </w:p>
        </w:tc>
        <w:tc>
          <w:tcPr>
            <w:tcW w:w="884" w:type="pct"/>
            <w:vAlign w:val="center"/>
            <w:hideMark/>
          </w:tcPr>
          <w:p w14:paraId="70D822F0" w14:textId="77777777" w:rsidR="00280618" w:rsidRPr="009C2B67" w:rsidRDefault="00280618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9</w:t>
            </w:r>
          </w:p>
        </w:tc>
        <w:tc>
          <w:tcPr>
            <w:tcW w:w="884" w:type="pct"/>
            <w:vAlign w:val="center"/>
            <w:hideMark/>
          </w:tcPr>
          <w:p w14:paraId="2EC15271" w14:textId="77777777" w:rsidR="00280618" w:rsidRPr="009C2B67" w:rsidRDefault="00280618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8,71</w:t>
            </w:r>
          </w:p>
        </w:tc>
        <w:tc>
          <w:tcPr>
            <w:tcW w:w="729" w:type="pct"/>
            <w:vAlign w:val="center"/>
            <w:hideMark/>
          </w:tcPr>
          <w:p w14:paraId="49847944" w14:textId="0B337100" w:rsidR="00280618" w:rsidRPr="009C2B67" w:rsidRDefault="00280618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8,8</w:t>
            </w:r>
          </w:p>
        </w:tc>
        <w:tc>
          <w:tcPr>
            <w:tcW w:w="740" w:type="pct"/>
            <w:noWrap/>
            <w:vAlign w:val="center"/>
            <w:hideMark/>
          </w:tcPr>
          <w:p w14:paraId="7A2CF2BA" w14:textId="7A32D572" w:rsidR="00280618" w:rsidRPr="009C2B67" w:rsidRDefault="00280618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8,5</w:t>
            </w:r>
          </w:p>
        </w:tc>
      </w:tr>
      <w:tr w:rsidR="00280618" w:rsidRPr="009C2B67" w14:paraId="1D4F0392" w14:textId="77777777" w:rsidTr="00E94C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9" w:type="pct"/>
            <w:shd w:val="clear" w:color="auto" w:fill="auto"/>
            <w:noWrap/>
            <w:vAlign w:val="center"/>
            <w:hideMark/>
          </w:tcPr>
          <w:p w14:paraId="327F14C9" w14:textId="6FDC68D6" w:rsidR="00280618" w:rsidRPr="009C2B67" w:rsidRDefault="00280618" w:rsidP="00CC4D49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lastRenderedPageBreak/>
              <w:t>Huế</w:t>
            </w:r>
          </w:p>
        </w:tc>
        <w:tc>
          <w:tcPr>
            <w:tcW w:w="884" w:type="pct"/>
            <w:shd w:val="clear" w:color="auto" w:fill="auto"/>
            <w:vAlign w:val="center"/>
            <w:hideMark/>
          </w:tcPr>
          <w:p w14:paraId="504D1E83" w14:textId="77777777" w:rsidR="00280618" w:rsidRPr="009C2B67" w:rsidRDefault="00280618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1,4</w:t>
            </w:r>
          </w:p>
        </w:tc>
        <w:tc>
          <w:tcPr>
            <w:tcW w:w="884" w:type="pct"/>
            <w:shd w:val="clear" w:color="auto" w:fill="auto"/>
            <w:vAlign w:val="center"/>
            <w:hideMark/>
          </w:tcPr>
          <w:p w14:paraId="399869F9" w14:textId="77777777" w:rsidR="00280618" w:rsidRPr="009C2B67" w:rsidRDefault="00280618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1,5</w:t>
            </w:r>
          </w:p>
        </w:tc>
        <w:tc>
          <w:tcPr>
            <w:tcW w:w="884" w:type="pct"/>
            <w:shd w:val="clear" w:color="auto" w:fill="auto"/>
            <w:vAlign w:val="center"/>
            <w:hideMark/>
          </w:tcPr>
          <w:p w14:paraId="27263BE4" w14:textId="77777777" w:rsidR="00280618" w:rsidRPr="009C2B67" w:rsidRDefault="00280618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1,49</w:t>
            </w:r>
          </w:p>
        </w:tc>
        <w:tc>
          <w:tcPr>
            <w:tcW w:w="729" w:type="pct"/>
            <w:shd w:val="clear" w:color="auto" w:fill="auto"/>
            <w:vAlign w:val="center"/>
            <w:hideMark/>
          </w:tcPr>
          <w:p w14:paraId="00D469C8" w14:textId="4F82C6C5" w:rsidR="00280618" w:rsidRPr="009C2B67" w:rsidRDefault="00280618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1,4</w:t>
            </w:r>
          </w:p>
        </w:tc>
        <w:tc>
          <w:tcPr>
            <w:tcW w:w="740" w:type="pct"/>
            <w:shd w:val="clear" w:color="auto" w:fill="auto"/>
            <w:noWrap/>
            <w:vAlign w:val="center"/>
            <w:hideMark/>
          </w:tcPr>
          <w:p w14:paraId="6FEAC9DD" w14:textId="7DD26484" w:rsidR="00280618" w:rsidRPr="009C2B67" w:rsidRDefault="00280618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1,</w:t>
            </w:r>
            <w:r w:rsidR="00132C75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</w:t>
            </w:r>
          </w:p>
        </w:tc>
      </w:tr>
      <w:tr w:rsidR="00280618" w:rsidRPr="009C2B67" w14:paraId="1B9DEF19" w14:textId="77777777" w:rsidTr="00E94CEA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9" w:type="pct"/>
            <w:vAlign w:val="center"/>
            <w:hideMark/>
          </w:tcPr>
          <w:p w14:paraId="7B48C6C9" w14:textId="77777777" w:rsidR="00280618" w:rsidRPr="009C2B67" w:rsidRDefault="00280618" w:rsidP="00CC4D49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Đà Nẵng</w:t>
            </w:r>
          </w:p>
        </w:tc>
        <w:tc>
          <w:tcPr>
            <w:tcW w:w="884" w:type="pct"/>
            <w:vAlign w:val="center"/>
            <w:hideMark/>
          </w:tcPr>
          <w:p w14:paraId="31FF098D" w14:textId="77777777" w:rsidR="00280618" w:rsidRPr="009C2B67" w:rsidRDefault="00280618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11,9</w:t>
            </w:r>
          </w:p>
        </w:tc>
        <w:tc>
          <w:tcPr>
            <w:tcW w:w="884" w:type="pct"/>
            <w:vAlign w:val="center"/>
            <w:hideMark/>
          </w:tcPr>
          <w:p w14:paraId="201E3BDE" w14:textId="77777777" w:rsidR="00280618" w:rsidRPr="009C2B67" w:rsidRDefault="00280618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11,8</w:t>
            </w:r>
          </w:p>
        </w:tc>
        <w:tc>
          <w:tcPr>
            <w:tcW w:w="884" w:type="pct"/>
            <w:vAlign w:val="center"/>
            <w:hideMark/>
          </w:tcPr>
          <w:p w14:paraId="42EB7EBA" w14:textId="77777777" w:rsidR="00280618" w:rsidRPr="009C2B67" w:rsidRDefault="00280618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11,74</w:t>
            </w:r>
          </w:p>
        </w:tc>
        <w:tc>
          <w:tcPr>
            <w:tcW w:w="729" w:type="pct"/>
            <w:vAlign w:val="center"/>
            <w:hideMark/>
          </w:tcPr>
          <w:p w14:paraId="5F697F8F" w14:textId="67104F20" w:rsidR="00280618" w:rsidRPr="009C2B67" w:rsidRDefault="00280618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11,8</w:t>
            </w:r>
          </w:p>
        </w:tc>
        <w:tc>
          <w:tcPr>
            <w:tcW w:w="740" w:type="pct"/>
            <w:noWrap/>
            <w:vAlign w:val="center"/>
            <w:hideMark/>
          </w:tcPr>
          <w:p w14:paraId="6D4F708E" w14:textId="02C09384" w:rsidR="00280618" w:rsidRPr="009C2B67" w:rsidRDefault="00280618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11,8</w:t>
            </w:r>
          </w:p>
        </w:tc>
      </w:tr>
      <w:tr w:rsidR="00280618" w:rsidRPr="009C2B67" w14:paraId="05E9F626" w14:textId="77777777" w:rsidTr="00E94C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9" w:type="pct"/>
            <w:shd w:val="clear" w:color="auto" w:fill="auto"/>
            <w:vAlign w:val="center"/>
            <w:hideMark/>
          </w:tcPr>
          <w:p w14:paraId="14EA6122" w14:textId="77777777" w:rsidR="00280618" w:rsidRPr="009C2B67" w:rsidRDefault="00280618" w:rsidP="00CC4D49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Quảng Ngãi</w:t>
            </w:r>
          </w:p>
        </w:tc>
        <w:tc>
          <w:tcPr>
            <w:tcW w:w="884" w:type="pct"/>
            <w:shd w:val="clear" w:color="auto" w:fill="auto"/>
            <w:vAlign w:val="center"/>
            <w:hideMark/>
          </w:tcPr>
          <w:p w14:paraId="7E9D2107" w14:textId="77777777" w:rsidR="00280618" w:rsidRPr="009C2B67" w:rsidRDefault="00280618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15,7</w:t>
            </w:r>
          </w:p>
        </w:tc>
        <w:tc>
          <w:tcPr>
            <w:tcW w:w="884" w:type="pct"/>
            <w:shd w:val="clear" w:color="auto" w:fill="auto"/>
            <w:vAlign w:val="center"/>
            <w:hideMark/>
          </w:tcPr>
          <w:p w14:paraId="6D08F4EA" w14:textId="77777777" w:rsidR="00280618" w:rsidRPr="009C2B67" w:rsidRDefault="00280618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15,3</w:t>
            </w:r>
          </w:p>
        </w:tc>
        <w:tc>
          <w:tcPr>
            <w:tcW w:w="884" w:type="pct"/>
            <w:shd w:val="clear" w:color="auto" w:fill="auto"/>
            <w:vAlign w:val="center"/>
            <w:hideMark/>
          </w:tcPr>
          <w:p w14:paraId="0BA89A17" w14:textId="77777777" w:rsidR="00280618" w:rsidRPr="009C2B67" w:rsidRDefault="00280618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15,07</w:t>
            </w:r>
          </w:p>
        </w:tc>
        <w:tc>
          <w:tcPr>
            <w:tcW w:w="729" w:type="pct"/>
            <w:shd w:val="clear" w:color="auto" w:fill="auto"/>
            <w:vAlign w:val="center"/>
            <w:hideMark/>
          </w:tcPr>
          <w:p w14:paraId="5E2C192E" w14:textId="77B87D7A" w:rsidR="00280618" w:rsidRPr="009C2B67" w:rsidRDefault="00280618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14,3</w:t>
            </w:r>
          </w:p>
        </w:tc>
        <w:tc>
          <w:tcPr>
            <w:tcW w:w="740" w:type="pct"/>
            <w:shd w:val="clear" w:color="auto" w:fill="auto"/>
            <w:noWrap/>
            <w:vAlign w:val="center"/>
            <w:hideMark/>
          </w:tcPr>
          <w:p w14:paraId="5CCED5B9" w14:textId="21DEFDF0" w:rsidR="00280618" w:rsidRPr="009C2B67" w:rsidRDefault="00280618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14,8</w:t>
            </w:r>
          </w:p>
        </w:tc>
      </w:tr>
      <w:tr w:rsidR="00280618" w:rsidRPr="009C2B67" w14:paraId="36CB878D" w14:textId="77777777" w:rsidTr="00E94CEA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9" w:type="pct"/>
            <w:vAlign w:val="center"/>
            <w:hideMark/>
          </w:tcPr>
          <w:p w14:paraId="7B94BE68" w14:textId="77777777" w:rsidR="00280618" w:rsidRPr="009C2B67" w:rsidRDefault="00280618" w:rsidP="00CC4D49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Khánh Hoà</w:t>
            </w:r>
          </w:p>
        </w:tc>
        <w:tc>
          <w:tcPr>
            <w:tcW w:w="884" w:type="pct"/>
            <w:vAlign w:val="center"/>
            <w:hideMark/>
          </w:tcPr>
          <w:p w14:paraId="14599B3D" w14:textId="77777777" w:rsidR="00280618" w:rsidRPr="009C2B67" w:rsidRDefault="00280618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16,6</w:t>
            </w:r>
          </w:p>
        </w:tc>
        <w:tc>
          <w:tcPr>
            <w:tcW w:w="884" w:type="pct"/>
            <w:vAlign w:val="center"/>
            <w:hideMark/>
          </w:tcPr>
          <w:p w14:paraId="4CA52596" w14:textId="77777777" w:rsidR="00280618" w:rsidRPr="009C2B67" w:rsidRDefault="00280618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16,3</w:t>
            </w:r>
          </w:p>
        </w:tc>
        <w:tc>
          <w:tcPr>
            <w:tcW w:w="884" w:type="pct"/>
            <w:vAlign w:val="center"/>
            <w:hideMark/>
          </w:tcPr>
          <w:p w14:paraId="769FCEB2" w14:textId="77777777" w:rsidR="00280618" w:rsidRPr="009C2B67" w:rsidRDefault="00280618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16,87</w:t>
            </w:r>
          </w:p>
        </w:tc>
        <w:tc>
          <w:tcPr>
            <w:tcW w:w="729" w:type="pct"/>
            <w:vAlign w:val="center"/>
            <w:hideMark/>
          </w:tcPr>
          <w:p w14:paraId="6BC96F62" w14:textId="7BB29F03" w:rsidR="00280618" w:rsidRPr="009C2B67" w:rsidRDefault="00280618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16,4</w:t>
            </w:r>
          </w:p>
        </w:tc>
        <w:tc>
          <w:tcPr>
            <w:tcW w:w="740" w:type="pct"/>
            <w:noWrap/>
            <w:vAlign w:val="center"/>
            <w:hideMark/>
          </w:tcPr>
          <w:p w14:paraId="29C2F206" w14:textId="23E4F6DB" w:rsidR="00280618" w:rsidRPr="009C2B67" w:rsidRDefault="00280618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16,5</w:t>
            </w:r>
          </w:p>
        </w:tc>
      </w:tr>
      <w:tr w:rsidR="00280618" w:rsidRPr="009C2B67" w14:paraId="0FB85C15" w14:textId="77777777" w:rsidTr="00E94C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9" w:type="pct"/>
            <w:shd w:val="clear" w:color="auto" w:fill="auto"/>
            <w:vAlign w:val="center"/>
            <w:hideMark/>
          </w:tcPr>
          <w:p w14:paraId="391C0EFB" w14:textId="77777777" w:rsidR="00280618" w:rsidRPr="009C2B67" w:rsidRDefault="00280618" w:rsidP="00CC4D49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Gia Lai</w:t>
            </w:r>
          </w:p>
        </w:tc>
        <w:tc>
          <w:tcPr>
            <w:tcW w:w="884" w:type="pct"/>
            <w:shd w:val="clear" w:color="auto" w:fill="auto"/>
            <w:vAlign w:val="center"/>
            <w:hideMark/>
          </w:tcPr>
          <w:p w14:paraId="04777619" w14:textId="77777777" w:rsidR="00280618" w:rsidRPr="009C2B67" w:rsidRDefault="00280618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45,5</w:t>
            </w:r>
          </w:p>
        </w:tc>
        <w:tc>
          <w:tcPr>
            <w:tcW w:w="884" w:type="pct"/>
            <w:shd w:val="clear" w:color="auto" w:fill="auto"/>
            <w:vAlign w:val="center"/>
            <w:hideMark/>
          </w:tcPr>
          <w:p w14:paraId="75FA586C" w14:textId="77777777" w:rsidR="00280618" w:rsidRPr="009C2B67" w:rsidRDefault="00280618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45,4</w:t>
            </w:r>
          </w:p>
        </w:tc>
        <w:tc>
          <w:tcPr>
            <w:tcW w:w="884" w:type="pct"/>
            <w:shd w:val="clear" w:color="auto" w:fill="auto"/>
            <w:vAlign w:val="center"/>
            <w:hideMark/>
          </w:tcPr>
          <w:p w14:paraId="201F220B" w14:textId="77777777" w:rsidR="00280618" w:rsidRPr="009C2B67" w:rsidRDefault="00280618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46,9</w:t>
            </w:r>
          </w:p>
        </w:tc>
        <w:tc>
          <w:tcPr>
            <w:tcW w:w="729" w:type="pct"/>
            <w:shd w:val="clear" w:color="auto" w:fill="auto"/>
            <w:vAlign w:val="center"/>
            <w:hideMark/>
          </w:tcPr>
          <w:p w14:paraId="6569CEBE" w14:textId="0E8B334C" w:rsidR="00280618" w:rsidRPr="009C2B67" w:rsidRDefault="00280618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46,2</w:t>
            </w:r>
          </w:p>
        </w:tc>
        <w:tc>
          <w:tcPr>
            <w:tcW w:w="740" w:type="pct"/>
            <w:shd w:val="clear" w:color="auto" w:fill="auto"/>
            <w:noWrap/>
            <w:vAlign w:val="center"/>
            <w:hideMark/>
          </w:tcPr>
          <w:p w14:paraId="272D4B8E" w14:textId="492ECFC1" w:rsidR="00280618" w:rsidRPr="009C2B67" w:rsidRDefault="00280618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46,7</w:t>
            </w:r>
          </w:p>
        </w:tc>
      </w:tr>
      <w:tr w:rsidR="00280618" w:rsidRPr="009C2B67" w14:paraId="33C48BCF" w14:textId="77777777" w:rsidTr="00E94CEA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9" w:type="pct"/>
            <w:vAlign w:val="center"/>
            <w:hideMark/>
          </w:tcPr>
          <w:p w14:paraId="2EB14EC6" w14:textId="77777777" w:rsidR="00280618" w:rsidRPr="009C2B67" w:rsidRDefault="00280618" w:rsidP="00CC4D49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Đăk Lăk</w:t>
            </w:r>
          </w:p>
        </w:tc>
        <w:tc>
          <w:tcPr>
            <w:tcW w:w="884" w:type="pct"/>
            <w:vAlign w:val="center"/>
            <w:hideMark/>
          </w:tcPr>
          <w:p w14:paraId="6327BDCC" w14:textId="77777777" w:rsidR="00280618" w:rsidRPr="009C2B67" w:rsidRDefault="00280618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85,1</w:t>
            </w:r>
          </w:p>
        </w:tc>
        <w:tc>
          <w:tcPr>
            <w:tcW w:w="884" w:type="pct"/>
            <w:vAlign w:val="center"/>
            <w:hideMark/>
          </w:tcPr>
          <w:p w14:paraId="06A919F9" w14:textId="77777777" w:rsidR="00280618" w:rsidRPr="009C2B67" w:rsidRDefault="00280618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84,7</w:t>
            </w:r>
          </w:p>
        </w:tc>
        <w:tc>
          <w:tcPr>
            <w:tcW w:w="884" w:type="pct"/>
            <w:vAlign w:val="center"/>
            <w:hideMark/>
          </w:tcPr>
          <w:p w14:paraId="20561749" w14:textId="77777777" w:rsidR="00280618" w:rsidRPr="009C2B67" w:rsidRDefault="00280618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84,33</w:t>
            </w:r>
          </w:p>
        </w:tc>
        <w:tc>
          <w:tcPr>
            <w:tcW w:w="729" w:type="pct"/>
            <w:vAlign w:val="center"/>
            <w:hideMark/>
          </w:tcPr>
          <w:p w14:paraId="21C81D58" w14:textId="0D3BB22B" w:rsidR="00280618" w:rsidRPr="009C2B67" w:rsidRDefault="00280618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82,2</w:t>
            </w:r>
          </w:p>
        </w:tc>
        <w:tc>
          <w:tcPr>
            <w:tcW w:w="740" w:type="pct"/>
            <w:noWrap/>
            <w:vAlign w:val="center"/>
            <w:hideMark/>
          </w:tcPr>
          <w:p w14:paraId="151A79EF" w14:textId="7590A5A0" w:rsidR="00280618" w:rsidRPr="009C2B67" w:rsidRDefault="00280618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82,5</w:t>
            </w:r>
          </w:p>
        </w:tc>
      </w:tr>
      <w:tr w:rsidR="00280618" w:rsidRPr="009C2B67" w14:paraId="25690C02" w14:textId="77777777" w:rsidTr="00E94C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9" w:type="pct"/>
            <w:shd w:val="clear" w:color="auto" w:fill="auto"/>
            <w:vAlign w:val="center"/>
            <w:hideMark/>
          </w:tcPr>
          <w:p w14:paraId="163450B4" w14:textId="77777777" w:rsidR="00280618" w:rsidRPr="009C2B67" w:rsidRDefault="00280618" w:rsidP="00CC4D49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Lâm Đồng</w:t>
            </w:r>
          </w:p>
        </w:tc>
        <w:tc>
          <w:tcPr>
            <w:tcW w:w="884" w:type="pct"/>
            <w:shd w:val="clear" w:color="auto" w:fill="auto"/>
            <w:vAlign w:val="center"/>
            <w:hideMark/>
          </w:tcPr>
          <w:p w14:paraId="7008CE52" w14:textId="77777777" w:rsidR="00280618" w:rsidRPr="009C2B67" w:rsidRDefault="00280618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63,7</w:t>
            </w:r>
          </w:p>
        </w:tc>
        <w:tc>
          <w:tcPr>
            <w:tcW w:w="884" w:type="pct"/>
            <w:shd w:val="clear" w:color="auto" w:fill="auto"/>
            <w:vAlign w:val="center"/>
            <w:hideMark/>
          </w:tcPr>
          <w:p w14:paraId="1CE02431" w14:textId="77777777" w:rsidR="00280618" w:rsidRPr="009C2B67" w:rsidRDefault="00280618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62,3</w:t>
            </w:r>
          </w:p>
        </w:tc>
        <w:tc>
          <w:tcPr>
            <w:tcW w:w="884" w:type="pct"/>
            <w:shd w:val="clear" w:color="auto" w:fill="auto"/>
            <w:vAlign w:val="center"/>
            <w:hideMark/>
          </w:tcPr>
          <w:p w14:paraId="5DD91DC7" w14:textId="77777777" w:rsidR="00280618" w:rsidRPr="009C2B67" w:rsidRDefault="00280618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62,65</w:t>
            </w:r>
          </w:p>
        </w:tc>
        <w:tc>
          <w:tcPr>
            <w:tcW w:w="729" w:type="pct"/>
            <w:shd w:val="clear" w:color="auto" w:fill="auto"/>
            <w:vAlign w:val="center"/>
            <w:hideMark/>
          </w:tcPr>
          <w:p w14:paraId="6D583B0D" w14:textId="462EE101" w:rsidR="00280618" w:rsidRPr="009C2B67" w:rsidRDefault="00280618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58,9</w:t>
            </w:r>
          </w:p>
        </w:tc>
        <w:tc>
          <w:tcPr>
            <w:tcW w:w="740" w:type="pct"/>
            <w:shd w:val="clear" w:color="auto" w:fill="auto"/>
            <w:noWrap/>
            <w:vAlign w:val="center"/>
            <w:hideMark/>
          </w:tcPr>
          <w:p w14:paraId="6CDE40CE" w14:textId="6E2AA88A" w:rsidR="00280618" w:rsidRPr="009C2B67" w:rsidRDefault="00280618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58,2</w:t>
            </w:r>
          </w:p>
        </w:tc>
      </w:tr>
      <w:tr w:rsidR="00280618" w:rsidRPr="009C2B67" w14:paraId="7CAAFCE9" w14:textId="77777777" w:rsidTr="00E94CEA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9" w:type="pct"/>
            <w:vAlign w:val="center"/>
            <w:hideMark/>
          </w:tcPr>
          <w:p w14:paraId="49FE753A" w14:textId="77777777" w:rsidR="00280618" w:rsidRPr="009C2B67" w:rsidRDefault="00280618" w:rsidP="00CC4D49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Tây Ninh</w:t>
            </w:r>
          </w:p>
        </w:tc>
        <w:tc>
          <w:tcPr>
            <w:tcW w:w="884" w:type="pct"/>
            <w:vAlign w:val="center"/>
            <w:hideMark/>
          </w:tcPr>
          <w:p w14:paraId="41E41D5E" w14:textId="77777777" w:rsidR="00280618" w:rsidRPr="009C2B67" w:rsidRDefault="00280618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5,5</w:t>
            </w:r>
          </w:p>
        </w:tc>
        <w:tc>
          <w:tcPr>
            <w:tcW w:w="884" w:type="pct"/>
            <w:vAlign w:val="center"/>
            <w:hideMark/>
          </w:tcPr>
          <w:p w14:paraId="67477D2E" w14:textId="77777777" w:rsidR="00280618" w:rsidRPr="009C2B67" w:rsidRDefault="00280618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5,4</w:t>
            </w:r>
          </w:p>
        </w:tc>
        <w:tc>
          <w:tcPr>
            <w:tcW w:w="884" w:type="pct"/>
            <w:vAlign w:val="center"/>
            <w:hideMark/>
          </w:tcPr>
          <w:p w14:paraId="3C9A4C57" w14:textId="77777777" w:rsidR="00280618" w:rsidRPr="009C2B67" w:rsidRDefault="00280618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5,32</w:t>
            </w:r>
          </w:p>
        </w:tc>
        <w:tc>
          <w:tcPr>
            <w:tcW w:w="729" w:type="pct"/>
            <w:vAlign w:val="center"/>
            <w:hideMark/>
          </w:tcPr>
          <w:p w14:paraId="066F7E66" w14:textId="0F7AC4D9" w:rsidR="00280618" w:rsidRPr="009C2B67" w:rsidRDefault="00280618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5,7</w:t>
            </w:r>
          </w:p>
        </w:tc>
        <w:tc>
          <w:tcPr>
            <w:tcW w:w="740" w:type="pct"/>
            <w:noWrap/>
            <w:vAlign w:val="center"/>
            <w:hideMark/>
          </w:tcPr>
          <w:p w14:paraId="7E50CBE5" w14:textId="267EEBD9" w:rsidR="00280618" w:rsidRPr="009C2B67" w:rsidRDefault="00280618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6,4</w:t>
            </w:r>
          </w:p>
        </w:tc>
      </w:tr>
      <w:tr w:rsidR="00280618" w:rsidRPr="009C2B67" w14:paraId="451713BF" w14:textId="77777777" w:rsidTr="00E94C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9" w:type="pct"/>
            <w:shd w:val="clear" w:color="auto" w:fill="auto"/>
            <w:vAlign w:val="center"/>
            <w:hideMark/>
          </w:tcPr>
          <w:p w14:paraId="46B56610" w14:textId="77777777" w:rsidR="00280618" w:rsidRPr="009C2B67" w:rsidRDefault="00280618" w:rsidP="00CC4D49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Đồng Nai</w:t>
            </w:r>
          </w:p>
        </w:tc>
        <w:tc>
          <w:tcPr>
            <w:tcW w:w="884" w:type="pct"/>
            <w:shd w:val="clear" w:color="auto" w:fill="auto"/>
            <w:vAlign w:val="center"/>
            <w:hideMark/>
          </w:tcPr>
          <w:p w14:paraId="3819518C" w14:textId="77777777" w:rsidR="00280618" w:rsidRPr="009C2B67" w:rsidRDefault="00280618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38,8</w:t>
            </w:r>
          </w:p>
        </w:tc>
        <w:tc>
          <w:tcPr>
            <w:tcW w:w="884" w:type="pct"/>
            <w:shd w:val="clear" w:color="auto" w:fill="auto"/>
            <w:vAlign w:val="center"/>
            <w:hideMark/>
          </w:tcPr>
          <w:p w14:paraId="3E5A4A9E" w14:textId="77777777" w:rsidR="00280618" w:rsidRPr="009C2B67" w:rsidRDefault="00280618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37,9</w:t>
            </w:r>
          </w:p>
        </w:tc>
        <w:tc>
          <w:tcPr>
            <w:tcW w:w="884" w:type="pct"/>
            <w:shd w:val="clear" w:color="auto" w:fill="auto"/>
            <w:vAlign w:val="center"/>
            <w:hideMark/>
          </w:tcPr>
          <w:p w14:paraId="28ED5250" w14:textId="77777777" w:rsidR="00280618" w:rsidRPr="009C2B67" w:rsidRDefault="00280618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37,86</w:t>
            </w:r>
          </w:p>
        </w:tc>
        <w:tc>
          <w:tcPr>
            <w:tcW w:w="729" w:type="pct"/>
            <w:shd w:val="clear" w:color="auto" w:fill="auto"/>
            <w:vAlign w:val="center"/>
            <w:hideMark/>
          </w:tcPr>
          <w:p w14:paraId="337B8268" w14:textId="39A78260" w:rsidR="00280618" w:rsidRPr="009C2B67" w:rsidRDefault="00280618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36,</w:t>
            </w:r>
            <w:r w:rsidR="002F7C80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</w:t>
            </w:r>
          </w:p>
        </w:tc>
        <w:tc>
          <w:tcPr>
            <w:tcW w:w="740" w:type="pct"/>
            <w:shd w:val="clear" w:color="auto" w:fill="auto"/>
            <w:noWrap/>
            <w:vAlign w:val="center"/>
            <w:hideMark/>
          </w:tcPr>
          <w:p w14:paraId="2446A43A" w14:textId="44AC712F" w:rsidR="00280618" w:rsidRPr="009C2B67" w:rsidRDefault="00280618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36,</w:t>
            </w:r>
            <w:r w:rsidR="00132C75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</w:t>
            </w:r>
          </w:p>
        </w:tc>
      </w:tr>
      <w:tr w:rsidR="00280618" w:rsidRPr="009C2B67" w14:paraId="3CBFF7FA" w14:textId="77777777" w:rsidTr="00E94CEA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9" w:type="pct"/>
            <w:noWrap/>
            <w:vAlign w:val="center"/>
            <w:hideMark/>
          </w:tcPr>
          <w:p w14:paraId="215D5597" w14:textId="75AEBD52" w:rsidR="00280618" w:rsidRPr="009C2B67" w:rsidRDefault="00280618" w:rsidP="00CC4D49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TP.</w:t>
            </w:r>
            <w:r w:rsidR="001C0288"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 xml:space="preserve"> </w:t>
            </w: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Hồ Chí Minh</w:t>
            </w:r>
          </w:p>
        </w:tc>
        <w:tc>
          <w:tcPr>
            <w:tcW w:w="884" w:type="pct"/>
            <w:vAlign w:val="center"/>
            <w:hideMark/>
          </w:tcPr>
          <w:p w14:paraId="14A9351C" w14:textId="77777777" w:rsidR="00280618" w:rsidRPr="009C2B67" w:rsidRDefault="00280618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10,8</w:t>
            </w:r>
          </w:p>
        </w:tc>
        <w:tc>
          <w:tcPr>
            <w:tcW w:w="884" w:type="pct"/>
            <w:vAlign w:val="center"/>
            <w:hideMark/>
          </w:tcPr>
          <w:p w14:paraId="3A672FF0" w14:textId="77777777" w:rsidR="00280618" w:rsidRPr="009C2B67" w:rsidRDefault="00280618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8,1</w:t>
            </w:r>
          </w:p>
        </w:tc>
        <w:tc>
          <w:tcPr>
            <w:tcW w:w="884" w:type="pct"/>
            <w:vAlign w:val="center"/>
            <w:hideMark/>
          </w:tcPr>
          <w:p w14:paraId="23A6EFF1" w14:textId="77777777" w:rsidR="00280618" w:rsidRPr="009C2B67" w:rsidRDefault="00280618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7,73</w:t>
            </w:r>
          </w:p>
        </w:tc>
        <w:tc>
          <w:tcPr>
            <w:tcW w:w="729" w:type="pct"/>
            <w:vAlign w:val="center"/>
            <w:hideMark/>
          </w:tcPr>
          <w:p w14:paraId="564FBDA7" w14:textId="6A4161A8" w:rsidR="00280618" w:rsidRPr="009C2B67" w:rsidRDefault="00280618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6,9</w:t>
            </w:r>
          </w:p>
        </w:tc>
        <w:tc>
          <w:tcPr>
            <w:tcW w:w="740" w:type="pct"/>
            <w:noWrap/>
            <w:vAlign w:val="center"/>
            <w:hideMark/>
          </w:tcPr>
          <w:p w14:paraId="4C2B85FC" w14:textId="6EB33C8C" w:rsidR="00280618" w:rsidRPr="009C2B67" w:rsidRDefault="00280618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7,1</w:t>
            </w:r>
          </w:p>
        </w:tc>
      </w:tr>
      <w:tr w:rsidR="00280618" w:rsidRPr="009C2B67" w14:paraId="2495BEC3" w14:textId="77777777" w:rsidTr="00E94C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9" w:type="pct"/>
            <w:shd w:val="clear" w:color="auto" w:fill="auto"/>
            <w:vAlign w:val="center"/>
            <w:hideMark/>
          </w:tcPr>
          <w:p w14:paraId="2B990D16" w14:textId="77777777" w:rsidR="00280618" w:rsidRPr="009C2B67" w:rsidRDefault="00280618" w:rsidP="00CC4D49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Vĩnh Long</w:t>
            </w:r>
          </w:p>
        </w:tc>
        <w:tc>
          <w:tcPr>
            <w:tcW w:w="884" w:type="pct"/>
            <w:shd w:val="clear" w:color="auto" w:fill="auto"/>
            <w:vAlign w:val="center"/>
            <w:hideMark/>
          </w:tcPr>
          <w:p w14:paraId="2997C19C" w14:textId="77777777" w:rsidR="00280618" w:rsidRPr="009C2B67" w:rsidRDefault="00280618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5,4</w:t>
            </w:r>
          </w:p>
        </w:tc>
        <w:tc>
          <w:tcPr>
            <w:tcW w:w="884" w:type="pct"/>
            <w:shd w:val="clear" w:color="auto" w:fill="auto"/>
            <w:vAlign w:val="center"/>
            <w:hideMark/>
          </w:tcPr>
          <w:p w14:paraId="3DEB557D" w14:textId="77777777" w:rsidR="00280618" w:rsidRPr="009C2B67" w:rsidRDefault="00280618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5,4</w:t>
            </w:r>
          </w:p>
        </w:tc>
        <w:tc>
          <w:tcPr>
            <w:tcW w:w="884" w:type="pct"/>
            <w:shd w:val="clear" w:color="auto" w:fill="auto"/>
            <w:vAlign w:val="center"/>
            <w:hideMark/>
          </w:tcPr>
          <w:p w14:paraId="083B71C2" w14:textId="77777777" w:rsidR="00280618" w:rsidRPr="009C2B67" w:rsidRDefault="00280618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5,37</w:t>
            </w:r>
          </w:p>
        </w:tc>
        <w:tc>
          <w:tcPr>
            <w:tcW w:w="729" w:type="pct"/>
            <w:shd w:val="clear" w:color="auto" w:fill="auto"/>
            <w:vAlign w:val="center"/>
            <w:hideMark/>
          </w:tcPr>
          <w:p w14:paraId="6B87CEAE" w14:textId="77777777" w:rsidR="00280618" w:rsidRPr="009C2B67" w:rsidRDefault="00280618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5,5</w:t>
            </w:r>
          </w:p>
        </w:tc>
        <w:tc>
          <w:tcPr>
            <w:tcW w:w="740" w:type="pct"/>
            <w:shd w:val="clear" w:color="auto" w:fill="auto"/>
            <w:noWrap/>
            <w:vAlign w:val="center"/>
            <w:hideMark/>
          </w:tcPr>
          <w:p w14:paraId="5410D3AF" w14:textId="72CAF202" w:rsidR="00280618" w:rsidRPr="009C2B67" w:rsidRDefault="00280618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5,4</w:t>
            </w:r>
          </w:p>
        </w:tc>
      </w:tr>
      <w:tr w:rsidR="00280618" w:rsidRPr="009C2B67" w14:paraId="3F4C5BA4" w14:textId="77777777" w:rsidTr="00E94CEA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9" w:type="pct"/>
            <w:vAlign w:val="center"/>
            <w:hideMark/>
          </w:tcPr>
          <w:p w14:paraId="1FC3FEAE" w14:textId="77777777" w:rsidR="00280618" w:rsidRPr="009C2B67" w:rsidRDefault="00280618" w:rsidP="00CC4D49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Đồng Tháp</w:t>
            </w:r>
          </w:p>
        </w:tc>
        <w:tc>
          <w:tcPr>
            <w:tcW w:w="884" w:type="pct"/>
            <w:vAlign w:val="center"/>
            <w:hideMark/>
          </w:tcPr>
          <w:p w14:paraId="3D0E29C2" w14:textId="77777777" w:rsidR="00280618" w:rsidRPr="009C2B67" w:rsidRDefault="00280618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6,1</w:t>
            </w:r>
          </w:p>
        </w:tc>
        <w:tc>
          <w:tcPr>
            <w:tcW w:w="884" w:type="pct"/>
            <w:vAlign w:val="center"/>
            <w:hideMark/>
          </w:tcPr>
          <w:p w14:paraId="6364DB6E" w14:textId="77777777" w:rsidR="00280618" w:rsidRPr="009C2B67" w:rsidRDefault="00280618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6,4</w:t>
            </w:r>
          </w:p>
        </w:tc>
        <w:tc>
          <w:tcPr>
            <w:tcW w:w="884" w:type="pct"/>
            <w:vAlign w:val="center"/>
            <w:hideMark/>
          </w:tcPr>
          <w:p w14:paraId="2F42F0A4" w14:textId="77777777" w:rsidR="00280618" w:rsidRPr="009C2B67" w:rsidRDefault="00280618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7,03</w:t>
            </w:r>
          </w:p>
        </w:tc>
        <w:tc>
          <w:tcPr>
            <w:tcW w:w="729" w:type="pct"/>
            <w:vAlign w:val="center"/>
            <w:hideMark/>
          </w:tcPr>
          <w:p w14:paraId="361689B6" w14:textId="694C607E" w:rsidR="00280618" w:rsidRPr="009C2B67" w:rsidRDefault="00280618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7,2</w:t>
            </w:r>
          </w:p>
        </w:tc>
        <w:tc>
          <w:tcPr>
            <w:tcW w:w="740" w:type="pct"/>
            <w:noWrap/>
            <w:vAlign w:val="center"/>
            <w:hideMark/>
          </w:tcPr>
          <w:p w14:paraId="19ADE58F" w14:textId="5C9C49E0" w:rsidR="00280618" w:rsidRPr="009C2B67" w:rsidRDefault="00280618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7,1</w:t>
            </w:r>
          </w:p>
        </w:tc>
      </w:tr>
      <w:tr w:rsidR="00280618" w:rsidRPr="009C2B67" w14:paraId="57FCB8E8" w14:textId="77777777" w:rsidTr="00E94C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9" w:type="pct"/>
            <w:shd w:val="clear" w:color="auto" w:fill="auto"/>
            <w:vAlign w:val="center"/>
            <w:hideMark/>
          </w:tcPr>
          <w:p w14:paraId="6F64815C" w14:textId="77777777" w:rsidR="00280618" w:rsidRPr="009C2B67" w:rsidRDefault="00280618" w:rsidP="00CC4D49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An Giang</w:t>
            </w:r>
          </w:p>
        </w:tc>
        <w:tc>
          <w:tcPr>
            <w:tcW w:w="884" w:type="pct"/>
            <w:shd w:val="clear" w:color="auto" w:fill="auto"/>
            <w:vAlign w:val="center"/>
            <w:hideMark/>
          </w:tcPr>
          <w:p w14:paraId="7DC39E01" w14:textId="77777777" w:rsidR="00280618" w:rsidRPr="009C2B67" w:rsidRDefault="00280618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5,5</w:t>
            </w:r>
          </w:p>
        </w:tc>
        <w:tc>
          <w:tcPr>
            <w:tcW w:w="884" w:type="pct"/>
            <w:shd w:val="clear" w:color="auto" w:fill="auto"/>
            <w:vAlign w:val="center"/>
            <w:hideMark/>
          </w:tcPr>
          <w:p w14:paraId="549188AB" w14:textId="77777777" w:rsidR="00280618" w:rsidRPr="009C2B67" w:rsidRDefault="00280618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6,5</w:t>
            </w:r>
          </w:p>
        </w:tc>
        <w:tc>
          <w:tcPr>
            <w:tcW w:w="884" w:type="pct"/>
            <w:shd w:val="clear" w:color="auto" w:fill="auto"/>
            <w:vAlign w:val="center"/>
            <w:hideMark/>
          </w:tcPr>
          <w:p w14:paraId="6E34EF25" w14:textId="77777777" w:rsidR="00280618" w:rsidRPr="009C2B67" w:rsidRDefault="00280618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5,79</w:t>
            </w:r>
          </w:p>
        </w:tc>
        <w:tc>
          <w:tcPr>
            <w:tcW w:w="729" w:type="pct"/>
            <w:shd w:val="clear" w:color="auto" w:fill="auto"/>
            <w:vAlign w:val="center"/>
            <w:hideMark/>
          </w:tcPr>
          <w:p w14:paraId="7FC75546" w14:textId="2D61CD7D" w:rsidR="00280618" w:rsidRPr="009C2B67" w:rsidRDefault="00280618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6,</w:t>
            </w:r>
            <w:r w:rsidR="00132C75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</w:t>
            </w:r>
          </w:p>
        </w:tc>
        <w:tc>
          <w:tcPr>
            <w:tcW w:w="740" w:type="pct"/>
            <w:shd w:val="clear" w:color="auto" w:fill="auto"/>
            <w:noWrap/>
            <w:vAlign w:val="center"/>
            <w:hideMark/>
          </w:tcPr>
          <w:p w14:paraId="1D1F61EE" w14:textId="39B129C5" w:rsidR="00280618" w:rsidRPr="009C2B67" w:rsidRDefault="00280618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5,6</w:t>
            </w:r>
          </w:p>
        </w:tc>
      </w:tr>
      <w:tr w:rsidR="00280618" w:rsidRPr="009C2B67" w14:paraId="51BE9A30" w14:textId="77777777" w:rsidTr="00E94CEA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9" w:type="pct"/>
            <w:vAlign w:val="center"/>
            <w:hideMark/>
          </w:tcPr>
          <w:p w14:paraId="154E8722" w14:textId="77777777" w:rsidR="00280618" w:rsidRPr="009C2B67" w:rsidRDefault="00280618" w:rsidP="00CC4D49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Cần Thơ</w:t>
            </w:r>
          </w:p>
        </w:tc>
        <w:tc>
          <w:tcPr>
            <w:tcW w:w="884" w:type="pct"/>
            <w:vAlign w:val="center"/>
            <w:hideMark/>
          </w:tcPr>
          <w:p w14:paraId="00A2D795" w14:textId="77777777" w:rsidR="00280618" w:rsidRPr="009C2B67" w:rsidRDefault="00280618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6,5</w:t>
            </w:r>
          </w:p>
        </w:tc>
        <w:tc>
          <w:tcPr>
            <w:tcW w:w="884" w:type="pct"/>
            <w:vAlign w:val="center"/>
            <w:hideMark/>
          </w:tcPr>
          <w:p w14:paraId="02351366" w14:textId="77777777" w:rsidR="00280618" w:rsidRPr="009C2B67" w:rsidRDefault="00280618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4,9</w:t>
            </w:r>
          </w:p>
        </w:tc>
        <w:tc>
          <w:tcPr>
            <w:tcW w:w="884" w:type="pct"/>
            <w:vAlign w:val="center"/>
            <w:hideMark/>
          </w:tcPr>
          <w:p w14:paraId="4935E03C" w14:textId="77777777" w:rsidR="00280618" w:rsidRPr="009C2B67" w:rsidRDefault="00280618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5,55</w:t>
            </w:r>
          </w:p>
        </w:tc>
        <w:tc>
          <w:tcPr>
            <w:tcW w:w="729" w:type="pct"/>
            <w:vAlign w:val="center"/>
            <w:hideMark/>
          </w:tcPr>
          <w:p w14:paraId="32E83B45" w14:textId="38CF4C5C" w:rsidR="00280618" w:rsidRPr="009C2B67" w:rsidRDefault="00280618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5,</w:t>
            </w:r>
            <w:r w:rsidR="00132C75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</w:t>
            </w:r>
          </w:p>
        </w:tc>
        <w:tc>
          <w:tcPr>
            <w:tcW w:w="740" w:type="pct"/>
            <w:noWrap/>
            <w:vAlign w:val="center"/>
            <w:hideMark/>
          </w:tcPr>
          <w:p w14:paraId="12368CA7" w14:textId="16403EAD" w:rsidR="00280618" w:rsidRPr="009C2B67" w:rsidRDefault="00280618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4,7</w:t>
            </w:r>
          </w:p>
        </w:tc>
      </w:tr>
      <w:tr w:rsidR="00280618" w:rsidRPr="009C2B67" w14:paraId="3728DB96" w14:textId="77777777" w:rsidTr="00E94C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9" w:type="pct"/>
            <w:shd w:val="clear" w:color="auto" w:fill="auto"/>
            <w:vAlign w:val="center"/>
            <w:hideMark/>
          </w:tcPr>
          <w:p w14:paraId="182E1422" w14:textId="77777777" w:rsidR="00280618" w:rsidRPr="009C2B67" w:rsidRDefault="00280618" w:rsidP="00CC4D49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Cà Mau</w:t>
            </w:r>
          </w:p>
        </w:tc>
        <w:tc>
          <w:tcPr>
            <w:tcW w:w="884" w:type="pct"/>
            <w:shd w:val="clear" w:color="auto" w:fill="auto"/>
            <w:vAlign w:val="center"/>
            <w:hideMark/>
          </w:tcPr>
          <w:p w14:paraId="3AC71705" w14:textId="77777777" w:rsidR="00280618" w:rsidRPr="009C2B67" w:rsidRDefault="00280618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0,8</w:t>
            </w:r>
          </w:p>
        </w:tc>
        <w:tc>
          <w:tcPr>
            <w:tcW w:w="884" w:type="pct"/>
            <w:shd w:val="clear" w:color="auto" w:fill="auto"/>
            <w:vAlign w:val="center"/>
            <w:hideMark/>
          </w:tcPr>
          <w:p w14:paraId="02CAFD47" w14:textId="77777777" w:rsidR="00280618" w:rsidRPr="009C2B67" w:rsidRDefault="00280618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0,8</w:t>
            </w:r>
          </w:p>
        </w:tc>
        <w:tc>
          <w:tcPr>
            <w:tcW w:w="884" w:type="pct"/>
            <w:shd w:val="clear" w:color="auto" w:fill="auto"/>
            <w:vAlign w:val="center"/>
            <w:hideMark/>
          </w:tcPr>
          <w:p w14:paraId="406333D5" w14:textId="77777777" w:rsidR="00280618" w:rsidRPr="009C2B67" w:rsidRDefault="00280618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0,9</w:t>
            </w:r>
          </w:p>
        </w:tc>
        <w:tc>
          <w:tcPr>
            <w:tcW w:w="729" w:type="pct"/>
            <w:shd w:val="clear" w:color="auto" w:fill="auto"/>
            <w:vAlign w:val="center"/>
            <w:hideMark/>
          </w:tcPr>
          <w:p w14:paraId="38C83E36" w14:textId="03B12B42" w:rsidR="00280618" w:rsidRPr="009C2B67" w:rsidRDefault="00280618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0,9</w:t>
            </w:r>
          </w:p>
        </w:tc>
        <w:tc>
          <w:tcPr>
            <w:tcW w:w="740" w:type="pct"/>
            <w:shd w:val="clear" w:color="auto" w:fill="auto"/>
            <w:noWrap/>
            <w:vAlign w:val="center"/>
            <w:hideMark/>
          </w:tcPr>
          <w:p w14:paraId="75076133" w14:textId="3ED5418B" w:rsidR="00280618" w:rsidRPr="009C2B67" w:rsidRDefault="00280618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1,0</w:t>
            </w:r>
          </w:p>
        </w:tc>
      </w:tr>
    </w:tbl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