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2.16: Sản lượng ngô theo địa phương giai đoạn 2021-2025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2"/>
        <w:tblW w:w="5000" w:type="pct"/>
        <w:tblLook w:val="04A0" w:firstRow="1" w:lastRow="0" w:firstColumn="1" w:lastColumn="0" w:noHBand="0" w:noVBand="1"/>
      </w:tblPr>
      <w:tblGrid>
        <w:gridCol w:w="1948"/>
        <w:gridCol w:w="1697"/>
        <w:gridCol w:w="1697"/>
        <w:gridCol w:w="1697"/>
        <w:gridCol w:w="1299"/>
        <w:gridCol w:w="1299"/>
      </w:tblGrid>
      <w:tr w:rsidR="003475B2" w:rsidRPr="009C2B67" w14:paraId="4466DD8C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7EAA0750" w14:textId="39BC29A2" w:rsidR="003475B2" w:rsidRPr="009C2B67" w:rsidRDefault="001C0288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80" w:type="pct"/>
            <w:noWrap/>
            <w:vAlign w:val="center"/>
            <w:hideMark/>
          </w:tcPr>
          <w:p w14:paraId="5BE78B69" w14:textId="77777777" w:rsidR="003475B2" w:rsidRPr="009C2B67" w:rsidRDefault="003475B2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80" w:type="pct"/>
            <w:noWrap/>
            <w:vAlign w:val="center"/>
            <w:hideMark/>
          </w:tcPr>
          <w:p w14:paraId="5CDC2504" w14:textId="77777777" w:rsidR="003475B2" w:rsidRPr="009C2B67" w:rsidRDefault="003475B2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80" w:type="pct"/>
            <w:noWrap/>
            <w:vAlign w:val="center"/>
            <w:hideMark/>
          </w:tcPr>
          <w:p w14:paraId="0484FD8C" w14:textId="77777777" w:rsidR="003475B2" w:rsidRPr="009C2B67" w:rsidRDefault="003475B2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74" w:type="pct"/>
            <w:noWrap/>
            <w:vAlign w:val="center"/>
            <w:hideMark/>
          </w:tcPr>
          <w:p w14:paraId="7CFF9755" w14:textId="77777777" w:rsidR="003475B2" w:rsidRPr="009C2B67" w:rsidRDefault="003475B2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74" w:type="pct"/>
            <w:noWrap/>
            <w:vAlign w:val="center"/>
            <w:hideMark/>
          </w:tcPr>
          <w:p w14:paraId="745D8FE9" w14:textId="77777777" w:rsidR="003475B2" w:rsidRPr="009C2B67" w:rsidRDefault="003475B2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3475B2" w:rsidRPr="009C2B67" w14:paraId="312C63A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noWrap/>
            <w:vAlign w:val="center"/>
            <w:hideMark/>
          </w:tcPr>
          <w:p w14:paraId="394E2019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05322991" w14:textId="5C4E0219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4.446,9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707141EA" w14:textId="7555DB58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4.417,3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14:paraId="43FAAE96" w14:textId="3C818752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4.437,1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3087EA5" w14:textId="063ED18C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4.402,2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7EF44B9" w14:textId="2EDFABDC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4.410,0</w:t>
            </w:r>
          </w:p>
        </w:tc>
      </w:tr>
      <w:tr w:rsidR="003475B2" w:rsidRPr="009C2B67" w14:paraId="1D117DA4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0EF88EA3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80" w:type="pct"/>
            <w:vAlign w:val="center"/>
            <w:hideMark/>
          </w:tcPr>
          <w:p w14:paraId="7084ABD3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156,5</w:t>
            </w:r>
          </w:p>
        </w:tc>
        <w:tc>
          <w:tcPr>
            <w:tcW w:w="880" w:type="pct"/>
            <w:vAlign w:val="center"/>
            <w:hideMark/>
          </w:tcPr>
          <w:p w14:paraId="2CC0A8BA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156,6</w:t>
            </w:r>
          </w:p>
        </w:tc>
        <w:tc>
          <w:tcPr>
            <w:tcW w:w="880" w:type="pct"/>
            <w:vAlign w:val="center"/>
            <w:hideMark/>
          </w:tcPr>
          <w:p w14:paraId="7615B0C6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149,9</w:t>
            </w:r>
          </w:p>
        </w:tc>
        <w:tc>
          <w:tcPr>
            <w:tcW w:w="674" w:type="pct"/>
            <w:vAlign w:val="center"/>
            <w:hideMark/>
          </w:tcPr>
          <w:p w14:paraId="392B8787" w14:textId="4979BBCD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147,7</w:t>
            </w:r>
          </w:p>
        </w:tc>
        <w:tc>
          <w:tcPr>
            <w:tcW w:w="674" w:type="pct"/>
            <w:noWrap/>
            <w:vAlign w:val="center"/>
            <w:hideMark/>
          </w:tcPr>
          <w:p w14:paraId="55FB1996" w14:textId="78E5FA9B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146,4</w:t>
            </w:r>
          </w:p>
        </w:tc>
      </w:tr>
      <w:tr w:rsidR="003475B2" w:rsidRPr="009C2B67" w14:paraId="5C436ABE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30DB081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F3919FA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CA69936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288,2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E507D2B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280,7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0DE9836" w14:textId="5E2673F9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284,3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682354B" w14:textId="24D42040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293,4</w:t>
            </w:r>
          </w:p>
        </w:tc>
      </w:tr>
      <w:tr w:rsidR="003475B2" w:rsidRPr="009C2B67" w14:paraId="46E46310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2162D577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80" w:type="pct"/>
            <w:vAlign w:val="center"/>
            <w:hideMark/>
          </w:tcPr>
          <w:p w14:paraId="67A3F2EC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257,3</w:t>
            </w:r>
          </w:p>
        </w:tc>
        <w:tc>
          <w:tcPr>
            <w:tcW w:w="880" w:type="pct"/>
            <w:vAlign w:val="center"/>
            <w:hideMark/>
          </w:tcPr>
          <w:p w14:paraId="17AB2685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255,7</w:t>
            </w:r>
          </w:p>
        </w:tc>
        <w:tc>
          <w:tcPr>
            <w:tcW w:w="880" w:type="pct"/>
            <w:vAlign w:val="center"/>
            <w:hideMark/>
          </w:tcPr>
          <w:p w14:paraId="1BF18D8B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240,7</w:t>
            </w:r>
          </w:p>
        </w:tc>
        <w:tc>
          <w:tcPr>
            <w:tcW w:w="674" w:type="pct"/>
            <w:vAlign w:val="center"/>
            <w:hideMark/>
          </w:tcPr>
          <w:p w14:paraId="1CCFBD14" w14:textId="043C02C2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234,3</w:t>
            </w:r>
          </w:p>
        </w:tc>
        <w:tc>
          <w:tcPr>
            <w:tcW w:w="674" w:type="pct"/>
            <w:noWrap/>
            <w:vAlign w:val="center"/>
            <w:hideMark/>
          </w:tcPr>
          <w:p w14:paraId="689568DA" w14:textId="71535440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246,2</w:t>
            </w:r>
          </w:p>
        </w:tc>
      </w:tr>
      <w:tr w:rsidR="003475B2" w:rsidRPr="009C2B67" w14:paraId="47F0DD9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2B93DEB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78949CB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76,9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8E0E064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60D2887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1D8B8D4" w14:textId="0D42842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2378B89" w14:textId="21A27AF2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76,2</w:t>
            </w:r>
          </w:p>
        </w:tc>
      </w:tr>
      <w:tr w:rsidR="003475B2" w:rsidRPr="009C2B67" w14:paraId="2C3090A6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7E729783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80" w:type="pct"/>
            <w:vAlign w:val="center"/>
            <w:hideMark/>
          </w:tcPr>
          <w:p w14:paraId="0D2B87BC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74,5</w:t>
            </w:r>
          </w:p>
        </w:tc>
        <w:tc>
          <w:tcPr>
            <w:tcW w:w="880" w:type="pct"/>
            <w:vAlign w:val="center"/>
            <w:hideMark/>
          </w:tcPr>
          <w:p w14:paraId="5A02F69C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75,2</w:t>
            </w:r>
          </w:p>
        </w:tc>
        <w:tc>
          <w:tcPr>
            <w:tcW w:w="880" w:type="pct"/>
            <w:vAlign w:val="center"/>
            <w:hideMark/>
          </w:tcPr>
          <w:p w14:paraId="3EBBAB2B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72,8</w:t>
            </w:r>
          </w:p>
        </w:tc>
        <w:tc>
          <w:tcPr>
            <w:tcW w:w="674" w:type="pct"/>
            <w:vAlign w:val="center"/>
            <w:hideMark/>
          </w:tcPr>
          <w:p w14:paraId="40A26B0F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73,3</w:t>
            </w:r>
          </w:p>
        </w:tc>
        <w:tc>
          <w:tcPr>
            <w:tcW w:w="674" w:type="pct"/>
            <w:noWrap/>
            <w:vAlign w:val="center"/>
            <w:hideMark/>
          </w:tcPr>
          <w:p w14:paraId="31F20181" w14:textId="62BDACFE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72,1</w:t>
            </w:r>
          </w:p>
        </w:tc>
      </w:tr>
      <w:tr w:rsidR="003475B2" w:rsidRPr="009C2B67" w14:paraId="7D12C41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5E2A0187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C896DFD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339,2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F4D438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325,6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2234F02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337,2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F9ABA78" w14:textId="4BD47E12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339,8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DF07705" w14:textId="2530F898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335,2</w:t>
            </w:r>
          </w:p>
        </w:tc>
      </w:tr>
      <w:tr w:rsidR="003475B2" w:rsidRPr="009C2B67" w14:paraId="23F97217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53F9BF49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80" w:type="pct"/>
            <w:vAlign w:val="center"/>
            <w:hideMark/>
          </w:tcPr>
          <w:p w14:paraId="2F2C2305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139,6</w:t>
            </w:r>
          </w:p>
        </w:tc>
        <w:tc>
          <w:tcPr>
            <w:tcW w:w="880" w:type="pct"/>
            <w:vAlign w:val="center"/>
            <w:hideMark/>
          </w:tcPr>
          <w:p w14:paraId="4B4845F1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137,1</w:t>
            </w:r>
          </w:p>
        </w:tc>
        <w:tc>
          <w:tcPr>
            <w:tcW w:w="880" w:type="pct"/>
            <w:vAlign w:val="center"/>
            <w:hideMark/>
          </w:tcPr>
          <w:p w14:paraId="2EB00133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131,4</w:t>
            </w:r>
          </w:p>
        </w:tc>
        <w:tc>
          <w:tcPr>
            <w:tcW w:w="674" w:type="pct"/>
            <w:vAlign w:val="center"/>
            <w:hideMark/>
          </w:tcPr>
          <w:p w14:paraId="312AC26B" w14:textId="31F55155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130,4</w:t>
            </w:r>
          </w:p>
        </w:tc>
        <w:tc>
          <w:tcPr>
            <w:tcW w:w="674" w:type="pct"/>
            <w:noWrap/>
            <w:vAlign w:val="center"/>
            <w:hideMark/>
          </w:tcPr>
          <w:p w14:paraId="507141E3" w14:textId="593A1B2A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126,5</w:t>
            </w:r>
          </w:p>
        </w:tc>
      </w:tr>
      <w:tr w:rsidR="003475B2" w:rsidRPr="009C2B67" w14:paraId="5EEC4743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339AA0EA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E1C129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93,7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6010B2F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96,2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116E0FF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101,6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5C23EB9" w14:textId="2B3DE6B9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103,9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7ED1FDD" w14:textId="792D4843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103,1</w:t>
            </w:r>
          </w:p>
        </w:tc>
      </w:tr>
      <w:tr w:rsidR="003475B2" w:rsidRPr="009C2B67" w14:paraId="111CE883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2976B76C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80" w:type="pct"/>
            <w:vAlign w:val="center"/>
            <w:hideMark/>
          </w:tcPr>
          <w:p w14:paraId="4A677B28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274,1</w:t>
            </w:r>
          </w:p>
        </w:tc>
        <w:tc>
          <w:tcPr>
            <w:tcW w:w="880" w:type="pct"/>
            <w:vAlign w:val="center"/>
            <w:hideMark/>
          </w:tcPr>
          <w:p w14:paraId="7EEC8DF6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280,1</w:t>
            </w:r>
          </w:p>
        </w:tc>
        <w:tc>
          <w:tcPr>
            <w:tcW w:w="880" w:type="pct"/>
            <w:vAlign w:val="center"/>
            <w:hideMark/>
          </w:tcPr>
          <w:p w14:paraId="540F0DCD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267,7</w:t>
            </w:r>
          </w:p>
        </w:tc>
        <w:tc>
          <w:tcPr>
            <w:tcW w:w="674" w:type="pct"/>
            <w:vAlign w:val="center"/>
            <w:hideMark/>
          </w:tcPr>
          <w:p w14:paraId="60915FFD" w14:textId="00A1C391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269,4</w:t>
            </w:r>
          </w:p>
        </w:tc>
        <w:tc>
          <w:tcPr>
            <w:tcW w:w="674" w:type="pct"/>
            <w:noWrap/>
            <w:vAlign w:val="center"/>
            <w:hideMark/>
          </w:tcPr>
          <w:p w14:paraId="441C6A0A" w14:textId="73BEC8E1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275</w:t>
            </w:r>
          </w:p>
        </w:tc>
      </w:tr>
      <w:tr w:rsidR="003475B2" w:rsidRPr="009C2B67" w14:paraId="4B300DF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1D10AC21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3A82CDB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5CD904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A238DB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64,3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0FF79C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3EE61F0" w14:textId="65F0D174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58,2</w:t>
            </w:r>
          </w:p>
        </w:tc>
      </w:tr>
      <w:tr w:rsidR="003475B2" w:rsidRPr="009C2B67" w14:paraId="400CA7B0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0D941FD0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80" w:type="pct"/>
            <w:vAlign w:val="center"/>
            <w:hideMark/>
          </w:tcPr>
          <w:p w14:paraId="06951DB2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23,4</w:t>
            </w:r>
          </w:p>
        </w:tc>
        <w:tc>
          <w:tcPr>
            <w:tcW w:w="880" w:type="pct"/>
            <w:vAlign w:val="center"/>
            <w:hideMark/>
          </w:tcPr>
          <w:p w14:paraId="21A0F2CF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29,1</w:t>
            </w:r>
          </w:p>
        </w:tc>
        <w:tc>
          <w:tcPr>
            <w:tcW w:w="880" w:type="pct"/>
            <w:vAlign w:val="center"/>
            <w:hideMark/>
          </w:tcPr>
          <w:p w14:paraId="368FAB11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27,8</w:t>
            </w:r>
          </w:p>
        </w:tc>
        <w:tc>
          <w:tcPr>
            <w:tcW w:w="674" w:type="pct"/>
            <w:vAlign w:val="center"/>
            <w:hideMark/>
          </w:tcPr>
          <w:p w14:paraId="40A28A09" w14:textId="58D83065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27,4</w:t>
            </w:r>
          </w:p>
        </w:tc>
        <w:tc>
          <w:tcPr>
            <w:tcW w:w="674" w:type="pct"/>
            <w:noWrap/>
            <w:vAlign w:val="center"/>
            <w:hideMark/>
          </w:tcPr>
          <w:p w14:paraId="36965376" w14:textId="3FD4E8B9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</w:tr>
      <w:tr w:rsidR="003475B2" w:rsidRPr="009C2B67" w14:paraId="7D262B7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4089F244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71FE0B1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CFB8C7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9478FFD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49,2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96B9496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F2FF065" w14:textId="26D4768E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50,7</w:t>
            </w:r>
          </w:p>
        </w:tc>
      </w:tr>
      <w:tr w:rsidR="003475B2" w:rsidRPr="009C2B67" w14:paraId="58AC23DA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3C5EF0E4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80" w:type="pct"/>
            <w:vAlign w:val="center"/>
            <w:hideMark/>
          </w:tcPr>
          <w:p w14:paraId="214C2130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28,4</w:t>
            </w:r>
          </w:p>
        </w:tc>
        <w:tc>
          <w:tcPr>
            <w:tcW w:w="880" w:type="pct"/>
            <w:vAlign w:val="center"/>
            <w:hideMark/>
          </w:tcPr>
          <w:p w14:paraId="00A1F76C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27,2</w:t>
            </w:r>
          </w:p>
        </w:tc>
        <w:tc>
          <w:tcPr>
            <w:tcW w:w="880" w:type="pct"/>
            <w:vAlign w:val="center"/>
            <w:hideMark/>
          </w:tcPr>
          <w:p w14:paraId="609D9A90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26,6</w:t>
            </w:r>
          </w:p>
        </w:tc>
        <w:tc>
          <w:tcPr>
            <w:tcW w:w="674" w:type="pct"/>
            <w:vAlign w:val="center"/>
            <w:hideMark/>
          </w:tcPr>
          <w:p w14:paraId="193F6639" w14:textId="78C57EA9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26,1</w:t>
            </w:r>
          </w:p>
        </w:tc>
        <w:tc>
          <w:tcPr>
            <w:tcW w:w="674" w:type="pct"/>
            <w:noWrap/>
            <w:vAlign w:val="center"/>
            <w:hideMark/>
          </w:tcPr>
          <w:p w14:paraId="30416AD4" w14:textId="0461610A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28,4</w:t>
            </w:r>
          </w:p>
        </w:tc>
      </w:tr>
      <w:tr w:rsidR="003475B2" w:rsidRPr="009C2B67" w14:paraId="7925794B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5EE83E0E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EA19374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7A27FFC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014E540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CABA803" w14:textId="4B991B3F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05933D1" w14:textId="755621F3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73,8</w:t>
            </w:r>
          </w:p>
        </w:tc>
      </w:tr>
      <w:tr w:rsidR="003475B2" w:rsidRPr="009C2B67" w14:paraId="6353AC68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2DAB1E12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80" w:type="pct"/>
            <w:vAlign w:val="center"/>
            <w:hideMark/>
          </w:tcPr>
          <w:p w14:paraId="18AD6917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63,6</w:t>
            </w:r>
          </w:p>
        </w:tc>
        <w:tc>
          <w:tcPr>
            <w:tcW w:w="880" w:type="pct"/>
            <w:vAlign w:val="center"/>
            <w:hideMark/>
          </w:tcPr>
          <w:p w14:paraId="4FA554F2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61,7</w:t>
            </w:r>
          </w:p>
        </w:tc>
        <w:tc>
          <w:tcPr>
            <w:tcW w:w="880" w:type="pct"/>
            <w:vAlign w:val="center"/>
            <w:hideMark/>
          </w:tcPr>
          <w:p w14:paraId="14B8AD98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60,9</w:t>
            </w:r>
          </w:p>
        </w:tc>
        <w:tc>
          <w:tcPr>
            <w:tcW w:w="674" w:type="pct"/>
            <w:vAlign w:val="center"/>
            <w:hideMark/>
          </w:tcPr>
          <w:p w14:paraId="0BE8665B" w14:textId="4BB7117C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57,2</w:t>
            </w:r>
          </w:p>
        </w:tc>
        <w:tc>
          <w:tcPr>
            <w:tcW w:w="674" w:type="pct"/>
            <w:noWrap/>
            <w:vAlign w:val="center"/>
            <w:hideMark/>
          </w:tcPr>
          <w:p w14:paraId="6DAB6522" w14:textId="1CA4B23A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54,6</w:t>
            </w:r>
          </w:p>
        </w:tc>
      </w:tr>
      <w:tr w:rsidR="003475B2" w:rsidRPr="009C2B67" w14:paraId="475A456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1C09F0B8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4647BA4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198,7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DE81047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AC55B7F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183,5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053D998" w14:textId="49269478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184,1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BCFA0D7" w14:textId="1C8B0753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172,5</w:t>
            </w:r>
          </w:p>
        </w:tc>
      </w:tr>
      <w:tr w:rsidR="003475B2" w:rsidRPr="009C2B67" w14:paraId="0A98BBD8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6D2640F5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80" w:type="pct"/>
            <w:vAlign w:val="center"/>
            <w:hideMark/>
          </w:tcPr>
          <w:p w14:paraId="6F96F974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207,8</w:t>
            </w:r>
          </w:p>
        </w:tc>
        <w:tc>
          <w:tcPr>
            <w:tcW w:w="880" w:type="pct"/>
            <w:vAlign w:val="center"/>
            <w:hideMark/>
          </w:tcPr>
          <w:p w14:paraId="0DECBA20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211,6</w:t>
            </w:r>
          </w:p>
        </w:tc>
        <w:tc>
          <w:tcPr>
            <w:tcW w:w="880" w:type="pct"/>
            <w:vAlign w:val="center"/>
            <w:hideMark/>
          </w:tcPr>
          <w:p w14:paraId="4DAD0F27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219,6</w:t>
            </w:r>
          </w:p>
        </w:tc>
        <w:tc>
          <w:tcPr>
            <w:tcW w:w="674" w:type="pct"/>
            <w:vAlign w:val="center"/>
            <w:hideMark/>
          </w:tcPr>
          <w:p w14:paraId="032B277C" w14:textId="681A91F0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219,2</w:t>
            </w:r>
          </w:p>
        </w:tc>
        <w:tc>
          <w:tcPr>
            <w:tcW w:w="674" w:type="pct"/>
            <w:noWrap/>
            <w:vAlign w:val="center"/>
            <w:hideMark/>
          </w:tcPr>
          <w:p w14:paraId="29966B22" w14:textId="45D8784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206,3</w:t>
            </w:r>
          </w:p>
        </w:tc>
      </w:tr>
      <w:tr w:rsidR="003475B2" w:rsidRPr="009C2B67" w14:paraId="5BF661C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06AF256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1DF8ECE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8764C34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D5638CA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FCD6550" w14:textId="5E5D95ED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5B49649" w14:textId="09A624A5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75,8</w:t>
            </w:r>
          </w:p>
        </w:tc>
      </w:tr>
      <w:tr w:rsidR="003475B2" w:rsidRPr="009C2B67" w14:paraId="353D5DC2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16113741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80" w:type="pct"/>
            <w:vAlign w:val="center"/>
            <w:hideMark/>
          </w:tcPr>
          <w:p w14:paraId="2D81820B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43,9</w:t>
            </w:r>
          </w:p>
        </w:tc>
        <w:tc>
          <w:tcPr>
            <w:tcW w:w="880" w:type="pct"/>
            <w:vAlign w:val="center"/>
            <w:hideMark/>
          </w:tcPr>
          <w:p w14:paraId="5C66BA22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880" w:type="pct"/>
            <w:vAlign w:val="center"/>
            <w:hideMark/>
          </w:tcPr>
          <w:p w14:paraId="6BFF97E5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41,3</w:t>
            </w:r>
          </w:p>
        </w:tc>
        <w:tc>
          <w:tcPr>
            <w:tcW w:w="674" w:type="pct"/>
            <w:vAlign w:val="center"/>
            <w:hideMark/>
          </w:tcPr>
          <w:p w14:paraId="47731B76" w14:textId="474D9AF6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39,9</w:t>
            </w:r>
          </w:p>
        </w:tc>
        <w:tc>
          <w:tcPr>
            <w:tcW w:w="674" w:type="pct"/>
            <w:noWrap/>
            <w:vAlign w:val="center"/>
            <w:hideMark/>
          </w:tcPr>
          <w:p w14:paraId="25F14DAB" w14:textId="7729621F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42,5</w:t>
            </w:r>
          </w:p>
        </w:tc>
      </w:tr>
      <w:tr w:rsidR="003475B2" w:rsidRPr="009C2B67" w14:paraId="15205C5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noWrap/>
            <w:vAlign w:val="center"/>
            <w:hideMark/>
          </w:tcPr>
          <w:p w14:paraId="0E429DA4" w14:textId="0295F669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CA65EF7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05960107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6B20E1B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7D41439" w14:textId="073E9E7F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E18B68E" w14:textId="08531A6C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</w:t>
            </w:r>
          </w:p>
        </w:tc>
      </w:tr>
      <w:tr w:rsidR="003475B2" w:rsidRPr="009C2B67" w14:paraId="60ABD105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1583986D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Đà Nẵng</w:t>
            </w:r>
          </w:p>
        </w:tc>
        <w:tc>
          <w:tcPr>
            <w:tcW w:w="880" w:type="pct"/>
            <w:vAlign w:val="center"/>
            <w:hideMark/>
          </w:tcPr>
          <w:p w14:paraId="747B5C1F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57,5</w:t>
            </w:r>
          </w:p>
        </w:tc>
        <w:tc>
          <w:tcPr>
            <w:tcW w:w="880" w:type="pct"/>
            <w:vAlign w:val="center"/>
            <w:hideMark/>
          </w:tcPr>
          <w:p w14:paraId="3B89F8E3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55,8</w:t>
            </w:r>
          </w:p>
        </w:tc>
        <w:tc>
          <w:tcPr>
            <w:tcW w:w="880" w:type="pct"/>
            <w:vAlign w:val="center"/>
            <w:hideMark/>
          </w:tcPr>
          <w:p w14:paraId="371DFE66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58,8</w:t>
            </w:r>
          </w:p>
        </w:tc>
        <w:tc>
          <w:tcPr>
            <w:tcW w:w="674" w:type="pct"/>
            <w:vAlign w:val="center"/>
            <w:hideMark/>
          </w:tcPr>
          <w:p w14:paraId="14B5520B" w14:textId="07D6F150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59,7</w:t>
            </w:r>
          </w:p>
        </w:tc>
        <w:tc>
          <w:tcPr>
            <w:tcW w:w="674" w:type="pct"/>
            <w:noWrap/>
            <w:vAlign w:val="center"/>
            <w:hideMark/>
          </w:tcPr>
          <w:p w14:paraId="0B193250" w14:textId="4436D8FC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60,</w:t>
            </w:r>
            <w:r w:rsidR="00991248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3475B2" w:rsidRPr="009C2B67" w14:paraId="72B5C75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3A7EA23B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7227D1D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126868B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6E04677F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79,9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A036DA5" w14:textId="5BF435E5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77,3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0922C2F" w14:textId="072F23B3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80,5</w:t>
            </w:r>
          </w:p>
        </w:tc>
      </w:tr>
      <w:tr w:rsidR="003475B2" w:rsidRPr="009C2B67" w14:paraId="1EC8C2CE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42AE0EC8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80" w:type="pct"/>
            <w:vAlign w:val="center"/>
            <w:hideMark/>
          </w:tcPr>
          <w:p w14:paraId="2A79D9F6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63,1</w:t>
            </w:r>
          </w:p>
        </w:tc>
        <w:tc>
          <w:tcPr>
            <w:tcW w:w="880" w:type="pct"/>
            <w:vAlign w:val="center"/>
            <w:hideMark/>
          </w:tcPr>
          <w:p w14:paraId="1FAB7AE6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66,1</w:t>
            </w:r>
          </w:p>
        </w:tc>
        <w:tc>
          <w:tcPr>
            <w:tcW w:w="880" w:type="pct"/>
            <w:vAlign w:val="center"/>
            <w:hideMark/>
          </w:tcPr>
          <w:p w14:paraId="10969CCE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71,9</w:t>
            </w:r>
          </w:p>
        </w:tc>
        <w:tc>
          <w:tcPr>
            <w:tcW w:w="674" w:type="pct"/>
            <w:vAlign w:val="center"/>
            <w:hideMark/>
          </w:tcPr>
          <w:p w14:paraId="7D0A36BE" w14:textId="525C4A9D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</w:t>
            </w:r>
            <w:r w:rsidR="00991248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674" w:type="pct"/>
            <w:noWrap/>
            <w:vAlign w:val="center"/>
            <w:hideMark/>
          </w:tcPr>
          <w:p w14:paraId="0BE301CD" w14:textId="36794FF0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73,5</w:t>
            </w:r>
          </w:p>
        </w:tc>
      </w:tr>
      <w:tr w:rsidR="003475B2" w:rsidRPr="009C2B67" w14:paraId="2FE642A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16E62E8F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794CFA3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248,8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2EE4FB8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B7525D4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279,5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83903A4" w14:textId="39A742BA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268,7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E4D8B4F" w14:textId="07404901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267,</w:t>
            </w:r>
            <w:r w:rsidR="00991248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3475B2" w:rsidRPr="009C2B67" w14:paraId="6A44696D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2F9791FA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80" w:type="pct"/>
            <w:vAlign w:val="center"/>
            <w:hideMark/>
          </w:tcPr>
          <w:p w14:paraId="64C7FC15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517,7</w:t>
            </w:r>
          </w:p>
        </w:tc>
        <w:tc>
          <w:tcPr>
            <w:tcW w:w="880" w:type="pct"/>
            <w:vAlign w:val="center"/>
            <w:hideMark/>
          </w:tcPr>
          <w:p w14:paraId="671EB0C8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515</w:t>
            </w:r>
          </w:p>
        </w:tc>
        <w:tc>
          <w:tcPr>
            <w:tcW w:w="880" w:type="pct"/>
            <w:vAlign w:val="center"/>
            <w:hideMark/>
          </w:tcPr>
          <w:p w14:paraId="1F70CBDD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529,5</w:t>
            </w:r>
          </w:p>
        </w:tc>
        <w:tc>
          <w:tcPr>
            <w:tcW w:w="674" w:type="pct"/>
            <w:vAlign w:val="center"/>
            <w:hideMark/>
          </w:tcPr>
          <w:p w14:paraId="4549A3A5" w14:textId="60B79D4E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531,8</w:t>
            </w:r>
          </w:p>
        </w:tc>
        <w:tc>
          <w:tcPr>
            <w:tcW w:w="674" w:type="pct"/>
            <w:noWrap/>
            <w:vAlign w:val="center"/>
            <w:hideMark/>
          </w:tcPr>
          <w:p w14:paraId="3517B9EC" w14:textId="483D60F0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542,8</w:t>
            </w:r>
          </w:p>
        </w:tc>
      </w:tr>
      <w:tr w:rsidR="003475B2" w:rsidRPr="009C2B67" w14:paraId="32FC13B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5D8D5A81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2D5F3E3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4FA09F5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401,1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775CC235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415,1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C937306" w14:textId="3C8858FC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391,</w:t>
            </w:r>
            <w:r w:rsidR="00991248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FB08C1C" w14:textId="75BCAC2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383,6</w:t>
            </w:r>
          </w:p>
        </w:tc>
      </w:tr>
      <w:tr w:rsidR="003475B2" w:rsidRPr="009C2B67" w14:paraId="288F8836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0B8C6185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80" w:type="pct"/>
            <w:vAlign w:val="center"/>
            <w:hideMark/>
          </w:tcPr>
          <w:p w14:paraId="2385D43B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31,8</w:t>
            </w:r>
          </w:p>
        </w:tc>
        <w:tc>
          <w:tcPr>
            <w:tcW w:w="880" w:type="pct"/>
            <w:vAlign w:val="center"/>
            <w:hideMark/>
          </w:tcPr>
          <w:p w14:paraId="602B95A7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31,9</w:t>
            </w:r>
          </w:p>
        </w:tc>
        <w:tc>
          <w:tcPr>
            <w:tcW w:w="880" w:type="pct"/>
            <w:vAlign w:val="center"/>
            <w:hideMark/>
          </w:tcPr>
          <w:p w14:paraId="031906AE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30,8</w:t>
            </w:r>
          </w:p>
        </w:tc>
        <w:tc>
          <w:tcPr>
            <w:tcW w:w="674" w:type="pct"/>
            <w:vAlign w:val="center"/>
            <w:hideMark/>
          </w:tcPr>
          <w:p w14:paraId="722200F9" w14:textId="55CA984F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33,6</w:t>
            </w:r>
          </w:p>
        </w:tc>
        <w:tc>
          <w:tcPr>
            <w:tcW w:w="674" w:type="pct"/>
            <w:noWrap/>
            <w:vAlign w:val="center"/>
            <w:hideMark/>
          </w:tcPr>
          <w:p w14:paraId="1D8C4068" w14:textId="6225539F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38,8</w:t>
            </w:r>
          </w:p>
        </w:tc>
      </w:tr>
      <w:tr w:rsidR="003475B2" w:rsidRPr="009C2B67" w14:paraId="113658E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5693C76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51414139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298,3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4F70170D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297,1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1A31246B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297,6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A4ED66A" w14:textId="0D10B672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294,</w:t>
            </w:r>
            <w:r w:rsidR="00991248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D848D87" w14:textId="4D05D38D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298,2</w:t>
            </w:r>
          </w:p>
        </w:tc>
      </w:tr>
      <w:tr w:rsidR="003475B2" w:rsidRPr="009C2B67" w14:paraId="45D8C9B0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noWrap/>
            <w:vAlign w:val="center"/>
            <w:hideMark/>
          </w:tcPr>
          <w:p w14:paraId="6CFD35E9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80" w:type="pct"/>
            <w:vAlign w:val="center"/>
            <w:hideMark/>
          </w:tcPr>
          <w:p w14:paraId="490A1AFD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61,6</w:t>
            </w:r>
          </w:p>
        </w:tc>
        <w:tc>
          <w:tcPr>
            <w:tcW w:w="880" w:type="pct"/>
            <w:vAlign w:val="center"/>
            <w:hideMark/>
          </w:tcPr>
          <w:p w14:paraId="23BA32C1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</w:t>
            </w:r>
          </w:p>
        </w:tc>
        <w:tc>
          <w:tcPr>
            <w:tcW w:w="880" w:type="pct"/>
            <w:vAlign w:val="center"/>
            <w:hideMark/>
          </w:tcPr>
          <w:p w14:paraId="3939DD98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42,9</w:t>
            </w:r>
          </w:p>
        </w:tc>
        <w:tc>
          <w:tcPr>
            <w:tcW w:w="674" w:type="pct"/>
            <w:vAlign w:val="center"/>
            <w:hideMark/>
          </w:tcPr>
          <w:p w14:paraId="7BF6F4FE" w14:textId="5533E8FD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38,8</w:t>
            </w:r>
          </w:p>
        </w:tc>
        <w:tc>
          <w:tcPr>
            <w:tcW w:w="674" w:type="pct"/>
            <w:noWrap/>
            <w:vAlign w:val="center"/>
            <w:hideMark/>
          </w:tcPr>
          <w:p w14:paraId="4C21C03D" w14:textId="7391AB6D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39,5</w:t>
            </w:r>
          </w:p>
        </w:tc>
      </w:tr>
      <w:tr w:rsidR="003475B2" w:rsidRPr="009C2B67" w14:paraId="34E7237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8BE4380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63041D2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25,9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459D13C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4BCAA43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4DCA068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F02AE57" w14:textId="366A6152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30,5</w:t>
            </w:r>
          </w:p>
        </w:tc>
      </w:tr>
      <w:tr w:rsidR="003475B2" w:rsidRPr="009C2B67" w14:paraId="3BD2FFC0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22492AC2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80" w:type="pct"/>
            <w:vAlign w:val="center"/>
            <w:hideMark/>
          </w:tcPr>
          <w:p w14:paraId="6BFA1EBA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43,2</w:t>
            </w:r>
          </w:p>
        </w:tc>
        <w:tc>
          <w:tcPr>
            <w:tcW w:w="880" w:type="pct"/>
            <w:vAlign w:val="center"/>
            <w:hideMark/>
          </w:tcPr>
          <w:p w14:paraId="7579C5FF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44,1</w:t>
            </w:r>
          </w:p>
        </w:tc>
        <w:tc>
          <w:tcPr>
            <w:tcW w:w="880" w:type="pct"/>
            <w:vAlign w:val="center"/>
            <w:hideMark/>
          </w:tcPr>
          <w:p w14:paraId="5BADAE5D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50,2</w:t>
            </w:r>
          </w:p>
        </w:tc>
        <w:tc>
          <w:tcPr>
            <w:tcW w:w="674" w:type="pct"/>
            <w:vAlign w:val="center"/>
            <w:hideMark/>
          </w:tcPr>
          <w:p w14:paraId="310700D3" w14:textId="437E06E1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52,8</w:t>
            </w:r>
          </w:p>
        </w:tc>
        <w:tc>
          <w:tcPr>
            <w:tcW w:w="674" w:type="pct"/>
            <w:noWrap/>
            <w:vAlign w:val="center"/>
            <w:hideMark/>
          </w:tcPr>
          <w:p w14:paraId="74B76CBA" w14:textId="2A244FD9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49,5</w:t>
            </w:r>
          </w:p>
        </w:tc>
      </w:tr>
      <w:tr w:rsidR="003475B2" w:rsidRPr="009C2B67" w14:paraId="5301AD9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8AA3D0C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5F4B619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37FAB486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54,5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7EC518C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44,5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0012BAC" w14:textId="54DABED4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44,4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7F527B9" w14:textId="624DB953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</w:t>
            </w:r>
            <w:r w:rsidR="00991248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3475B2" w:rsidRPr="009C2B67" w14:paraId="17C60B90" w14:textId="77777777" w:rsidTr="00E94CEA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vAlign w:val="center"/>
            <w:hideMark/>
          </w:tcPr>
          <w:p w14:paraId="026C407D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80" w:type="pct"/>
            <w:vAlign w:val="center"/>
            <w:hideMark/>
          </w:tcPr>
          <w:p w14:paraId="0DF2A05A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35,4</w:t>
            </w:r>
          </w:p>
        </w:tc>
        <w:tc>
          <w:tcPr>
            <w:tcW w:w="880" w:type="pct"/>
            <w:vAlign w:val="center"/>
            <w:hideMark/>
          </w:tcPr>
          <w:p w14:paraId="2FFE653B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26,2</w:t>
            </w:r>
          </w:p>
        </w:tc>
        <w:tc>
          <w:tcPr>
            <w:tcW w:w="880" w:type="pct"/>
            <w:vAlign w:val="center"/>
            <w:hideMark/>
          </w:tcPr>
          <w:p w14:paraId="4D7E4C51" w14:textId="77777777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30,5</w:t>
            </w:r>
          </w:p>
        </w:tc>
        <w:tc>
          <w:tcPr>
            <w:tcW w:w="674" w:type="pct"/>
            <w:vAlign w:val="center"/>
            <w:hideMark/>
          </w:tcPr>
          <w:p w14:paraId="0142AF00" w14:textId="66D7A3BB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28,8</w:t>
            </w:r>
          </w:p>
        </w:tc>
        <w:tc>
          <w:tcPr>
            <w:tcW w:w="674" w:type="pct"/>
            <w:noWrap/>
            <w:vAlign w:val="center"/>
            <w:hideMark/>
          </w:tcPr>
          <w:p w14:paraId="764031DE" w14:textId="5ACB867C" w:rsidR="003475B2" w:rsidRPr="009C2B67" w:rsidRDefault="003475B2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26,7</w:t>
            </w:r>
          </w:p>
        </w:tc>
      </w:tr>
      <w:tr w:rsidR="003475B2" w:rsidRPr="009C2B67" w14:paraId="281D84B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pct"/>
            <w:shd w:val="clear" w:color="auto" w:fill="auto"/>
            <w:vAlign w:val="center"/>
            <w:hideMark/>
          </w:tcPr>
          <w:p w14:paraId="23B64059" w14:textId="77777777" w:rsidR="003475B2" w:rsidRPr="009C2B67" w:rsidRDefault="003475B2" w:rsidP="004C0BD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1CF502E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943B0E1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</w:t>
            </w:r>
          </w:p>
        </w:tc>
        <w:tc>
          <w:tcPr>
            <w:tcW w:w="880" w:type="pct"/>
            <w:shd w:val="clear" w:color="auto" w:fill="auto"/>
            <w:vAlign w:val="center"/>
            <w:hideMark/>
          </w:tcPr>
          <w:p w14:paraId="24E57C1C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2D705E2" w14:textId="77777777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5,16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E095C0F" w14:textId="4CF31B03" w:rsidR="003475B2" w:rsidRPr="009C2B67" w:rsidRDefault="003475B2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