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2.17: Diện tích khoai lang theo địa phương giai đoạn 2021-2025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415"/>
        <w:gridCol w:w="1430"/>
      </w:tblGrid>
      <w:tr w:rsidR="00393C85" w:rsidRPr="009C2B67" w14:paraId="64D491C8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6C71439F" w14:textId="6B7D5FCF" w:rsidR="00393C85" w:rsidRPr="009C2B67" w:rsidRDefault="001C0288" w:rsidP="00F33FA2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81" w:type="pct"/>
            <w:noWrap/>
            <w:vAlign w:val="center"/>
            <w:hideMark/>
          </w:tcPr>
          <w:p w14:paraId="503C1875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1" w:type="pct"/>
            <w:noWrap/>
            <w:vAlign w:val="center"/>
            <w:hideMark/>
          </w:tcPr>
          <w:p w14:paraId="2C831759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1" w:type="pct"/>
            <w:noWrap/>
            <w:vAlign w:val="center"/>
            <w:hideMark/>
          </w:tcPr>
          <w:p w14:paraId="3C2378D0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34" w:type="pct"/>
            <w:noWrap/>
            <w:vAlign w:val="center"/>
            <w:hideMark/>
          </w:tcPr>
          <w:p w14:paraId="37DEA858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42" w:type="pct"/>
            <w:noWrap/>
            <w:vAlign w:val="center"/>
            <w:hideMark/>
          </w:tcPr>
          <w:p w14:paraId="73ECF735" w14:textId="77777777" w:rsidR="00393C85" w:rsidRPr="009C2B67" w:rsidRDefault="00393C85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393C85" w:rsidRPr="009C2B67" w14:paraId="5162B58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noWrap/>
            <w:hideMark/>
          </w:tcPr>
          <w:p w14:paraId="49E9844A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E84F489" w14:textId="53F230CA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98,4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DA5E397" w14:textId="666A3575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86,5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018FE10" w14:textId="556AD62F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80,0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9D75600" w14:textId="7FD4202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81,0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0AFB97" w14:textId="2C8EA4A5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77,0</w:t>
            </w:r>
          </w:p>
        </w:tc>
      </w:tr>
      <w:tr w:rsidR="00393C85" w:rsidRPr="009C2B67" w14:paraId="2812C0D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52DB0EE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81" w:type="pct"/>
            <w:vAlign w:val="center"/>
            <w:hideMark/>
          </w:tcPr>
          <w:p w14:paraId="38D78E5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881" w:type="pct"/>
            <w:vAlign w:val="center"/>
            <w:hideMark/>
          </w:tcPr>
          <w:p w14:paraId="407D1C1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</w:t>
            </w:r>
          </w:p>
        </w:tc>
        <w:tc>
          <w:tcPr>
            <w:tcW w:w="881" w:type="pct"/>
            <w:vAlign w:val="center"/>
            <w:hideMark/>
          </w:tcPr>
          <w:p w14:paraId="1AAC635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734" w:type="pct"/>
            <w:vAlign w:val="center"/>
            <w:hideMark/>
          </w:tcPr>
          <w:p w14:paraId="626B120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742" w:type="pct"/>
            <w:noWrap/>
            <w:vAlign w:val="center"/>
            <w:hideMark/>
          </w:tcPr>
          <w:p w14:paraId="409ED308" w14:textId="53103346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</w:tr>
      <w:tr w:rsidR="00393C85" w:rsidRPr="009C2B67" w14:paraId="2F28129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727D816C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53DB13B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68FC9D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53E203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665D74" w14:textId="5AEE654E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1C20EF" w14:textId="6CC1EBE9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393C85" w:rsidRPr="009C2B67" w14:paraId="0F72C71D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2F5F0E2B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81" w:type="pct"/>
            <w:vAlign w:val="center"/>
            <w:hideMark/>
          </w:tcPr>
          <w:p w14:paraId="6CAF53A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</w:t>
            </w:r>
          </w:p>
        </w:tc>
        <w:tc>
          <w:tcPr>
            <w:tcW w:w="881" w:type="pct"/>
            <w:vAlign w:val="center"/>
            <w:hideMark/>
          </w:tcPr>
          <w:p w14:paraId="1D28656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</w:t>
            </w:r>
          </w:p>
        </w:tc>
        <w:tc>
          <w:tcPr>
            <w:tcW w:w="881" w:type="pct"/>
            <w:vAlign w:val="center"/>
            <w:hideMark/>
          </w:tcPr>
          <w:p w14:paraId="31C6DFBC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  <w:tc>
          <w:tcPr>
            <w:tcW w:w="734" w:type="pct"/>
            <w:vAlign w:val="center"/>
            <w:hideMark/>
          </w:tcPr>
          <w:p w14:paraId="3581F56E" w14:textId="06B15A20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742" w:type="pct"/>
            <w:noWrap/>
            <w:vAlign w:val="center"/>
            <w:hideMark/>
          </w:tcPr>
          <w:p w14:paraId="55B15766" w14:textId="66844174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</w:tr>
      <w:tr w:rsidR="00393C85" w:rsidRPr="009C2B67" w14:paraId="36FB81B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414D5BF5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4FCD973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D2F620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3DCFF40B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D21380" w14:textId="5CDB299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F42F69C" w14:textId="7ACFEA0F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</w:tr>
      <w:tr w:rsidR="00393C85" w:rsidRPr="009C2B67" w14:paraId="1A8C845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69ACD293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81" w:type="pct"/>
            <w:vAlign w:val="center"/>
            <w:hideMark/>
          </w:tcPr>
          <w:p w14:paraId="261743F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vAlign w:val="center"/>
            <w:hideMark/>
          </w:tcPr>
          <w:p w14:paraId="6597508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vAlign w:val="center"/>
            <w:hideMark/>
          </w:tcPr>
          <w:p w14:paraId="78F8C67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734" w:type="pct"/>
            <w:vAlign w:val="center"/>
            <w:hideMark/>
          </w:tcPr>
          <w:p w14:paraId="7AE2E6B9" w14:textId="4B702CD5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742" w:type="pct"/>
            <w:noWrap/>
            <w:vAlign w:val="center"/>
            <w:hideMark/>
          </w:tcPr>
          <w:p w14:paraId="6DBA2E3B" w14:textId="289EBE7A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393C85" w:rsidRPr="009C2B67" w14:paraId="732CF65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1BBE080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6445AE4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603BE88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7554843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6137E1" w14:textId="7B86E456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A97CFF" w14:textId="748EFAB5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393C85" w:rsidRPr="009C2B67" w14:paraId="77EF045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1EF327D2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81" w:type="pct"/>
            <w:vAlign w:val="center"/>
            <w:hideMark/>
          </w:tcPr>
          <w:p w14:paraId="714B706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81" w:type="pct"/>
            <w:vAlign w:val="center"/>
            <w:hideMark/>
          </w:tcPr>
          <w:p w14:paraId="762382A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</w:t>
            </w:r>
          </w:p>
        </w:tc>
        <w:tc>
          <w:tcPr>
            <w:tcW w:w="881" w:type="pct"/>
            <w:vAlign w:val="center"/>
            <w:hideMark/>
          </w:tcPr>
          <w:p w14:paraId="4B57D75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734" w:type="pct"/>
            <w:vAlign w:val="center"/>
            <w:hideMark/>
          </w:tcPr>
          <w:p w14:paraId="03EE32DA" w14:textId="00F2AE4F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</w:t>
            </w:r>
          </w:p>
        </w:tc>
        <w:tc>
          <w:tcPr>
            <w:tcW w:w="742" w:type="pct"/>
            <w:noWrap/>
            <w:vAlign w:val="center"/>
            <w:hideMark/>
          </w:tcPr>
          <w:p w14:paraId="642198C7" w14:textId="06608538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393C85" w:rsidRPr="009C2B67" w14:paraId="7522E16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2786C66A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7876A28D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7A46F77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F8FFD4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F44212" w14:textId="611A1D84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29765A3" w14:textId="3FE36F90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</w:tr>
      <w:tr w:rsidR="00393C85" w:rsidRPr="009C2B67" w14:paraId="78DCD9C6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562EE9D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81" w:type="pct"/>
            <w:vAlign w:val="center"/>
            <w:hideMark/>
          </w:tcPr>
          <w:p w14:paraId="60CCBAE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</w:t>
            </w:r>
          </w:p>
        </w:tc>
        <w:tc>
          <w:tcPr>
            <w:tcW w:w="881" w:type="pct"/>
            <w:vAlign w:val="center"/>
            <w:hideMark/>
          </w:tcPr>
          <w:p w14:paraId="292A66A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  <w:tc>
          <w:tcPr>
            <w:tcW w:w="881" w:type="pct"/>
            <w:vAlign w:val="center"/>
            <w:hideMark/>
          </w:tcPr>
          <w:p w14:paraId="5AB062B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</w:t>
            </w:r>
          </w:p>
        </w:tc>
        <w:tc>
          <w:tcPr>
            <w:tcW w:w="734" w:type="pct"/>
            <w:vAlign w:val="center"/>
            <w:hideMark/>
          </w:tcPr>
          <w:p w14:paraId="3BC6F439" w14:textId="41EB4A0A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</w:t>
            </w:r>
          </w:p>
        </w:tc>
        <w:tc>
          <w:tcPr>
            <w:tcW w:w="742" w:type="pct"/>
            <w:noWrap/>
            <w:vAlign w:val="center"/>
            <w:hideMark/>
          </w:tcPr>
          <w:p w14:paraId="5A93F2F7" w14:textId="133BC653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</w:t>
            </w:r>
          </w:p>
        </w:tc>
      </w:tr>
      <w:tr w:rsidR="00393C85" w:rsidRPr="009C2B67" w14:paraId="18EA019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4B9B7E49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7488C0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5303299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4511D37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E9C1A3" w14:textId="7A84297C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DB66268" w14:textId="4FF51780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393C85" w:rsidRPr="009C2B67" w14:paraId="050DC1D5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644C5845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81" w:type="pct"/>
            <w:vAlign w:val="center"/>
            <w:hideMark/>
          </w:tcPr>
          <w:p w14:paraId="5FE33B69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881" w:type="pct"/>
            <w:vAlign w:val="center"/>
            <w:hideMark/>
          </w:tcPr>
          <w:p w14:paraId="2B6B1E0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881" w:type="pct"/>
            <w:vAlign w:val="center"/>
            <w:hideMark/>
          </w:tcPr>
          <w:p w14:paraId="476B1E06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734" w:type="pct"/>
            <w:vAlign w:val="center"/>
            <w:hideMark/>
          </w:tcPr>
          <w:p w14:paraId="736BAA36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2,8</w:t>
            </w:r>
          </w:p>
        </w:tc>
        <w:tc>
          <w:tcPr>
            <w:tcW w:w="742" w:type="pct"/>
            <w:noWrap/>
            <w:vAlign w:val="center"/>
            <w:hideMark/>
          </w:tcPr>
          <w:p w14:paraId="046DD840" w14:textId="08937CBE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</w:t>
            </w:r>
          </w:p>
        </w:tc>
      </w:tr>
      <w:tr w:rsidR="00393C85" w:rsidRPr="009C2B67" w14:paraId="2C0D48F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7BD1ACCA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35DECC3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3F4D96E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EA1E5F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011A37" w14:textId="3B3881A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9577AC1" w14:textId="796D5909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393C85" w:rsidRPr="009C2B67" w14:paraId="3E1AAE87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14B4A8D0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81" w:type="pct"/>
            <w:vAlign w:val="center"/>
            <w:hideMark/>
          </w:tcPr>
          <w:p w14:paraId="71BCE3D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881" w:type="pct"/>
            <w:vAlign w:val="center"/>
            <w:hideMark/>
          </w:tcPr>
          <w:p w14:paraId="767CA1D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881" w:type="pct"/>
            <w:vAlign w:val="center"/>
            <w:hideMark/>
          </w:tcPr>
          <w:p w14:paraId="265A8C8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734" w:type="pct"/>
            <w:vAlign w:val="center"/>
            <w:hideMark/>
          </w:tcPr>
          <w:p w14:paraId="7ACCF605" w14:textId="01D34E46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742" w:type="pct"/>
            <w:noWrap/>
            <w:vAlign w:val="center"/>
            <w:hideMark/>
          </w:tcPr>
          <w:p w14:paraId="240710C2" w14:textId="72FD9BD0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</w:tr>
      <w:tr w:rsidR="00393C85" w:rsidRPr="009C2B67" w14:paraId="607A553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20A658E5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8AD199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3BB8BE0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CF1D7E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F5B136" w14:textId="226E7C0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09C1FBC" w14:textId="6680DD20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393C85" w:rsidRPr="009C2B67" w14:paraId="65320B1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50236091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81" w:type="pct"/>
            <w:vAlign w:val="center"/>
            <w:hideMark/>
          </w:tcPr>
          <w:p w14:paraId="783C68B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2,1</w:t>
            </w:r>
          </w:p>
        </w:tc>
        <w:tc>
          <w:tcPr>
            <w:tcW w:w="881" w:type="pct"/>
            <w:vAlign w:val="center"/>
            <w:hideMark/>
          </w:tcPr>
          <w:p w14:paraId="408B71EE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881" w:type="pct"/>
            <w:vAlign w:val="center"/>
            <w:hideMark/>
          </w:tcPr>
          <w:p w14:paraId="409E8BC1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734" w:type="pct"/>
            <w:vAlign w:val="center"/>
            <w:hideMark/>
          </w:tcPr>
          <w:p w14:paraId="1D645238" w14:textId="039976B6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742" w:type="pct"/>
            <w:noWrap/>
            <w:vAlign w:val="center"/>
            <w:hideMark/>
          </w:tcPr>
          <w:p w14:paraId="2CB2DF6C" w14:textId="78AFFDE5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</w:tr>
      <w:tr w:rsidR="00393C85" w:rsidRPr="009C2B67" w14:paraId="5D793FF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4BE0A841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4A3AE3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65F3D5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5EC0DF69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47B0D0" w14:textId="316BDDE3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156E417" w14:textId="12AC4244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</w:tr>
      <w:tr w:rsidR="00393C85" w:rsidRPr="009C2B67" w14:paraId="52CB66A5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0F97B901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1" w:type="pct"/>
            <w:vAlign w:val="center"/>
            <w:hideMark/>
          </w:tcPr>
          <w:p w14:paraId="4AA11FC6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81" w:type="pct"/>
            <w:vAlign w:val="center"/>
            <w:hideMark/>
          </w:tcPr>
          <w:p w14:paraId="224CC28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81" w:type="pct"/>
            <w:vAlign w:val="center"/>
            <w:hideMark/>
          </w:tcPr>
          <w:p w14:paraId="75D069F8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</w:t>
            </w:r>
          </w:p>
        </w:tc>
        <w:tc>
          <w:tcPr>
            <w:tcW w:w="734" w:type="pct"/>
            <w:vAlign w:val="center"/>
            <w:hideMark/>
          </w:tcPr>
          <w:p w14:paraId="577E4BA0" w14:textId="75098299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742" w:type="pct"/>
            <w:noWrap/>
            <w:vAlign w:val="center"/>
            <w:hideMark/>
          </w:tcPr>
          <w:p w14:paraId="23280EC5" w14:textId="78B52D03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393C85" w:rsidRPr="009C2B67" w14:paraId="0A3E4D7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602DA1E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51AA071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2DE0EB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BE644E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EE89B8" w14:textId="235082F0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92637FA" w14:textId="30F4867F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393C85" w:rsidRPr="009C2B67" w14:paraId="595DBF6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132E60F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1" w:type="pct"/>
            <w:vAlign w:val="center"/>
            <w:hideMark/>
          </w:tcPr>
          <w:p w14:paraId="754AA6F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</w:t>
            </w:r>
          </w:p>
        </w:tc>
        <w:tc>
          <w:tcPr>
            <w:tcW w:w="881" w:type="pct"/>
            <w:vAlign w:val="center"/>
            <w:hideMark/>
          </w:tcPr>
          <w:p w14:paraId="4BF342C4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</w:t>
            </w:r>
          </w:p>
        </w:tc>
        <w:tc>
          <w:tcPr>
            <w:tcW w:w="881" w:type="pct"/>
            <w:vAlign w:val="center"/>
            <w:hideMark/>
          </w:tcPr>
          <w:p w14:paraId="4E55438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734" w:type="pct"/>
            <w:vAlign w:val="center"/>
            <w:hideMark/>
          </w:tcPr>
          <w:p w14:paraId="380C6238" w14:textId="7010C932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</w:t>
            </w:r>
            <w:r w:rsidR="00843B23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742" w:type="pct"/>
            <w:noWrap/>
            <w:vAlign w:val="center"/>
            <w:hideMark/>
          </w:tcPr>
          <w:p w14:paraId="4E20BF75" w14:textId="2FD87873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</w:tr>
      <w:tr w:rsidR="00393C85" w:rsidRPr="009C2B67" w14:paraId="45F2D77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noWrap/>
            <w:hideMark/>
          </w:tcPr>
          <w:p w14:paraId="7C857CDB" w14:textId="43D17C6A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813C99B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A2A167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5BAC1D2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E675A5" w14:textId="4F03779A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83C220B" w14:textId="1E91A41A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</w:tr>
      <w:tr w:rsidR="00393C85" w:rsidRPr="009C2B67" w14:paraId="571F786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103FBC8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81" w:type="pct"/>
            <w:vAlign w:val="center"/>
            <w:hideMark/>
          </w:tcPr>
          <w:p w14:paraId="7831576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881" w:type="pct"/>
            <w:vAlign w:val="center"/>
            <w:hideMark/>
          </w:tcPr>
          <w:p w14:paraId="17F2A64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</w:t>
            </w:r>
          </w:p>
        </w:tc>
        <w:tc>
          <w:tcPr>
            <w:tcW w:w="881" w:type="pct"/>
            <w:vAlign w:val="center"/>
            <w:hideMark/>
          </w:tcPr>
          <w:p w14:paraId="52E2549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</w:t>
            </w:r>
          </w:p>
        </w:tc>
        <w:tc>
          <w:tcPr>
            <w:tcW w:w="734" w:type="pct"/>
            <w:vAlign w:val="center"/>
            <w:hideMark/>
          </w:tcPr>
          <w:p w14:paraId="4FD46B1D" w14:textId="5451487E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742" w:type="pct"/>
            <w:noWrap/>
            <w:vAlign w:val="center"/>
            <w:hideMark/>
          </w:tcPr>
          <w:p w14:paraId="231E2934" w14:textId="3B12050D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</w:t>
            </w:r>
          </w:p>
        </w:tc>
      </w:tr>
      <w:tr w:rsidR="00393C85" w:rsidRPr="009C2B67" w14:paraId="4F368E57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6D5B9A7A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6E4232F4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7CA9A58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34166F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171F77" w14:textId="3B8548D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1EF1FF" w14:textId="3D5896E5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</w:tr>
      <w:tr w:rsidR="00393C85" w:rsidRPr="009C2B67" w14:paraId="23D2F71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7AFF7D1D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1" w:type="pct"/>
            <w:vAlign w:val="center"/>
            <w:hideMark/>
          </w:tcPr>
          <w:p w14:paraId="366FB5C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vAlign w:val="center"/>
            <w:hideMark/>
          </w:tcPr>
          <w:p w14:paraId="769C5619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vAlign w:val="center"/>
            <w:hideMark/>
          </w:tcPr>
          <w:p w14:paraId="669FE4A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34" w:type="pct"/>
            <w:vAlign w:val="center"/>
            <w:hideMark/>
          </w:tcPr>
          <w:p w14:paraId="1F12F5E4" w14:textId="0348D24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42" w:type="pct"/>
            <w:noWrap/>
            <w:vAlign w:val="center"/>
            <w:hideMark/>
          </w:tcPr>
          <w:p w14:paraId="356FF9E8" w14:textId="3C28ED5E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C35302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393C85" w:rsidRPr="009C2B67" w14:paraId="516465F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6F5E4E4D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FEEC01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554CA77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78C09FD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C21797" w14:textId="1BB7A3A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0FACCA" w14:textId="09270180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</w:t>
            </w:r>
          </w:p>
        </w:tc>
      </w:tr>
      <w:tr w:rsidR="00393C85" w:rsidRPr="009C2B67" w14:paraId="0B72A256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13A7E755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1" w:type="pct"/>
            <w:vAlign w:val="center"/>
            <w:hideMark/>
          </w:tcPr>
          <w:p w14:paraId="2B6274D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</w:t>
            </w:r>
          </w:p>
        </w:tc>
        <w:tc>
          <w:tcPr>
            <w:tcW w:w="881" w:type="pct"/>
            <w:vAlign w:val="center"/>
            <w:hideMark/>
          </w:tcPr>
          <w:p w14:paraId="7B28D7C2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</w:t>
            </w:r>
          </w:p>
        </w:tc>
        <w:tc>
          <w:tcPr>
            <w:tcW w:w="881" w:type="pct"/>
            <w:vAlign w:val="center"/>
            <w:hideMark/>
          </w:tcPr>
          <w:p w14:paraId="68EA192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</w:t>
            </w:r>
          </w:p>
        </w:tc>
        <w:tc>
          <w:tcPr>
            <w:tcW w:w="734" w:type="pct"/>
            <w:vAlign w:val="center"/>
            <w:hideMark/>
          </w:tcPr>
          <w:p w14:paraId="77D3A164" w14:textId="6F0EA19A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</w:t>
            </w:r>
          </w:p>
        </w:tc>
        <w:tc>
          <w:tcPr>
            <w:tcW w:w="742" w:type="pct"/>
            <w:noWrap/>
            <w:vAlign w:val="center"/>
            <w:hideMark/>
          </w:tcPr>
          <w:p w14:paraId="0CE36A53" w14:textId="38713084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</w:t>
            </w:r>
          </w:p>
        </w:tc>
      </w:tr>
      <w:tr w:rsidR="00393C85" w:rsidRPr="009C2B67" w14:paraId="5E42B9F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47CA68DA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3B25421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F6576D3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28C49E8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9,2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FC072C" w14:textId="78CDA345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</w:t>
            </w:r>
            <w:r w:rsidR="00C35302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ABFE2D" w14:textId="695F0773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8,9</w:t>
            </w:r>
          </w:p>
        </w:tc>
      </w:tr>
      <w:tr w:rsidR="00393C85" w:rsidRPr="009C2B67" w14:paraId="6169F57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40E64793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1" w:type="pct"/>
            <w:vAlign w:val="center"/>
            <w:hideMark/>
          </w:tcPr>
          <w:p w14:paraId="5D54A75F" w14:textId="774F0888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81" w:type="pct"/>
            <w:vAlign w:val="center"/>
            <w:hideMark/>
          </w:tcPr>
          <w:p w14:paraId="13A5C09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</w:t>
            </w:r>
          </w:p>
        </w:tc>
        <w:tc>
          <w:tcPr>
            <w:tcW w:w="881" w:type="pct"/>
            <w:vAlign w:val="center"/>
            <w:hideMark/>
          </w:tcPr>
          <w:p w14:paraId="58DAACA9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0,03</w:t>
            </w:r>
          </w:p>
        </w:tc>
        <w:tc>
          <w:tcPr>
            <w:tcW w:w="734" w:type="pct"/>
            <w:vAlign w:val="center"/>
            <w:hideMark/>
          </w:tcPr>
          <w:p w14:paraId="581EABA1" w14:textId="0B6C408A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C35302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742" w:type="pct"/>
            <w:noWrap/>
            <w:vAlign w:val="center"/>
            <w:hideMark/>
          </w:tcPr>
          <w:p w14:paraId="2BAB3055" w14:textId="61247008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C35302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02</w:t>
            </w:r>
          </w:p>
        </w:tc>
      </w:tr>
      <w:tr w:rsidR="00393C85" w:rsidRPr="009C2B67" w14:paraId="73A0262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38FB7043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10E887E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45970E8F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4F16540C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A330DE" w14:textId="52F49C10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D968CB0" w14:textId="4DEAC7E9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</w:tr>
      <w:tr w:rsidR="00393C85" w:rsidRPr="009C2B67" w14:paraId="7E1990CB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noWrap/>
            <w:hideMark/>
          </w:tcPr>
          <w:p w14:paraId="61E5C8A4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81" w:type="pct"/>
            <w:vAlign w:val="center"/>
            <w:hideMark/>
          </w:tcPr>
          <w:p w14:paraId="474F2740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881" w:type="pct"/>
            <w:vAlign w:val="center"/>
            <w:hideMark/>
          </w:tcPr>
          <w:p w14:paraId="42A19CC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0,26</w:t>
            </w:r>
          </w:p>
        </w:tc>
        <w:tc>
          <w:tcPr>
            <w:tcW w:w="881" w:type="pct"/>
            <w:vAlign w:val="center"/>
            <w:hideMark/>
          </w:tcPr>
          <w:p w14:paraId="4D07CEDD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0,32</w:t>
            </w:r>
          </w:p>
        </w:tc>
        <w:tc>
          <w:tcPr>
            <w:tcW w:w="734" w:type="pct"/>
            <w:vAlign w:val="center"/>
            <w:hideMark/>
          </w:tcPr>
          <w:p w14:paraId="3F97CEF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  <w:tc>
          <w:tcPr>
            <w:tcW w:w="742" w:type="pct"/>
            <w:noWrap/>
            <w:vAlign w:val="center"/>
            <w:hideMark/>
          </w:tcPr>
          <w:p w14:paraId="3DEB11E0" w14:textId="430409CA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393C85" w:rsidRPr="009C2B67" w14:paraId="43D9067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35D4B475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3C1BB7F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E6D0879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7EAD4F7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F8B463" w14:textId="0D13F8E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E2D1DB2" w14:textId="0CF8638D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</w:t>
            </w:r>
          </w:p>
        </w:tc>
      </w:tr>
      <w:tr w:rsidR="00393C85" w:rsidRPr="009C2B67" w14:paraId="5910C7F7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77D8C92E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81" w:type="pct"/>
            <w:vAlign w:val="center"/>
            <w:hideMark/>
          </w:tcPr>
          <w:p w14:paraId="52AAE963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</w:t>
            </w:r>
          </w:p>
        </w:tc>
        <w:tc>
          <w:tcPr>
            <w:tcW w:w="881" w:type="pct"/>
            <w:vAlign w:val="center"/>
            <w:hideMark/>
          </w:tcPr>
          <w:p w14:paraId="01C86897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881" w:type="pct"/>
            <w:vAlign w:val="center"/>
            <w:hideMark/>
          </w:tcPr>
          <w:p w14:paraId="0061125F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734" w:type="pct"/>
            <w:vAlign w:val="center"/>
            <w:hideMark/>
          </w:tcPr>
          <w:p w14:paraId="270A6BC1" w14:textId="52410073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  <w:tc>
          <w:tcPr>
            <w:tcW w:w="742" w:type="pct"/>
            <w:noWrap/>
            <w:vAlign w:val="center"/>
            <w:hideMark/>
          </w:tcPr>
          <w:p w14:paraId="55D4A026" w14:textId="300FD18B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</w:t>
            </w:r>
          </w:p>
        </w:tc>
      </w:tr>
      <w:tr w:rsidR="00393C85" w:rsidRPr="009C2B67" w14:paraId="688C593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73D439BA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FB77D19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2D46EA8B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14A0B4C2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433D48" w14:textId="22BB14A5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92E5F2" w14:textId="69E6999C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</w:tr>
      <w:tr w:rsidR="00393C85" w:rsidRPr="009C2B67" w14:paraId="16739AD8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6B4881AD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81" w:type="pct"/>
            <w:vAlign w:val="center"/>
            <w:hideMark/>
          </w:tcPr>
          <w:p w14:paraId="57A3C81A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881" w:type="pct"/>
            <w:vAlign w:val="center"/>
            <w:hideMark/>
          </w:tcPr>
          <w:p w14:paraId="414069D5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  <w:tc>
          <w:tcPr>
            <w:tcW w:w="881" w:type="pct"/>
            <w:vAlign w:val="center"/>
            <w:hideMark/>
          </w:tcPr>
          <w:p w14:paraId="5F28E8CB" w14:textId="77777777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0,64</w:t>
            </w:r>
          </w:p>
        </w:tc>
        <w:tc>
          <w:tcPr>
            <w:tcW w:w="734" w:type="pct"/>
            <w:vAlign w:val="center"/>
            <w:hideMark/>
          </w:tcPr>
          <w:p w14:paraId="3F779A79" w14:textId="7E13C1C0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  <w:tc>
          <w:tcPr>
            <w:tcW w:w="742" w:type="pct"/>
            <w:noWrap/>
            <w:vAlign w:val="center"/>
            <w:hideMark/>
          </w:tcPr>
          <w:p w14:paraId="6A6DEEEB" w14:textId="4E9FE6E3" w:rsidR="00393C85" w:rsidRPr="009C2B67" w:rsidRDefault="00393C85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</w:t>
            </w:r>
          </w:p>
        </w:tc>
      </w:tr>
      <w:tr w:rsidR="00393C85" w:rsidRPr="009C2B67" w14:paraId="71CFC00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shd w:val="clear" w:color="auto" w:fill="auto"/>
            <w:hideMark/>
          </w:tcPr>
          <w:p w14:paraId="6C081267" w14:textId="77777777" w:rsidR="00393C85" w:rsidRPr="009C2B67" w:rsidRDefault="00393C85" w:rsidP="00F33FA2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0CB6F3A1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61AD24DA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14:paraId="4A6BB655" w14:textId="77777777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3EAD61" w14:textId="56FCCB59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C8E1530" w14:textId="6B65606B" w:rsidR="00393C85" w:rsidRPr="009C2B67" w:rsidRDefault="00393C85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</w:t>
            </w:r>
            <w:r w:rsidR="00C35302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