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2.18: Sản lượng khoai lang theo địa phương giai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48"/>
        <w:gridCol w:w="1697"/>
        <w:gridCol w:w="1697"/>
        <w:gridCol w:w="1697"/>
        <w:gridCol w:w="1299"/>
        <w:gridCol w:w="1299"/>
      </w:tblGrid>
      <w:tr w:rsidR="00393C85" w:rsidRPr="009C2B67" w14:paraId="7426513F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970CE67" w14:textId="22E6621D" w:rsidR="00393C85" w:rsidRPr="009C2B67" w:rsidRDefault="001C0288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80" w:type="pct"/>
            <w:noWrap/>
            <w:vAlign w:val="center"/>
            <w:hideMark/>
          </w:tcPr>
          <w:p w14:paraId="57AB258D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0" w:type="pct"/>
            <w:noWrap/>
            <w:vAlign w:val="center"/>
            <w:hideMark/>
          </w:tcPr>
          <w:p w14:paraId="5BCC6DC9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0" w:type="pct"/>
            <w:noWrap/>
            <w:vAlign w:val="center"/>
            <w:hideMark/>
          </w:tcPr>
          <w:p w14:paraId="4C9C9082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74" w:type="pct"/>
            <w:noWrap/>
            <w:vAlign w:val="center"/>
            <w:hideMark/>
          </w:tcPr>
          <w:p w14:paraId="2D60B8EC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74" w:type="pct"/>
            <w:noWrap/>
            <w:vAlign w:val="center"/>
            <w:hideMark/>
          </w:tcPr>
          <w:p w14:paraId="72A30C93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393C85" w:rsidRPr="009C2B67" w14:paraId="49834A8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noWrap/>
            <w:vAlign w:val="center"/>
            <w:hideMark/>
          </w:tcPr>
          <w:p w14:paraId="7D07C2D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2DC9992E" w14:textId="63A4B8F2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1.232,0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2A0637AE" w14:textId="66B267CA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975,7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4B92CA01" w14:textId="15B60D7F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914,8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95C6041" w14:textId="5429E35C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972,9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7E579ED" w14:textId="460E9269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929,0</w:t>
            </w:r>
          </w:p>
        </w:tc>
      </w:tr>
      <w:tr w:rsidR="00393C85" w:rsidRPr="009C2B67" w14:paraId="797263C7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4CCFA158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80" w:type="pct"/>
            <w:vAlign w:val="center"/>
            <w:hideMark/>
          </w:tcPr>
          <w:p w14:paraId="546D878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80" w:type="pct"/>
            <w:vAlign w:val="center"/>
            <w:hideMark/>
          </w:tcPr>
          <w:p w14:paraId="08F6439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</w:t>
            </w:r>
          </w:p>
        </w:tc>
        <w:tc>
          <w:tcPr>
            <w:tcW w:w="880" w:type="pct"/>
            <w:vAlign w:val="center"/>
            <w:hideMark/>
          </w:tcPr>
          <w:p w14:paraId="6A8B5B4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</w:t>
            </w:r>
          </w:p>
        </w:tc>
        <w:tc>
          <w:tcPr>
            <w:tcW w:w="674" w:type="pct"/>
            <w:vAlign w:val="center"/>
            <w:hideMark/>
          </w:tcPr>
          <w:p w14:paraId="7F3AB7A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6,41</w:t>
            </w:r>
          </w:p>
        </w:tc>
        <w:tc>
          <w:tcPr>
            <w:tcW w:w="674" w:type="pct"/>
            <w:noWrap/>
            <w:vAlign w:val="center"/>
            <w:hideMark/>
          </w:tcPr>
          <w:p w14:paraId="0AA5106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6,02</w:t>
            </w:r>
          </w:p>
        </w:tc>
      </w:tr>
      <w:tr w:rsidR="00393C85" w:rsidRPr="009C2B67" w14:paraId="68773A7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346AC3E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EE9488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68F7EC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9FFE406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8DB8F7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21,55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A1AFD6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21,60</w:t>
            </w:r>
          </w:p>
        </w:tc>
      </w:tr>
      <w:tr w:rsidR="00393C85" w:rsidRPr="009C2B67" w14:paraId="12CFDA1F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410AEB54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0" w:type="pct"/>
            <w:vAlign w:val="center"/>
            <w:hideMark/>
          </w:tcPr>
          <w:p w14:paraId="5AF2D84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</w:t>
            </w:r>
          </w:p>
        </w:tc>
        <w:tc>
          <w:tcPr>
            <w:tcW w:w="880" w:type="pct"/>
            <w:vAlign w:val="center"/>
            <w:hideMark/>
          </w:tcPr>
          <w:p w14:paraId="315FB85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23,3</w:t>
            </w:r>
          </w:p>
        </w:tc>
        <w:tc>
          <w:tcPr>
            <w:tcW w:w="880" w:type="pct"/>
            <w:vAlign w:val="center"/>
            <w:hideMark/>
          </w:tcPr>
          <w:p w14:paraId="402FC35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22,8</w:t>
            </w:r>
          </w:p>
        </w:tc>
        <w:tc>
          <w:tcPr>
            <w:tcW w:w="674" w:type="pct"/>
            <w:vAlign w:val="center"/>
            <w:hideMark/>
          </w:tcPr>
          <w:p w14:paraId="0364A88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22,66</w:t>
            </w:r>
          </w:p>
        </w:tc>
        <w:tc>
          <w:tcPr>
            <w:tcW w:w="674" w:type="pct"/>
            <w:noWrap/>
            <w:vAlign w:val="center"/>
            <w:hideMark/>
          </w:tcPr>
          <w:p w14:paraId="47A151E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21,97</w:t>
            </w:r>
          </w:p>
        </w:tc>
      </w:tr>
      <w:tr w:rsidR="00393C85" w:rsidRPr="009C2B67" w14:paraId="4B2A4E2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AEF8A8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2A1A6B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E85C69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D20A8B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8F417F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748492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4,13</w:t>
            </w:r>
          </w:p>
        </w:tc>
      </w:tr>
      <w:tr w:rsidR="00393C85" w:rsidRPr="009C2B67" w14:paraId="516F3353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31042B58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0" w:type="pct"/>
            <w:vAlign w:val="center"/>
            <w:hideMark/>
          </w:tcPr>
          <w:p w14:paraId="07FFA34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80" w:type="pct"/>
            <w:vAlign w:val="center"/>
            <w:hideMark/>
          </w:tcPr>
          <w:p w14:paraId="7527287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880" w:type="pct"/>
            <w:vAlign w:val="center"/>
            <w:hideMark/>
          </w:tcPr>
          <w:p w14:paraId="7A474E7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674" w:type="pct"/>
            <w:vAlign w:val="center"/>
            <w:hideMark/>
          </w:tcPr>
          <w:p w14:paraId="1C9B10B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0,99</w:t>
            </w:r>
          </w:p>
        </w:tc>
        <w:tc>
          <w:tcPr>
            <w:tcW w:w="674" w:type="pct"/>
            <w:noWrap/>
            <w:vAlign w:val="center"/>
            <w:hideMark/>
          </w:tcPr>
          <w:p w14:paraId="03DD075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0,94</w:t>
            </w:r>
          </w:p>
        </w:tc>
      </w:tr>
      <w:tr w:rsidR="00393C85" w:rsidRPr="009C2B67" w14:paraId="0ED9766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3210E32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CE612A6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16643D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B4591A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6F0B75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1,78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BB7378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1,93</w:t>
            </w:r>
          </w:p>
        </w:tc>
      </w:tr>
      <w:tr w:rsidR="00393C85" w:rsidRPr="009C2B67" w14:paraId="0252D66F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47A12BA2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80" w:type="pct"/>
            <w:vAlign w:val="center"/>
            <w:hideMark/>
          </w:tcPr>
          <w:p w14:paraId="0D13BF3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22,6</w:t>
            </w:r>
          </w:p>
        </w:tc>
        <w:tc>
          <w:tcPr>
            <w:tcW w:w="880" w:type="pct"/>
            <w:vAlign w:val="center"/>
            <w:hideMark/>
          </w:tcPr>
          <w:p w14:paraId="499C7BC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880" w:type="pct"/>
            <w:vAlign w:val="center"/>
            <w:hideMark/>
          </w:tcPr>
          <w:p w14:paraId="1344408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19,8</w:t>
            </w:r>
          </w:p>
        </w:tc>
        <w:tc>
          <w:tcPr>
            <w:tcW w:w="674" w:type="pct"/>
            <w:vAlign w:val="center"/>
            <w:hideMark/>
          </w:tcPr>
          <w:p w14:paraId="3C6B60D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17,79</w:t>
            </w:r>
          </w:p>
        </w:tc>
        <w:tc>
          <w:tcPr>
            <w:tcW w:w="674" w:type="pct"/>
            <w:noWrap/>
            <w:vAlign w:val="center"/>
            <w:hideMark/>
          </w:tcPr>
          <w:p w14:paraId="7E6EF8F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17,25</w:t>
            </w:r>
          </w:p>
        </w:tc>
      </w:tr>
      <w:tr w:rsidR="00393C85" w:rsidRPr="009C2B67" w14:paraId="5E15C4E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3EF90F9B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3D8786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28F5EF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13AB38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406D3D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9,76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4F9614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9,87</w:t>
            </w:r>
          </w:p>
        </w:tc>
      </w:tr>
      <w:tr w:rsidR="00393C85" w:rsidRPr="009C2B67" w14:paraId="34B4052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042F78CF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80" w:type="pct"/>
            <w:vAlign w:val="center"/>
            <w:hideMark/>
          </w:tcPr>
          <w:p w14:paraId="2C3A5B1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51,1</w:t>
            </w:r>
          </w:p>
        </w:tc>
        <w:tc>
          <w:tcPr>
            <w:tcW w:w="880" w:type="pct"/>
            <w:vAlign w:val="center"/>
            <w:hideMark/>
          </w:tcPr>
          <w:p w14:paraId="55C55C8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47,2</w:t>
            </w:r>
          </w:p>
        </w:tc>
        <w:tc>
          <w:tcPr>
            <w:tcW w:w="880" w:type="pct"/>
            <w:vAlign w:val="center"/>
            <w:hideMark/>
          </w:tcPr>
          <w:p w14:paraId="0F7C1C8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46,4</w:t>
            </w:r>
          </w:p>
        </w:tc>
        <w:tc>
          <w:tcPr>
            <w:tcW w:w="674" w:type="pct"/>
            <w:vAlign w:val="center"/>
            <w:hideMark/>
          </w:tcPr>
          <w:p w14:paraId="275E832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46,46</w:t>
            </w:r>
          </w:p>
        </w:tc>
        <w:tc>
          <w:tcPr>
            <w:tcW w:w="674" w:type="pct"/>
            <w:noWrap/>
            <w:vAlign w:val="center"/>
            <w:hideMark/>
          </w:tcPr>
          <w:p w14:paraId="6FDAB739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48,67</w:t>
            </w:r>
          </w:p>
        </w:tc>
      </w:tr>
      <w:tr w:rsidR="00393C85" w:rsidRPr="009C2B67" w14:paraId="0C7F8F7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7936CEA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6A3F2C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AA5A90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051C76E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C5CC40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12,67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DD8AD5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13,33</w:t>
            </w:r>
          </w:p>
        </w:tc>
      </w:tr>
      <w:tr w:rsidR="00393C85" w:rsidRPr="009C2B67" w14:paraId="23EAF84B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14AEC6E8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80" w:type="pct"/>
            <w:vAlign w:val="center"/>
            <w:hideMark/>
          </w:tcPr>
          <w:p w14:paraId="1011787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19,2</w:t>
            </w:r>
          </w:p>
        </w:tc>
        <w:tc>
          <w:tcPr>
            <w:tcW w:w="880" w:type="pct"/>
            <w:vAlign w:val="center"/>
            <w:hideMark/>
          </w:tcPr>
          <w:p w14:paraId="094834D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19,2</w:t>
            </w:r>
          </w:p>
        </w:tc>
        <w:tc>
          <w:tcPr>
            <w:tcW w:w="880" w:type="pct"/>
            <w:vAlign w:val="center"/>
            <w:hideMark/>
          </w:tcPr>
          <w:p w14:paraId="321F14D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</w:t>
            </w:r>
          </w:p>
        </w:tc>
        <w:tc>
          <w:tcPr>
            <w:tcW w:w="674" w:type="pct"/>
            <w:vAlign w:val="center"/>
            <w:hideMark/>
          </w:tcPr>
          <w:p w14:paraId="6D701B1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18,79</w:t>
            </w:r>
          </w:p>
        </w:tc>
        <w:tc>
          <w:tcPr>
            <w:tcW w:w="674" w:type="pct"/>
            <w:noWrap/>
            <w:vAlign w:val="center"/>
            <w:hideMark/>
          </w:tcPr>
          <w:p w14:paraId="00CBC25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18,77</w:t>
            </w:r>
          </w:p>
        </w:tc>
      </w:tr>
      <w:tr w:rsidR="00393C85" w:rsidRPr="009C2B67" w14:paraId="3C16159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08441EA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859B87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507693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85D38C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40,7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B59030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42,23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D6661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42,06</w:t>
            </w:r>
          </w:p>
        </w:tc>
      </w:tr>
      <w:tr w:rsidR="00393C85" w:rsidRPr="009C2B67" w14:paraId="32D81F97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3647B214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80" w:type="pct"/>
            <w:vAlign w:val="center"/>
            <w:hideMark/>
          </w:tcPr>
          <w:p w14:paraId="7787753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15,6</w:t>
            </w:r>
          </w:p>
        </w:tc>
        <w:tc>
          <w:tcPr>
            <w:tcW w:w="880" w:type="pct"/>
            <w:vAlign w:val="center"/>
            <w:hideMark/>
          </w:tcPr>
          <w:p w14:paraId="22A9AC6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16,9</w:t>
            </w:r>
          </w:p>
        </w:tc>
        <w:tc>
          <w:tcPr>
            <w:tcW w:w="880" w:type="pct"/>
            <w:vAlign w:val="center"/>
            <w:hideMark/>
          </w:tcPr>
          <w:p w14:paraId="6247E66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17,2</w:t>
            </w:r>
          </w:p>
        </w:tc>
        <w:tc>
          <w:tcPr>
            <w:tcW w:w="674" w:type="pct"/>
            <w:vAlign w:val="center"/>
            <w:hideMark/>
          </w:tcPr>
          <w:p w14:paraId="7B5DCD7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16,51</w:t>
            </w:r>
          </w:p>
        </w:tc>
        <w:tc>
          <w:tcPr>
            <w:tcW w:w="674" w:type="pct"/>
            <w:noWrap/>
            <w:vAlign w:val="center"/>
            <w:hideMark/>
          </w:tcPr>
          <w:p w14:paraId="58A0FB5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16,47</w:t>
            </w:r>
          </w:p>
        </w:tc>
      </w:tr>
      <w:tr w:rsidR="00393C85" w:rsidRPr="009C2B67" w14:paraId="1338328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840A08D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25BF9A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D85002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264213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65A887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41,23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A32A03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40,00</w:t>
            </w:r>
          </w:p>
        </w:tc>
      </w:tr>
      <w:tr w:rsidR="00393C85" w:rsidRPr="009C2B67" w14:paraId="4398D782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6DF7E7EB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80" w:type="pct"/>
            <w:vAlign w:val="center"/>
            <w:hideMark/>
          </w:tcPr>
          <w:p w14:paraId="5A89120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24,3</w:t>
            </w:r>
          </w:p>
        </w:tc>
        <w:tc>
          <w:tcPr>
            <w:tcW w:w="880" w:type="pct"/>
            <w:vAlign w:val="center"/>
            <w:hideMark/>
          </w:tcPr>
          <w:p w14:paraId="5784EFC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24,3</w:t>
            </w:r>
          </w:p>
        </w:tc>
        <w:tc>
          <w:tcPr>
            <w:tcW w:w="880" w:type="pct"/>
            <w:vAlign w:val="center"/>
            <w:hideMark/>
          </w:tcPr>
          <w:p w14:paraId="21F08F3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23,7</w:t>
            </w:r>
          </w:p>
        </w:tc>
        <w:tc>
          <w:tcPr>
            <w:tcW w:w="674" w:type="pct"/>
            <w:vAlign w:val="center"/>
            <w:hideMark/>
          </w:tcPr>
          <w:p w14:paraId="24B2577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21,69</w:t>
            </w:r>
          </w:p>
        </w:tc>
        <w:tc>
          <w:tcPr>
            <w:tcW w:w="674" w:type="pct"/>
            <w:noWrap/>
            <w:vAlign w:val="center"/>
            <w:hideMark/>
          </w:tcPr>
          <w:p w14:paraId="68D1619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20,59</w:t>
            </w:r>
          </w:p>
        </w:tc>
      </w:tr>
      <w:tr w:rsidR="00393C85" w:rsidRPr="009C2B67" w14:paraId="574D8CF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9907C4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6FC98C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37D8366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126C4F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75FC4C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37,67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00DAA5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35,44</w:t>
            </w:r>
          </w:p>
        </w:tc>
      </w:tr>
      <w:tr w:rsidR="00393C85" w:rsidRPr="009C2B67" w14:paraId="2391EA4E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526088B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0" w:type="pct"/>
            <w:vAlign w:val="center"/>
            <w:hideMark/>
          </w:tcPr>
          <w:p w14:paraId="2F229F6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24,3</w:t>
            </w:r>
          </w:p>
        </w:tc>
        <w:tc>
          <w:tcPr>
            <w:tcW w:w="880" w:type="pct"/>
            <w:vAlign w:val="center"/>
            <w:hideMark/>
          </w:tcPr>
          <w:p w14:paraId="5E4A034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24,6</w:t>
            </w:r>
          </w:p>
        </w:tc>
        <w:tc>
          <w:tcPr>
            <w:tcW w:w="880" w:type="pct"/>
            <w:vAlign w:val="center"/>
            <w:hideMark/>
          </w:tcPr>
          <w:p w14:paraId="586C212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23,4</w:t>
            </w:r>
          </w:p>
        </w:tc>
        <w:tc>
          <w:tcPr>
            <w:tcW w:w="674" w:type="pct"/>
            <w:vAlign w:val="center"/>
            <w:hideMark/>
          </w:tcPr>
          <w:p w14:paraId="474143D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24,35</w:t>
            </w:r>
          </w:p>
        </w:tc>
        <w:tc>
          <w:tcPr>
            <w:tcW w:w="674" w:type="pct"/>
            <w:noWrap/>
            <w:vAlign w:val="center"/>
            <w:hideMark/>
          </w:tcPr>
          <w:p w14:paraId="2DD3708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23,04</w:t>
            </w:r>
          </w:p>
        </w:tc>
      </w:tr>
      <w:tr w:rsidR="00393C85" w:rsidRPr="009C2B67" w14:paraId="36A1AAB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FD66956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F93C82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25,9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3727E0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A5A723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ADBA7E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25,03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7C61F0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23,91</w:t>
            </w:r>
          </w:p>
        </w:tc>
      </w:tr>
      <w:tr w:rsidR="00393C85" w:rsidRPr="009C2B67" w14:paraId="118AD94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731EC70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0" w:type="pct"/>
            <w:vAlign w:val="center"/>
            <w:hideMark/>
          </w:tcPr>
          <w:p w14:paraId="7EC7541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880" w:type="pct"/>
            <w:vAlign w:val="center"/>
            <w:hideMark/>
          </w:tcPr>
          <w:p w14:paraId="3FF2589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32,1</w:t>
            </w:r>
          </w:p>
        </w:tc>
        <w:tc>
          <w:tcPr>
            <w:tcW w:w="880" w:type="pct"/>
            <w:vAlign w:val="center"/>
            <w:hideMark/>
          </w:tcPr>
          <w:p w14:paraId="4F3C748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31,7</w:t>
            </w:r>
          </w:p>
        </w:tc>
        <w:tc>
          <w:tcPr>
            <w:tcW w:w="674" w:type="pct"/>
            <w:vAlign w:val="center"/>
            <w:hideMark/>
          </w:tcPr>
          <w:p w14:paraId="5D4F9F0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31,54</w:t>
            </w:r>
          </w:p>
        </w:tc>
        <w:tc>
          <w:tcPr>
            <w:tcW w:w="674" w:type="pct"/>
            <w:noWrap/>
            <w:vAlign w:val="center"/>
            <w:hideMark/>
          </w:tcPr>
          <w:p w14:paraId="5293F78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30,77</w:t>
            </w:r>
          </w:p>
        </w:tc>
      </w:tr>
      <w:tr w:rsidR="00393C85" w:rsidRPr="009C2B67" w14:paraId="200AF70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noWrap/>
            <w:vAlign w:val="center"/>
            <w:hideMark/>
          </w:tcPr>
          <w:p w14:paraId="16BEEC63" w14:textId="569EBDDB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57F5926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18BCFB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BAC48D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B73442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3,68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009B8F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3,85</w:t>
            </w:r>
          </w:p>
        </w:tc>
      </w:tr>
      <w:tr w:rsidR="00393C85" w:rsidRPr="009C2B67" w14:paraId="081250A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FB308E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80" w:type="pct"/>
            <w:vAlign w:val="center"/>
            <w:hideMark/>
          </w:tcPr>
          <w:p w14:paraId="7269657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880" w:type="pct"/>
            <w:vAlign w:val="center"/>
            <w:hideMark/>
          </w:tcPr>
          <w:p w14:paraId="5065DD5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19,2</w:t>
            </w:r>
          </w:p>
        </w:tc>
        <w:tc>
          <w:tcPr>
            <w:tcW w:w="880" w:type="pct"/>
            <w:vAlign w:val="center"/>
            <w:hideMark/>
          </w:tcPr>
          <w:p w14:paraId="6EE8660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  <w:tc>
          <w:tcPr>
            <w:tcW w:w="674" w:type="pct"/>
            <w:vAlign w:val="center"/>
            <w:hideMark/>
          </w:tcPr>
          <w:p w14:paraId="649F398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16,04</w:t>
            </w:r>
          </w:p>
        </w:tc>
        <w:tc>
          <w:tcPr>
            <w:tcW w:w="674" w:type="pct"/>
            <w:noWrap/>
            <w:vAlign w:val="center"/>
            <w:hideMark/>
          </w:tcPr>
          <w:p w14:paraId="4B6F4E0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14,07</w:t>
            </w:r>
          </w:p>
        </w:tc>
      </w:tr>
      <w:tr w:rsidR="00393C85" w:rsidRPr="009C2B67" w14:paraId="46BFDEE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1AC907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42E62B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28D151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96FDA3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3126FC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8,55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557074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8,66</w:t>
            </w:r>
          </w:p>
        </w:tc>
      </w:tr>
      <w:tr w:rsidR="00393C85" w:rsidRPr="009C2B67" w14:paraId="09BABE68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49D80EA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0" w:type="pct"/>
            <w:vAlign w:val="center"/>
            <w:hideMark/>
          </w:tcPr>
          <w:p w14:paraId="00B6ED5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880" w:type="pct"/>
            <w:vAlign w:val="center"/>
            <w:hideMark/>
          </w:tcPr>
          <w:p w14:paraId="04BCFAA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880" w:type="pct"/>
            <w:vAlign w:val="center"/>
            <w:hideMark/>
          </w:tcPr>
          <w:p w14:paraId="60E99C4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674" w:type="pct"/>
            <w:vAlign w:val="center"/>
            <w:hideMark/>
          </w:tcPr>
          <w:p w14:paraId="7D1D6EE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3,89</w:t>
            </w:r>
          </w:p>
        </w:tc>
        <w:tc>
          <w:tcPr>
            <w:tcW w:w="674" w:type="pct"/>
            <w:noWrap/>
            <w:vAlign w:val="center"/>
            <w:hideMark/>
          </w:tcPr>
          <w:p w14:paraId="6D3447F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4,07</w:t>
            </w:r>
          </w:p>
        </w:tc>
      </w:tr>
      <w:tr w:rsidR="00393C85" w:rsidRPr="009C2B67" w14:paraId="519DCE9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C275B3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CE453F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E75B03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3F5786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80,3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B190C7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B01080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87,80</w:t>
            </w:r>
          </w:p>
        </w:tc>
      </w:tr>
      <w:tr w:rsidR="00393C85" w:rsidRPr="009C2B67" w14:paraId="5F4E3F7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E0BF6E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0" w:type="pct"/>
            <w:vAlign w:val="center"/>
            <w:hideMark/>
          </w:tcPr>
          <w:p w14:paraId="1C0B2F7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140,6</w:t>
            </w:r>
          </w:p>
        </w:tc>
        <w:tc>
          <w:tcPr>
            <w:tcW w:w="880" w:type="pct"/>
            <w:vAlign w:val="center"/>
            <w:hideMark/>
          </w:tcPr>
          <w:p w14:paraId="7429C41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145,2</w:t>
            </w:r>
          </w:p>
        </w:tc>
        <w:tc>
          <w:tcPr>
            <w:tcW w:w="880" w:type="pct"/>
            <w:vAlign w:val="center"/>
            <w:hideMark/>
          </w:tcPr>
          <w:p w14:paraId="0155C0D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113,1</w:t>
            </w:r>
          </w:p>
        </w:tc>
        <w:tc>
          <w:tcPr>
            <w:tcW w:w="674" w:type="pct"/>
            <w:vAlign w:val="center"/>
            <w:hideMark/>
          </w:tcPr>
          <w:p w14:paraId="51D2C69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118,53</w:t>
            </w:r>
          </w:p>
        </w:tc>
        <w:tc>
          <w:tcPr>
            <w:tcW w:w="674" w:type="pct"/>
            <w:noWrap/>
            <w:vAlign w:val="center"/>
            <w:hideMark/>
          </w:tcPr>
          <w:p w14:paraId="1E19D00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121,23</w:t>
            </w:r>
          </w:p>
        </w:tc>
      </w:tr>
      <w:tr w:rsidR="00393C85" w:rsidRPr="009C2B67" w14:paraId="590600C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7E55E11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556A7F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160,1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87676E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3BBB93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161,7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3BDF34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166,32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92C069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170,19</w:t>
            </w:r>
          </w:p>
        </w:tc>
      </w:tr>
      <w:tr w:rsidR="00393C85" w:rsidRPr="009C2B67" w14:paraId="11784F9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659EE3F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0" w:type="pct"/>
            <w:vAlign w:val="center"/>
            <w:hideMark/>
          </w:tcPr>
          <w:p w14:paraId="5315DA0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880" w:type="pct"/>
            <w:vAlign w:val="center"/>
            <w:hideMark/>
          </w:tcPr>
          <w:p w14:paraId="085B0589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0,61</w:t>
            </w:r>
          </w:p>
        </w:tc>
        <w:tc>
          <w:tcPr>
            <w:tcW w:w="880" w:type="pct"/>
            <w:vAlign w:val="center"/>
            <w:hideMark/>
          </w:tcPr>
          <w:p w14:paraId="26EFFFF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674" w:type="pct"/>
            <w:vAlign w:val="center"/>
            <w:hideMark/>
          </w:tcPr>
          <w:p w14:paraId="603B33C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0,58</w:t>
            </w:r>
          </w:p>
        </w:tc>
        <w:tc>
          <w:tcPr>
            <w:tcW w:w="674" w:type="pct"/>
            <w:noWrap/>
            <w:vAlign w:val="center"/>
            <w:hideMark/>
          </w:tcPr>
          <w:p w14:paraId="5A3DD74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0,19</w:t>
            </w:r>
          </w:p>
        </w:tc>
      </w:tr>
      <w:tr w:rsidR="00393C85" w:rsidRPr="009C2B67" w14:paraId="623B18A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F91AE9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2E4B2A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AA7511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FDDD82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CBB693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CBFB97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</w:tr>
      <w:tr w:rsidR="00393C85" w:rsidRPr="009C2B67" w14:paraId="503A40ED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noWrap/>
            <w:vAlign w:val="center"/>
            <w:hideMark/>
          </w:tcPr>
          <w:p w14:paraId="102E3D81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0" w:type="pct"/>
            <w:vAlign w:val="center"/>
            <w:hideMark/>
          </w:tcPr>
          <w:p w14:paraId="58FA281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880" w:type="pct"/>
            <w:vAlign w:val="center"/>
            <w:hideMark/>
          </w:tcPr>
          <w:p w14:paraId="0FE2183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</w:t>
            </w:r>
          </w:p>
        </w:tc>
        <w:tc>
          <w:tcPr>
            <w:tcW w:w="880" w:type="pct"/>
            <w:vAlign w:val="center"/>
            <w:hideMark/>
          </w:tcPr>
          <w:p w14:paraId="6FC6A4A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674" w:type="pct"/>
            <w:vAlign w:val="center"/>
            <w:hideMark/>
          </w:tcPr>
          <w:p w14:paraId="32A6A15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1,36</w:t>
            </w:r>
          </w:p>
        </w:tc>
        <w:tc>
          <w:tcPr>
            <w:tcW w:w="674" w:type="pct"/>
            <w:noWrap/>
            <w:vAlign w:val="center"/>
            <w:hideMark/>
          </w:tcPr>
          <w:p w14:paraId="3D891D6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1,44</w:t>
            </w:r>
          </w:p>
        </w:tc>
      </w:tr>
      <w:tr w:rsidR="00393C85" w:rsidRPr="009C2B67" w14:paraId="0B017A6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65D9A0A2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8F44D3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255,6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F42A25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A5C189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55,6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A2818E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56,83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F50D4D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61,37</w:t>
            </w:r>
          </w:p>
        </w:tc>
      </w:tr>
      <w:tr w:rsidR="00393C85" w:rsidRPr="009C2B67" w14:paraId="68D81C0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2C14324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80" w:type="pct"/>
            <w:vAlign w:val="center"/>
            <w:hideMark/>
          </w:tcPr>
          <w:p w14:paraId="5B399CB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880" w:type="pct"/>
            <w:vAlign w:val="center"/>
            <w:hideMark/>
          </w:tcPr>
          <w:p w14:paraId="4C3EBE4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21,3</w:t>
            </w:r>
          </w:p>
        </w:tc>
        <w:tc>
          <w:tcPr>
            <w:tcW w:w="880" w:type="pct"/>
            <w:vAlign w:val="center"/>
            <w:hideMark/>
          </w:tcPr>
          <w:p w14:paraId="1E16657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674" w:type="pct"/>
            <w:vAlign w:val="center"/>
            <w:hideMark/>
          </w:tcPr>
          <w:p w14:paraId="5C3E43A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18,65</w:t>
            </w:r>
          </w:p>
        </w:tc>
        <w:tc>
          <w:tcPr>
            <w:tcW w:w="674" w:type="pct"/>
            <w:noWrap/>
            <w:vAlign w:val="center"/>
            <w:hideMark/>
          </w:tcPr>
          <w:p w14:paraId="5BB5CF2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19,68</w:t>
            </w:r>
          </w:p>
        </w:tc>
      </w:tr>
      <w:tr w:rsidR="00393C85" w:rsidRPr="009C2B67" w14:paraId="532CF0C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5B8EA4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1FF76A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07904D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DBABFA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29,4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0587CC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26,08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DB7E73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25,89</w:t>
            </w:r>
          </w:p>
        </w:tc>
      </w:tr>
      <w:tr w:rsidR="00393C85" w:rsidRPr="009C2B67" w14:paraId="0434CEA1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7E1EFCE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0" w:type="pct"/>
            <w:vAlign w:val="center"/>
            <w:hideMark/>
          </w:tcPr>
          <w:p w14:paraId="05D9239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880" w:type="pct"/>
            <w:vAlign w:val="center"/>
            <w:hideMark/>
          </w:tcPr>
          <w:p w14:paraId="7637A42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  <w:tc>
          <w:tcPr>
            <w:tcW w:w="880" w:type="pct"/>
            <w:vAlign w:val="center"/>
            <w:hideMark/>
          </w:tcPr>
          <w:p w14:paraId="4FA285B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8,1</w:t>
            </w:r>
          </w:p>
        </w:tc>
        <w:tc>
          <w:tcPr>
            <w:tcW w:w="674" w:type="pct"/>
            <w:vAlign w:val="center"/>
            <w:hideMark/>
          </w:tcPr>
          <w:p w14:paraId="28F104B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</w:t>
            </w:r>
          </w:p>
        </w:tc>
        <w:tc>
          <w:tcPr>
            <w:tcW w:w="674" w:type="pct"/>
            <w:noWrap/>
            <w:vAlign w:val="center"/>
            <w:hideMark/>
          </w:tcPr>
          <w:p w14:paraId="414EB9A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7,13</w:t>
            </w:r>
          </w:p>
        </w:tc>
      </w:tr>
      <w:tr w:rsidR="00393C85" w:rsidRPr="009C2B67" w14:paraId="4DA1E52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78E7A83D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A2E1D6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629D76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E3930A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30B82C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BA4000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