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2.19: Diện tích sắn theo địa phương giai đoạn 2021-2025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409"/>
        <w:gridCol w:w="1428"/>
      </w:tblGrid>
      <w:tr w:rsidR="00090A07" w:rsidRPr="009C2B67" w14:paraId="76F5A5D1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1EFF3A61" w14:textId="2A3BE6B3" w:rsidR="00090A07" w:rsidRPr="009C2B67" w:rsidRDefault="001C0288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82" w:type="pct"/>
            <w:vAlign w:val="center"/>
            <w:hideMark/>
          </w:tcPr>
          <w:p w14:paraId="406F6F3C" w14:textId="77777777" w:rsidR="00090A07" w:rsidRPr="009C2B67" w:rsidRDefault="00090A0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82" w:type="pct"/>
            <w:vAlign w:val="center"/>
            <w:hideMark/>
          </w:tcPr>
          <w:p w14:paraId="0E0B1C07" w14:textId="77777777" w:rsidR="00090A07" w:rsidRPr="009C2B67" w:rsidRDefault="00090A0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82" w:type="pct"/>
            <w:vAlign w:val="center"/>
            <w:hideMark/>
          </w:tcPr>
          <w:p w14:paraId="5B3EFA1B" w14:textId="77777777" w:rsidR="00090A07" w:rsidRPr="009C2B67" w:rsidRDefault="00090A0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31" w:type="pct"/>
            <w:vAlign w:val="center"/>
            <w:hideMark/>
          </w:tcPr>
          <w:p w14:paraId="1A0DB52D" w14:textId="77777777" w:rsidR="00090A07" w:rsidRPr="009C2B67" w:rsidRDefault="00090A0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42" w:type="pct"/>
            <w:vAlign w:val="center"/>
            <w:hideMark/>
          </w:tcPr>
          <w:p w14:paraId="1AEC513F" w14:textId="77777777" w:rsidR="00090A07" w:rsidRPr="009C2B67" w:rsidRDefault="00090A0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090A07" w:rsidRPr="009C2B67" w14:paraId="4B8E780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noWrap/>
            <w:vAlign w:val="center"/>
            <w:hideMark/>
          </w:tcPr>
          <w:p w14:paraId="48E72B27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676F441E" w14:textId="365AF325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469,7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329521A5" w14:textId="482FFEE2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531,4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E387C41" w14:textId="0B003BC6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511,2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78037DC3" w14:textId="196925A9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517,7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38FC8BDD" w14:textId="4D0928F1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499,1</w:t>
            </w:r>
          </w:p>
        </w:tc>
      </w:tr>
      <w:tr w:rsidR="00090A07" w:rsidRPr="009C2B67" w14:paraId="768FEA8A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339F56BF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82" w:type="pct"/>
            <w:vAlign w:val="center"/>
            <w:hideMark/>
          </w:tcPr>
          <w:p w14:paraId="02CFABB1" w14:textId="55CC8212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</w:t>
            </w:r>
          </w:p>
        </w:tc>
        <w:tc>
          <w:tcPr>
            <w:tcW w:w="882" w:type="pct"/>
            <w:vAlign w:val="center"/>
            <w:hideMark/>
          </w:tcPr>
          <w:p w14:paraId="73FA51A8" w14:textId="17123D88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  <w:tc>
          <w:tcPr>
            <w:tcW w:w="882" w:type="pct"/>
            <w:vAlign w:val="center"/>
            <w:hideMark/>
          </w:tcPr>
          <w:p w14:paraId="651B8840" w14:textId="79997556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  <w:tc>
          <w:tcPr>
            <w:tcW w:w="731" w:type="pct"/>
            <w:vAlign w:val="center"/>
            <w:hideMark/>
          </w:tcPr>
          <w:p w14:paraId="6C46F782" w14:textId="5885D8A5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4,0</w:t>
            </w:r>
          </w:p>
        </w:tc>
        <w:tc>
          <w:tcPr>
            <w:tcW w:w="742" w:type="pct"/>
            <w:noWrap/>
            <w:vAlign w:val="center"/>
            <w:hideMark/>
          </w:tcPr>
          <w:p w14:paraId="79922485" w14:textId="09003D7E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</w:t>
            </w:r>
          </w:p>
        </w:tc>
      </w:tr>
      <w:tr w:rsidR="00090A07" w:rsidRPr="009C2B67" w14:paraId="03EA48F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0A25A373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60FC3B3B" w14:textId="6470EB3E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47793913" w14:textId="4D995672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08F644C" w14:textId="30CED9BF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68077BA4" w14:textId="0DCB9A80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21F4016" w14:textId="3CE04DD0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</w:t>
            </w:r>
          </w:p>
        </w:tc>
      </w:tr>
      <w:tr w:rsidR="00090A07" w:rsidRPr="009C2B67" w14:paraId="2F5802B8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4DFEBFD8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82" w:type="pct"/>
            <w:vAlign w:val="center"/>
            <w:hideMark/>
          </w:tcPr>
          <w:p w14:paraId="41129933" w14:textId="5874C21E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14,2</w:t>
            </w:r>
          </w:p>
        </w:tc>
        <w:tc>
          <w:tcPr>
            <w:tcW w:w="882" w:type="pct"/>
            <w:vAlign w:val="center"/>
            <w:hideMark/>
          </w:tcPr>
          <w:p w14:paraId="018C1EFC" w14:textId="6AF3313B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14,9</w:t>
            </w:r>
          </w:p>
        </w:tc>
        <w:tc>
          <w:tcPr>
            <w:tcW w:w="882" w:type="pct"/>
            <w:vAlign w:val="center"/>
            <w:hideMark/>
          </w:tcPr>
          <w:p w14:paraId="778D5AC6" w14:textId="42117F10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13,8</w:t>
            </w:r>
          </w:p>
        </w:tc>
        <w:tc>
          <w:tcPr>
            <w:tcW w:w="731" w:type="pct"/>
            <w:vAlign w:val="center"/>
            <w:hideMark/>
          </w:tcPr>
          <w:p w14:paraId="04E044BD" w14:textId="40807BB5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15,0</w:t>
            </w:r>
          </w:p>
        </w:tc>
        <w:tc>
          <w:tcPr>
            <w:tcW w:w="742" w:type="pct"/>
            <w:noWrap/>
            <w:vAlign w:val="center"/>
            <w:hideMark/>
          </w:tcPr>
          <w:p w14:paraId="2AB9A768" w14:textId="2D657459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13,2</w:t>
            </w:r>
          </w:p>
        </w:tc>
      </w:tr>
      <w:tr w:rsidR="00090A07" w:rsidRPr="009C2B67" w14:paraId="2A5909F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5E6D20B0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B8BE398" w14:textId="6B87AA3C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8,9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60A70805" w14:textId="203503A7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10,8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02EBA4CD" w14:textId="3AC36F6B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12,7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251DFF0D" w14:textId="78196102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ACE6082" w14:textId="4C61E90A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15,8</w:t>
            </w:r>
          </w:p>
        </w:tc>
      </w:tr>
      <w:tr w:rsidR="00090A07" w:rsidRPr="009C2B67" w14:paraId="03EF3FE4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34E0C936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82" w:type="pct"/>
            <w:vAlign w:val="center"/>
            <w:hideMark/>
          </w:tcPr>
          <w:p w14:paraId="2E93ED17" w14:textId="2AE8D427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82" w:type="pct"/>
            <w:vAlign w:val="center"/>
            <w:hideMark/>
          </w:tcPr>
          <w:p w14:paraId="7BFB6857" w14:textId="76E70FCB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</w:t>
            </w:r>
          </w:p>
        </w:tc>
        <w:tc>
          <w:tcPr>
            <w:tcW w:w="882" w:type="pct"/>
            <w:vAlign w:val="center"/>
            <w:hideMark/>
          </w:tcPr>
          <w:p w14:paraId="76DEBB67" w14:textId="0EEC5B4D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</w:t>
            </w:r>
          </w:p>
        </w:tc>
        <w:tc>
          <w:tcPr>
            <w:tcW w:w="731" w:type="pct"/>
            <w:vAlign w:val="center"/>
            <w:hideMark/>
          </w:tcPr>
          <w:p w14:paraId="59C84A8A" w14:textId="2B1822C8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8,6</w:t>
            </w:r>
          </w:p>
        </w:tc>
        <w:tc>
          <w:tcPr>
            <w:tcW w:w="742" w:type="pct"/>
            <w:noWrap/>
            <w:vAlign w:val="center"/>
            <w:hideMark/>
          </w:tcPr>
          <w:p w14:paraId="73E06E2A" w14:textId="59263E79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8,3</w:t>
            </w:r>
          </w:p>
        </w:tc>
      </w:tr>
      <w:tr w:rsidR="00090A07" w:rsidRPr="009C2B67" w14:paraId="70A4470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0C72C068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294C2090" w14:textId="0C8C5480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41,9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6889F26D" w14:textId="501FE7D9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47,0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0F262FB2" w14:textId="05AEA2DA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43,0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470068F3" w14:textId="76AF02C7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5C70F56" w14:textId="339D99D6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41,1</w:t>
            </w:r>
          </w:p>
        </w:tc>
      </w:tr>
      <w:tr w:rsidR="00090A07" w:rsidRPr="009C2B67" w14:paraId="25F64FA9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6944FFCD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82" w:type="pct"/>
            <w:vAlign w:val="center"/>
            <w:hideMark/>
          </w:tcPr>
          <w:p w14:paraId="171640DA" w14:textId="2D39839B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  <w:tc>
          <w:tcPr>
            <w:tcW w:w="882" w:type="pct"/>
            <w:vAlign w:val="center"/>
            <w:hideMark/>
          </w:tcPr>
          <w:p w14:paraId="4BC2BBD1" w14:textId="023379F6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</w:t>
            </w:r>
          </w:p>
        </w:tc>
        <w:tc>
          <w:tcPr>
            <w:tcW w:w="882" w:type="pct"/>
            <w:vAlign w:val="center"/>
            <w:hideMark/>
          </w:tcPr>
          <w:p w14:paraId="08AC2BDA" w14:textId="59B7DC5B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731" w:type="pct"/>
            <w:vAlign w:val="center"/>
            <w:hideMark/>
          </w:tcPr>
          <w:p w14:paraId="501B0563" w14:textId="38844C9B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</w:t>
            </w:r>
          </w:p>
        </w:tc>
        <w:tc>
          <w:tcPr>
            <w:tcW w:w="742" w:type="pct"/>
            <w:noWrap/>
            <w:vAlign w:val="center"/>
            <w:hideMark/>
          </w:tcPr>
          <w:p w14:paraId="37AA93D6" w14:textId="134C6608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</w:t>
            </w:r>
          </w:p>
        </w:tc>
      </w:tr>
      <w:tr w:rsidR="00090A07" w:rsidRPr="009C2B67" w14:paraId="3FFF455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755AD4D7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38A44321" w14:textId="2687F16F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0B008C1" w14:textId="3C991E74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4C4C9DB1" w14:textId="74CF9A86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324A7761" w14:textId="3E86F8C0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DD2832D" w14:textId="69212DBA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</w:tr>
      <w:tr w:rsidR="00090A07" w:rsidRPr="009C2B67" w14:paraId="66A38DBD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3F14EFE7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82" w:type="pct"/>
            <w:vAlign w:val="center"/>
            <w:hideMark/>
          </w:tcPr>
          <w:p w14:paraId="21445912" w14:textId="24DEC710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13,6</w:t>
            </w:r>
          </w:p>
        </w:tc>
        <w:tc>
          <w:tcPr>
            <w:tcW w:w="882" w:type="pct"/>
            <w:vAlign w:val="center"/>
            <w:hideMark/>
          </w:tcPr>
          <w:p w14:paraId="5619CD72" w14:textId="14F0BC19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14,6</w:t>
            </w:r>
          </w:p>
        </w:tc>
        <w:tc>
          <w:tcPr>
            <w:tcW w:w="882" w:type="pct"/>
            <w:vAlign w:val="center"/>
            <w:hideMark/>
          </w:tcPr>
          <w:p w14:paraId="36EB7A50" w14:textId="50FCA3F0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14,1</w:t>
            </w:r>
          </w:p>
        </w:tc>
        <w:tc>
          <w:tcPr>
            <w:tcW w:w="731" w:type="pct"/>
            <w:vAlign w:val="center"/>
            <w:hideMark/>
          </w:tcPr>
          <w:p w14:paraId="02C0181F" w14:textId="75EC9EE6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14,2</w:t>
            </w:r>
          </w:p>
        </w:tc>
        <w:tc>
          <w:tcPr>
            <w:tcW w:w="742" w:type="pct"/>
            <w:noWrap/>
            <w:vAlign w:val="center"/>
            <w:hideMark/>
          </w:tcPr>
          <w:p w14:paraId="1E6A1490" w14:textId="2CA91974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14,3</w:t>
            </w:r>
          </w:p>
        </w:tc>
      </w:tr>
      <w:tr w:rsidR="00090A07" w:rsidRPr="009C2B67" w14:paraId="35F7FA6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2B8169B2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EC0A9EF" w14:textId="00A264F0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6043E840" w14:textId="349E0ED8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2831C275" w14:textId="2413F510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17FDC8DD" w14:textId="094C09BF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E0F8F43" w14:textId="41D74968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</w:t>
            </w:r>
          </w:p>
        </w:tc>
      </w:tr>
      <w:tr w:rsidR="00090A07" w:rsidRPr="009C2B67" w14:paraId="01884032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054DD4AE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82" w:type="pct"/>
            <w:vAlign w:val="center"/>
            <w:hideMark/>
          </w:tcPr>
          <w:p w14:paraId="15E4BE7A" w14:textId="62DD996A" w:rsidR="00090A07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82" w:type="pct"/>
            <w:vAlign w:val="center"/>
            <w:hideMark/>
          </w:tcPr>
          <w:p w14:paraId="036C08B2" w14:textId="4F124D8D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882" w:type="pct"/>
            <w:vAlign w:val="center"/>
            <w:hideMark/>
          </w:tcPr>
          <w:p w14:paraId="629634E2" w14:textId="0DFD6EAF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731" w:type="pct"/>
            <w:vAlign w:val="center"/>
            <w:hideMark/>
          </w:tcPr>
          <w:p w14:paraId="37779FFD" w14:textId="699A83FC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  <w:tc>
          <w:tcPr>
            <w:tcW w:w="742" w:type="pct"/>
            <w:noWrap/>
            <w:vAlign w:val="center"/>
            <w:hideMark/>
          </w:tcPr>
          <w:p w14:paraId="0341773E" w14:textId="3CF6878E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</w:tr>
      <w:tr w:rsidR="00090A07" w:rsidRPr="009C2B67" w14:paraId="2051B6B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63137A42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D461A5F" w14:textId="1FBE021C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056EAAE6" w14:textId="2410138E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1,2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019EDAC1" w14:textId="61F27C12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463ABD22" w14:textId="330D89A8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676A2D5" w14:textId="660CEE2D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</w:tr>
      <w:tr w:rsidR="00090A07" w:rsidRPr="009C2B67" w14:paraId="5C9F7639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79DC9067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82" w:type="pct"/>
            <w:vAlign w:val="center"/>
            <w:hideMark/>
          </w:tcPr>
          <w:p w14:paraId="1D9CC983" w14:textId="6A536BF2" w:rsidR="00090A07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82" w:type="pct"/>
            <w:vAlign w:val="center"/>
            <w:hideMark/>
          </w:tcPr>
          <w:p w14:paraId="22EB7771" w14:textId="68CF2AFD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  <w:tc>
          <w:tcPr>
            <w:tcW w:w="882" w:type="pct"/>
            <w:vAlign w:val="center"/>
            <w:hideMark/>
          </w:tcPr>
          <w:p w14:paraId="3E51DD27" w14:textId="1AC5CAF0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731" w:type="pct"/>
            <w:vAlign w:val="center"/>
            <w:hideMark/>
          </w:tcPr>
          <w:p w14:paraId="659DF65C" w14:textId="795D8652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  <w:tc>
          <w:tcPr>
            <w:tcW w:w="742" w:type="pct"/>
            <w:noWrap/>
            <w:vAlign w:val="center"/>
            <w:hideMark/>
          </w:tcPr>
          <w:p w14:paraId="7801156A" w14:textId="01A37EE8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  <w:tr w:rsidR="00090A07" w:rsidRPr="009C2B67" w14:paraId="4B88D20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6C874624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C9AC053" w14:textId="1D610718" w:rsidR="00090A07" w:rsidRPr="009C2B67" w:rsidRDefault="00E6106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7D103B2" w14:textId="542BE834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2887B1CF" w14:textId="1D31578B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78BD2CA2" w14:textId="3647EF41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C664C46" w14:textId="560428D3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</w:t>
            </w:r>
          </w:p>
        </w:tc>
      </w:tr>
      <w:tr w:rsidR="00090A07" w:rsidRPr="009C2B67" w14:paraId="4F8E8335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5AED2928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82" w:type="pct"/>
            <w:vAlign w:val="center"/>
            <w:hideMark/>
          </w:tcPr>
          <w:p w14:paraId="5750D798" w14:textId="2E59F7F1" w:rsidR="00090A07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82" w:type="pct"/>
            <w:vAlign w:val="center"/>
            <w:hideMark/>
          </w:tcPr>
          <w:p w14:paraId="536BC9EB" w14:textId="16AE0486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82" w:type="pct"/>
            <w:vAlign w:val="center"/>
            <w:hideMark/>
          </w:tcPr>
          <w:p w14:paraId="692E2532" w14:textId="1A4019AD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31" w:type="pct"/>
            <w:vAlign w:val="center"/>
            <w:hideMark/>
          </w:tcPr>
          <w:p w14:paraId="2A55CD6D" w14:textId="4B6D4E85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42" w:type="pct"/>
            <w:noWrap/>
            <w:vAlign w:val="center"/>
            <w:hideMark/>
          </w:tcPr>
          <w:p w14:paraId="38B69568" w14:textId="71C8CE0E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  <w:tr w:rsidR="00090A07" w:rsidRPr="009C2B67" w14:paraId="2D19826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294C6C96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3EE7248" w14:textId="718ECF27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13,7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DA3326A" w14:textId="4519B74B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13,7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8D1C289" w14:textId="4A5B60A0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12,4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4220B3D2" w14:textId="64E7CEE5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B9F6603" w14:textId="0CABEA6F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13,6</w:t>
            </w:r>
          </w:p>
        </w:tc>
      </w:tr>
      <w:tr w:rsidR="00090A07" w:rsidRPr="009C2B67" w14:paraId="73CEDFEA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46AD0A21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82" w:type="pct"/>
            <w:vAlign w:val="center"/>
            <w:hideMark/>
          </w:tcPr>
          <w:p w14:paraId="776A63DC" w14:textId="42CC950D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13,7</w:t>
            </w:r>
          </w:p>
        </w:tc>
        <w:tc>
          <w:tcPr>
            <w:tcW w:w="882" w:type="pct"/>
            <w:vAlign w:val="center"/>
            <w:hideMark/>
          </w:tcPr>
          <w:p w14:paraId="4785E0E3" w14:textId="4A9491AA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14,8</w:t>
            </w:r>
          </w:p>
        </w:tc>
        <w:tc>
          <w:tcPr>
            <w:tcW w:w="882" w:type="pct"/>
            <w:vAlign w:val="center"/>
            <w:hideMark/>
          </w:tcPr>
          <w:p w14:paraId="761148F1" w14:textId="14A4A44D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13,0</w:t>
            </w:r>
          </w:p>
        </w:tc>
        <w:tc>
          <w:tcPr>
            <w:tcW w:w="731" w:type="pct"/>
            <w:vAlign w:val="center"/>
            <w:hideMark/>
          </w:tcPr>
          <w:p w14:paraId="102835A6" w14:textId="2B588EAF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12,5</w:t>
            </w:r>
          </w:p>
        </w:tc>
        <w:tc>
          <w:tcPr>
            <w:tcW w:w="742" w:type="pct"/>
            <w:noWrap/>
            <w:vAlign w:val="center"/>
            <w:hideMark/>
          </w:tcPr>
          <w:p w14:paraId="719ECA96" w14:textId="1BF7AD4D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11,8</w:t>
            </w:r>
          </w:p>
        </w:tc>
      </w:tr>
      <w:tr w:rsidR="00090A07" w:rsidRPr="009C2B67" w14:paraId="653504E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627104EC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24D6C7C0" w14:textId="70C7F8D3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5EB9C772" w14:textId="4E2DA11E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2,6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825512F" w14:textId="37A33DE3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6AA839B6" w14:textId="27919E23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2BAD973" w14:textId="13265772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</w:t>
            </w:r>
          </w:p>
        </w:tc>
      </w:tr>
      <w:tr w:rsidR="00090A07" w:rsidRPr="009C2B67" w14:paraId="5FB91A28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3E0A73AD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82" w:type="pct"/>
            <w:vAlign w:val="center"/>
            <w:hideMark/>
          </w:tcPr>
          <w:p w14:paraId="3204988D" w14:textId="21760E75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19,0</w:t>
            </w:r>
          </w:p>
        </w:tc>
        <w:tc>
          <w:tcPr>
            <w:tcW w:w="882" w:type="pct"/>
            <w:vAlign w:val="center"/>
            <w:hideMark/>
          </w:tcPr>
          <w:p w14:paraId="755D37DB" w14:textId="568E86F6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19,5</w:t>
            </w:r>
          </w:p>
        </w:tc>
        <w:tc>
          <w:tcPr>
            <w:tcW w:w="882" w:type="pct"/>
            <w:vAlign w:val="center"/>
            <w:hideMark/>
          </w:tcPr>
          <w:p w14:paraId="1434B636" w14:textId="06711070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19,6</w:t>
            </w:r>
          </w:p>
        </w:tc>
        <w:tc>
          <w:tcPr>
            <w:tcW w:w="731" w:type="pct"/>
            <w:vAlign w:val="center"/>
            <w:hideMark/>
          </w:tcPr>
          <w:p w14:paraId="453EED97" w14:textId="4D48131C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20,1</w:t>
            </w:r>
          </w:p>
        </w:tc>
        <w:tc>
          <w:tcPr>
            <w:tcW w:w="742" w:type="pct"/>
            <w:noWrap/>
            <w:vAlign w:val="center"/>
            <w:hideMark/>
          </w:tcPr>
          <w:p w14:paraId="1A2D87A2" w14:textId="0987A18C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20,2</w:t>
            </w:r>
          </w:p>
        </w:tc>
      </w:tr>
      <w:tr w:rsidR="00090A07" w:rsidRPr="009C2B67" w14:paraId="7460F26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noWrap/>
            <w:vAlign w:val="center"/>
            <w:hideMark/>
          </w:tcPr>
          <w:p w14:paraId="5B2D553C" w14:textId="570E347F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52BBD6E" w14:textId="356712AE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2A0F0E9D" w14:textId="3008C864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EB05502" w14:textId="00BD6695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6DB9FB80" w14:textId="2B60DEB3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2F24C2C" w14:textId="111F5FCE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</w:t>
            </w:r>
          </w:p>
        </w:tc>
      </w:tr>
      <w:tr w:rsidR="00090A07" w:rsidRPr="009C2B67" w14:paraId="3EFA6F0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464018A8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Đà Nẵng</w:t>
            </w:r>
          </w:p>
        </w:tc>
        <w:tc>
          <w:tcPr>
            <w:tcW w:w="882" w:type="pct"/>
            <w:vAlign w:val="center"/>
            <w:hideMark/>
          </w:tcPr>
          <w:p w14:paraId="23FECA90" w14:textId="70938ABF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9,4</w:t>
            </w:r>
          </w:p>
        </w:tc>
        <w:tc>
          <w:tcPr>
            <w:tcW w:w="882" w:type="pct"/>
            <w:vAlign w:val="center"/>
            <w:hideMark/>
          </w:tcPr>
          <w:p w14:paraId="00ADAE83" w14:textId="695CC03A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10,1</w:t>
            </w:r>
          </w:p>
        </w:tc>
        <w:tc>
          <w:tcPr>
            <w:tcW w:w="882" w:type="pct"/>
            <w:vAlign w:val="center"/>
            <w:hideMark/>
          </w:tcPr>
          <w:p w14:paraId="220C93E9" w14:textId="1B4A9934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8,5</w:t>
            </w:r>
          </w:p>
        </w:tc>
        <w:tc>
          <w:tcPr>
            <w:tcW w:w="731" w:type="pct"/>
            <w:vAlign w:val="center"/>
            <w:hideMark/>
          </w:tcPr>
          <w:p w14:paraId="57930D96" w14:textId="24B0A459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8,6</w:t>
            </w:r>
          </w:p>
        </w:tc>
        <w:tc>
          <w:tcPr>
            <w:tcW w:w="742" w:type="pct"/>
            <w:noWrap/>
            <w:vAlign w:val="center"/>
            <w:hideMark/>
          </w:tcPr>
          <w:p w14:paraId="3F7D24D2" w14:textId="66626CDC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8,6</w:t>
            </w:r>
          </w:p>
        </w:tc>
      </w:tr>
      <w:tr w:rsidR="00090A07" w:rsidRPr="009C2B67" w14:paraId="6454F2B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2882E246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402F52C6" w14:textId="69FA1673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17,1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2874A5F" w14:textId="2E957CE4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54,3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4B3D138D" w14:textId="66114C15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52,4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0123D793" w14:textId="6D22B4A2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711E397" w14:textId="194480E9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51,1</w:t>
            </w:r>
          </w:p>
        </w:tc>
      </w:tr>
      <w:tr w:rsidR="00090A07" w:rsidRPr="009C2B67" w14:paraId="50C03B90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29F154FE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82" w:type="pct"/>
            <w:vAlign w:val="center"/>
            <w:hideMark/>
          </w:tcPr>
          <w:p w14:paraId="2A565251" w14:textId="77596E93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</w:t>
            </w:r>
          </w:p>
        </w:tc>
        <w:tc>
          <w:tcPr>
            <w:tcW w:w="882" w:type="pct"/>
            <w:vAlign w:val="center"/>
            <w:hideMark/>
          </w:tcPr>
          <w:p w14:paraId="4CA0B030" w14:textId="77B6B0A8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</w:t>
            </w:r>
          </w:p>
        </w:tc>
        <w:tc>
          <w:tcPr>
            <w:tcW w:w="882" w:type="pct"/>
            <w:vAlign w:val="center"/>
            <w:hideMark/>
          </w:tcPr>
          <w:p w14:paraId="4B93F535" w14:textId="4E3C5869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</w:t>
            </w:r>
          </w:p>
        </w:tc>
        <w:tc>
          <w:tcPr>
            <w:tcW w:w="731" w:type="pct"/>
            <w:vAlign w:val="center"/>
            <w:hideMark/>
          </w:tcPr>
          <w:p w14:paraId="0632CEF2" w14:textId="580B4BB0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7,3</w:t>
            </w:r>
          </w:p>
        </w:tc>
        <w:tc>
          <w:tcPr>
            <w:tcW w:w="742" w:type="pct"/>
            <w:noWrap/>
            <w:vAlign w:val="center"/>
            <w:hideMark/>
          </w:tcPr>
          <w:p w14:paraId="6639C179" w14:textId="38E36788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7,5</w:t>
            </w:r>
          </w:p>
        </w:tc>
      </w:tr>
      <w:tr w:rsidR="00090A07" w:rsidRPr="009C2B67" w14:paraId="57F907D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79B9DFC5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6ACA8E50" w14:textId="4B988F86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89,3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7C275BD" w14:textId="07843475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90,4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A2BDC67" w14:textId="3E8B3895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89,9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7FB34849" w14:textId="58E168B3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86,6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BE915E1" w14:textId="2801AD64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83,7</w:t>
            </w:r>
          </w:p>
        </w:tc>
      </w:tr>
      <w:tr w:rsidR="00090A07" w:rsidRPr="009C2B67" w14:paraId="5BB45986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07AFB328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82" w:type="pct"/>
            <w:vAlign w:val="center"/>
            <w:hideMark/>
          </w:tcPr>
          <w:p w14:paraId="7A78C165" w14:textId="4AA84836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74,7</w:t>
            </w:r>
          </w:p>
        </w:tc>
        <w:tc>
          <w:tcPr>
            <w:tcW w:w="882" w:type="pct"/>
            <w:vAlign w:val="center"/>
            <w:hideMark/>
          </w:tcPr>
          <w:p w14:paraId="05A044EB" w14:textId="2363512D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72,4</w:t>
            </w:r>
          </w:p>
        </w:tc>
        <w:tc>
          <w:tcPr>
            <w:tcW w:w="882" w:type="pct"/>
            <w:vAlign w:val="center"/>
            <w:hideMark/>
          </w:tcPr>
          <w:p w14:paraId="70809D58" w14:textId="5F2BD1ED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68,1</w:t>
            </w:r>
          </w:p>
        </w:tc>
        <w:tc>
          <w:tcPr>
            <w:tcW w:w="731" w:type="pct"/>
            <w:vAlign w:val="center"/>
            <w:hideMark/>
          </w:tcPr>
          <w:p w14:paraId="11213F18" w14:textId="2D33149E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66,0</w:t>
            </w:r>
          </w:p>
        </w:tc>
        <w:tc>
          <w:tcPr>
            <w:tcW w:w="742" w:type="pct"/>
            <w:noWrap/>
            <w:vAlign w:val="center"/>
            <w:hideMark/>
          </w:tcPr>
          <w:p w14:paraId="437E3497" w14:textId="7F751529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61,2</w:t>
            </w:r>
          </w:p>
        </w:tc>
      </w:tr>
      <w:tr w:rsidR="00090A07" w:rsidRPr="009C2B67" w14:paraId="28BB4451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30DB4D43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682FC62C" w14:textId="760B892C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34,2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0BD28717" w14:textId="4299FBE8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32,8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26952F8F" w14:textId="4D0978C9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29,8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444E4F40" w14:textId="5B3F8980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B431CF9" w14:textId="7C1F46D3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29,8</w:t>
            </w:r>
          </w:p>
        </w:tc>
      </w:tr>
      <w:tr w:rsidR="00090A07" w:rsidRPr="009C2B67" w14:paraId="743D9818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33389252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82" w:type="pct"/>
            <w:vAlign w:val="center"/>
            <w:hideMark/>
          </w:tcPr>
          <w:p w14:paraId="1C5224CA" w14:textId="5E04CB76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60,6</w:t>
            </w:r>
          </w:p>
        </w:tc>
        <w:tc>
          <w:tcPr>
            <w:tcW w:w="882" w:type="pct"/>
            <w:vAlign w:val="center"/>
            <w:hideMark/>
          </w:tcPr>
          <w:p w14:paraId="165A1A6C" w14:textId="4F9B8AB5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62,4</w:t>
            </w:r>
          </w:p>
        </w:tc>
        <w:tc>
          <w:tcPr>
            <w:tcW w:w="882" w:type="pct"/>
            <w:vAlign w:val="center"/>
            <w:hideMark/>
          </w:tcPr>
          <w:p w14:paraId="19B46E30" w14:textId="3532D5C9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63,0</w:t>
            </w:r>
          </w:p>
        </w:tc>
        <w:tc>
          <w:tcPr>
            <w:tcW w:w="731" w:type="pct"/>
            <w:vAlign w:val="center"/>
            <w:hideMark/>
          </w:tcPr>
          <w:p w14:paraId="39F3EFD2" w14:textId="117961F6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62,7</w:t>
            </w:r>
          </w:p>
        </w:tc>
        <w:tc>
          <w:tcPr>
            <w:tcW w:w="742" w:type="pct"/>
            <w:noWrap/>
            <w:vAlign w:val="center"/>
            <w:hideMark/>
          </w:tcPr>
          <w:p w14:paraId="5E441099" w14:textId="0A36B7A1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62,0</w:t>
            </w:r>
          </w:p>
        </w:tc>
      </w:tr>
      <w:tr w:rsidR="00090A07" w:rsidRPr="009C2B67" w14:paraId="594C1BD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7A00BABD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0908E5C4" w14:textId="6217A9D9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22,3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3563427B" w14:textId="4DF94099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21,9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3BFA3DF4" w14:textId="456B36F5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22,3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0A27883E" w14:textId="4738818F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9A27AC2" w14:textId="6D647AD4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22,1</w:t>
            </w:r>
          </w:p>
        </w:tc>
      </w:tr>
      <w:tr w:rsidR="00090A07" w:rsidRPr="009C2B67" w14:paraId="75C1906B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noWrap/>
            <w:vAlign w:val="center"/>
            <w:hideMark/>
          </w:tcPr>
          <w:p w14:paraId="57D53696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82" w:type="pct"/>
            <w:vAlign w:val="center"/>
            <w:hideMark/>
          </w:tcPr>
          <w:p w14:paraId="299C01C5" w14:textId="38168AE2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11,2</w:t>
            </w:r>
          </w:p>
        </w:tc>
        <w:tc>
          <w:tcPr>
            <w:tcW w:w="882" w:type="pct"/>
            <w:vAlign w:val="center"/>
            <w:hideMark/>
          </w:tcPr>
          <w:p w14:paraId="60FC9DE8" w14:textId="0DFBE352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10,3</w:t>
            </w:r>
          </w:p>
        </w:tc>
        <w:tc>
          <w:tcPr>
            <w:tcW w:w="882" w:type="pct"/>
            <w:vAlign w:val="center"/>
            <w:hideMark/>
          </w:tcPr>
          <w:p w14:paraId="5642C816" w14:textId="7870F6B9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9,5</w:t>
            </w:r>
          </w:p>
        </w:tc>
        <w:tc>
          <w:tcPr>
            <w:tcW w:w="731" w:type="pct"/>
            <w:vAlign w:val="center"/>
            <w:hideMark/>
          </w:tcPr>
          <w:p w14:paraId="5B02E907" w14:textId="049E899E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9,5</w:t>
            </w:r>
          </w:p>
        </w:tc>
        <w:tc>
          <w:tcPr>
            <w:tcW w:w="742" w:type="pct"/>
            <w:noWrap/>
            <w:vAlign w:val="center"/>
            <w:hideMark/>
          </w:tcPr>
          <w:p w14:paraId="19B2A71C" w14:textId="3F9FFB6B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9,6</w:t>
            </w:r>
          </w:p>
        </w:tc>
      </w:tr>
      <w:tr w:rsidR="00090A07" w:rsidRPr="009C2B67" w14:paraId="0EAB812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1DCE625E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1A06F9E" w14:textId="14C11D6C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52E6AE1B" w14:textId="3E777F95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6B21400" w14:textId="36EC385E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28B64E2B" w14:textId="3F8D8EDC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4E19F5C" w14:textId="21063E91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</w:tr>
      <w:tr w:rsidR="00090A07" w:rsidRPr="009C2B67" w14:paraId="08333D9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6486DBBB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82" w:type="pct"/>
            <w:vAlign w:val="center"/>
            <w:hideMark/>
          </w:tcPr>
          <w:p w14:paraId="24A88CF9" w14:textId="5EF61FC7" w:rsidR="00090A07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82" w:type="pct"/>
            <w:vAlign w:val="center"/>
            <w:hideMark/>
          </w:tcPr>
          <w:p w14:paraId="7134DF7B" w14:textId="205B9612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  <w:tc>
          <w:tcPr>
            <w:tcW w:w="882" w:type="pct"/>
            <w:vAlign w:val="center"/>
            <w:hideMark/>
          </w:tcPr>
          <w:p w14:paraId="146E6646" w14:textId="29CC0F7A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  <w:tc>
          <w:tcPr>
            <w:tcW w:w="731" w:type="pct"/>
            <w:vAlign w:val="center"/>
            <w:hideMark/>
          </w:tcPr>
          <w:p w14:paraId="6A56572E" w14:textId="3DAD9816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  <w:tc>
          <w:tcPr>
            <w:tcW w:w="742" w:type="pct"/>
            <w:noWrap/>
            <w:vAlign w:val="center"/>
            <w:hideMark/>
          </w:tcPr>
          <w:p w14:paraId="0D5B720E" w14:textId="50B3EC97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</w:tr>
      <w:tr w:rsidR="00090A07" w:rsidRPr="009C2B67" w14:paraId="2A04DFC1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30CF37D4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89D95A9" w14:textId="01A71C57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0833F78" w14:textId="55475D14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7626DEF1" w14:textId="515674FA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4C43C999" w14:textId="30F1E7A5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F99CAC5" w14:textId="6902DD00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</w:t>
            </w:r>
          </w:p>
        </w:tc>
      </w:tr>
      <w:tr w:rsidR="00090A07" w:rsidRPr="009C2B67" w14:paraId="5FD294AA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Align w:val="center"/>
            <w:hideMark/>
          </w:tcPr>
          <w:p w14:paraId="1808B014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82" w:type="pct"/>
            <w:vAlign w:val="center"/>
            <w:hideMark/>
          </w:tcPr>
          <w:p w14:paraId="2057B540" w14:textId="232DF6C7" w:rsidR="00090A07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82" w:type="pct"/>
            <w:vAlign w:val="center"/>
            <w:hideMark/>
          </w:tcPr>
          <w:p w14:paraId="5FD124C0" w14:textId="737BD5D1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882" w:type="pct"/>
            <w:vAlign w:val="center"/>
            <w:hideMark/>
          </w:tcPr>
          <w:p w14:paraId="757BC50B" w14:textId="0DA85AA5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  <w:tc>
          <w:tcPr>
            <w:tcW w:w="731" w:type="pct"/>
            <w:vAlign w:val="center"/>
            <w:hideMark/>
          </w:tcPr>
          <w:p w14:paraId="28433B65" w14:textId="2E9E27E4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742" w:type="pct"/>
            <w:noWrap/>
            <w:vAlign w:val="center"/>
            <w:hideMark/>
          </w:tcPr>
          <w:p w14:paraId="364A6A08" w14:textId="69636077" w:rsidR="00090A07" w:rsidRPr="009C2B67" w:rsidRDefault="00090A0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</w:tr>
      <w:tr w:rsidR="00090A07" w:rsidRPr="009C2B67" w14:paraId="5099310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auto"/>
            <w:vAlign w:val="center"/>
            <w:hideMark/>
          </w:tcPr>
          <w:p w14:paraId="2C9E1CD8" w14:textId="77777777" w:rsidR="00090A07" w:rsidRPr="009C2B67" w:rsidRDefault="00090A07" w:rsidP="009373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48C55133" w14:textId="3560EFD5" w:rsidR="00090A07" w:rsidRPr="009C2B67" w:rsidRDefault="00E6106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54C8FD59" w14:textId="7411FD56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3DAC27C8" w14:textId="75B5FEE3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107F0571" w14:textId="40BBCE2E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4007519" w14:textId="08D97BC2" w:rsidR="00090A07" w:rsidRPr="009C2B67" w:rsidRDefault="00090A0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