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2.20: Sản lượng sắn theo địa phương giai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938"/>
        <w:gridCol w:w="1687"/>
        <w:gridCol w:w="1686"/>
        <w:gridCol w:w="1686"/>
        <w:gridCol w:w="1320"/>
        <w:gridCol w:w="1320"/>
      </w:tblGrid>
      <w:tr w:rsidR="009C0C49" w:rsidRPr="009C2B67" w14:paraId="70081647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56412C1C" w14:textId="5700D350" w:rsidR="009C0C49" w:rsidRPr="009C2B67" w:rsidRDefault="001C0288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75" w:type="pct"/>
            <w:vAlign w:val="center"/>
            <w:hideMark/>
          </w:tcPr>
          <w:p w14:paraId="1D4613A1" w14:textId="77777777" w:rsidR="009C0C49" w:rsidRPr="009C2B67" w:rsidRDefault="009C0C4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75" w:type="pct"/>
            <w:vAlign w:val="center"/>
            <w:hideMark/>
          </w:tcPr>
          <w:p w14:paraId="246BB8B8" w14:textId="77777777" w:rsidR="009C0C49" w:rsidRPr="009C2B67" w:rsidRDefault="009C0C4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75" w:type="pct"/>
            <w:vAlign w:val="center"/>
            <w:hideMark/>
          </w:tcPr>
          <w:p w14:paraId="539A2B48" w14:textId="77777777" w:rsidR="009C0C49" w:rsidRPr="009C2B67" w:rsidRDefault="009C0C4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5" w:type="pct"/>
            <w:vAlign w:val="center"/>
            <w:hideMark/>
          </w:tcPr>
          <w:p w14:paraId="5C7B4B16" w14:textId="77777777" w:rsidR="009C0C49" w:rsidRPr="009C2B67" w:rsidRDefault="009C0C4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85" w:type="pct"/>
            <w:vAlign w:val="center"/>
            <w:hideMark/>
          </w:tcPr>
          <w:p w14:paraId="00FC7458" w14:textId="77777777" w:rsidR="009C0C49" w:rsidRPr="009C2B67" w:rsidRDefault="009C0C49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9C0C49" w:rsidRPr="009C2B67" w14:paraId="1424E54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noWrap/>
            <w:vAlign w:val="center"/>
            <w:hideMark/>
          </w:tcPr>
          <w:p w14:paraId="014B987C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C258145" w14:textId="619795A8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10.411,5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5DD250F" w14:textId="512F447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10.626,9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FE39275" w14:textId="4D3E100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10.439,9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8765C74" w14:textId="63082B1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10.534,0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FC5D90E" w14:textId="5E4226C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10.238,9</w:t>
            </w:r>
          </w:p>
        </w:tc>
      </w:tr>
      <w:tr w:rsidR="009C0C49" w:rsidRPr="009C2B67" w14:paraId="34889123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667D6E26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75" w:type="pct"/>
            <w:vAlign w:val="center"/>
            <w:hideMark/>
          </w:tcPr>
          <w:p w14:paraId="74F783F7" w14:textId="7FAB2C72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44,8</w:t>
            </w:r>
          </w:p>
        </w:tc>
        <w:tc>
          <w:tcPr>
            <w:tcW w:w="875" w:type="pct"/>
            <w:vAlign w:val="center"/>
            <w:hideMark/>
          </w:tcPr>
          <w:p w14:paraId="568E849A" w14:textId="5AF264A9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51,9</w:t>
            </w:r>
          </w:p>
        </w:tc>
        <w:tc>
          <w:tcPr>
            <w:tcW w:w="875" w:type="pct"/>
            <w:vAlign w:val="center"/>
            <w:hideMark/>
          </w:tcPr>
          <w:p w14:paraId="3481FB1C" w14:textId="1E89A126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45,7</w:t>
            </w:r>
          </w:p>
        </w:tc>
        <w:tc>
          <w:tcPr>
            <w:tcW w:w="685" w:type="pct"/>
            <w:vAlign w:val="center"/>
            <w:hideMark/>
          </w:tcPr>
          <w:p w14:paraId="798B41FA" w14:textId="60B395B2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59,3</w:t>
            </w:r>
          </w:p>
        </w:tc>
        <w:tc>
          <w:tcPr>
            <w:tcW w:w="685" w:type="pct"/>
            <w:noWrap/>
            <w:vAlign w:val="center"/>
            <w:hideMark/>
          </w:tcPr>
          <w:p w14:paraId="6E6F07BB" w14:textId="08713736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59,9</w:t>
            </w:r>
          </w:p>
        </w:tc>
      </w:tr>
      <w:tr w:rsidR="009C0C49" w:rsidRPr="009C2B67" w14:paraId="02C7310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7634BD75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0553839" w14:textId="4A5B949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05AD353" w14:textId="042C821C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7769F137" w14:textId="13C2AE8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66,9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657B18F" w14:textId="564933F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D43880D" w14:textId="516C3B0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72,1</w:t>
            </w:r>
          </w:p>
        </w:tc>
      </w:tr>
      <w:tr w:rsidR="009C0C49" w:rsidRPr="009C2B67" w14:paraId="7EC7DE27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2EB13010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75" w:type="pct"/>
            <w:vAlign w:val="center"/>
            <w:hideMark/>
          </w:tcPr>
          <w:p w14:paraId="5E8DB113" w14:textId="3AEEC62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254,2</w:t>
            </w:r>
          </w:p>
        </w:tc>
        <w:tc>
          <w:tcPr>
            <w:tcW w:w="875" w:type="pct"/>
            <w:vAlign w:val="center"/>
            <w:hideMark/>
          </w:tcPr>
          <w:p w14:paraId="7CCF1FE2" w14:textId="24F0488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268,6</w:t>
            </w:r>
          </w:p>
        </w:tc>
        <w:tc>
          <w:tcPr>
            <w:tcW w:w="875" w:type="pct"/>
            <w:vAlign w:val="center"/>
            <w:hideMark/>
          </w:tcPr>
          <w:p w14:paraId="31071637" w14:textId="5638BA35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253,1</w:t>
            </w:r>
          </w:p>
        </w:tc>
        <w:tc>
          <w:tcPr>
            <w:tcW w:w="685" w:type="pct"/>
            <w:vAlign w:val="center"/>
            <w:hideMark/>
          </w:tcPr>
          <w:p w14:paraId="77EC1238" w14:textId="60828010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260,9</w:t>
            </w:r>
          </w:p>
        </w:tc>
        <w:tc>
          <w:tcPr>
            <w:tcW w:w="685" w:type="pct"/>
            <w:noWrap/>
            <w:vAlign w:val="center"/>
            <w:hideMark/>
          </w:tcPr>
          <w:p w14:paraId="3683F12B" w14:textId="54F71932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238,1</w:t>
            </w:r>
          </w:p>
        </w:tc>
      </w:tr>
      <w:tr w:rsidR="009C0C49" w:rsidRPr="009C2B67" w14:paraId="6D2DD57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54A26EB6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767E0F5C" w14:textId="4496276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D20350E" w14:textId="65EE05E9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105,5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7A04502" w14:textId="0F91C2CF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123,5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1A843F49" w14:textId="0A79EEB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157,4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E7C9A07" w14:textId="55A4573F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152,1</w:t>
            </w:r>
          </w:p>
        </w:tc>
      </w:tr>
      <w:tr w:rsidR="009C0C49" w:rsidRPr="009C2B67" w14:paraId="3714B6C2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1262DE52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75" w:type="pct"/>
            <w:vAlign w:val="center"/>
            <w:hideMark/>
          </w:tcPr>
          <w:p w14:paraId="75F7AA28" w14:textId="3CBA76A9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</w:t>
            </w:r>
          </w:p>
        </w:tc>
        <w:tc>
          <w:tcPr>
            <w:tcW w:w="875" w:type="pct"/>
            <w:vAlign w:val="center"/>
            <w:hideMark/>
          </w:tcPr>
          <w:p w14:paraId="3947AD7A" w14:textId="01DF48B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61,7</w:t>
            </w:r>
          </w:p>
        </w:tc>
        <w:tc>
          <w:tcPr>
            <w:tcW w:w="875" w:type="pct"/>
            <w:vAlign w:val="center"/>
            <w:hideMark/>
          </w:tcPr>
          <w:p w14:paraId="0DD6FF5C" w14:textId="05E7BA9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62,1</w:t>
            </w:r>
          </w:p>
        </w:tc>
        <w:tc>
          <w:tcPr>
            <w:tcW w:w="685" w:type="pct"/>
            <w:vAlign w:val="center"/>
            <w:hideMark/>
          </w:tcPr>
          <w:p w14:paraId="0C0F1E54" w14:textId="5A24D5D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84,2</w:t>
            </w:r>
          </w:p>
        </w:tc>
        <w:tc>
          <w:tcPr>
            <w:tcW w:w="685" w:type="pct"/>
            <w:noWrap/>
            <w:vAlign w:val="center"/>
            <w:hideMark/>
          </w:tcPr>
          <w:p w14:paraId="3B0B2EF1" w14:textId="0FF1AC3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86,0</w:t>
            </w:r>
          </w:p>
        </w:tc>
      </w:tr>
      <w:tr w:rsidR="009C0C49" w:rsidRPr="009C2B67" w14:paraId="5B3CAE6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30B3F6D6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31138BA" w14:textId="2F0588B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487,4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6B9E7E6" w14:textId="13534B0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553,2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5024277" w14:textId="053DB2B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526,8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2BCACE5" w14:textId="7B35D07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537,9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B41829E" w14:textId="1D86027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495,5</w:t>
            </w:r>
          </w:p>
        </w:tc>
      </w:tr>
      <w:tr w:rsidR="009C0C49" w:rsidRPr="009C2B67" w14:paraId="60AF4EB6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41FC934B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75" w:type="pct"/>
            <w:vAlign w:val="center"/>
            <w:hideMark/>
          </w:tcPr>
          <w:p w14:paraId="11AB7C37" w14:textId="308FFD86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29,2</w:t>
            </w:r>
          </w:p>
        </w:tc>
        <w:tc>
          <w:tcPr>
            <w:tcW w:w="875" w:type="pct"/>
            <w:vAlign w:val="center"/>
            <w:hideMark/>
          </w:tcPr>
          <w:p w14:paraId="7AC906E5" w14:textId="0A19C850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26,6</w:t>
            </w:r>
          </w:p>
        </w:tc>
        <w:tc>
          <w:tcPr>
            <w:tcW w:w="875" w:type="pct"/>
            <w:vAlign w:val="center"/>
            <w:hideMark/>
          </w:tcPr>
          <w:p w14:paraId="0D1A72E2" w14:textId="4C6D1450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</w:t>
            </w:r>
          </w:p>
        </w:tc>
        <w:tc>
          <w:tcPr>
            <w:tcW w:w="685" w:type="pct"/>
            <w:vAlign w:val="center"/>
            <w:hideMark/>
          </w:tcPr>
          <w:p w14:paraId="4AB60CF6" w14:textId="18E33BC6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18,6</w:t>
            </w:r>
          </w:p>
        </w:tc>
        <w:tc>
          <w:tcPr>
            <w:tcW w:w="685" w:type="pct"/>
            <w:noWrap/>
            <w:vAlign w:val="center"/>
            <w:hideMark/>
          </w:tcPr>
          <w:p w14:paraId="451C106F" w14:textId="1676533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18,4</w:t>
            </w:r>
          </w:p>
        </w:tc>
      </w:tr>
      <w:tr w:rsidR="009C0C49" w:rsidRPr="009C2B67" w14:paraId="2E8011A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406B7488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75626C21" w14:textId="1E0F43A7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BDB2F50" w14:textId="6F0610E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2B2FDB0" w14:textId="116190D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7BAF273" w14:textId="68F4F70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9F3F162" w14:textId="780BB87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</w:t>
            </w:r>
          </w:p>
        </w:tc>
      </w:tr>
      <w:tr w:rsidR="009C0C49" w:rsidRPr="009C2B67" w14:paraId="3377D6D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0231C701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75" w:type="pct"/>
            <w:vAlign w:val="center"/>
            <w:hideMark/>
          </w:tcPr>
          <w:p w14:paraId="4AAC1F98" w14:textId="17AF6C9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206,6</w:t>
            </w:r>
          </w:p>
        </w:tc>
        <w:tc>
          <w:tcPr>
            <w:tcW w:w="875" w:type="pct"/>
            <w:vAlign w:val="center"/>
            <w:hideMark/>
          </w:tcPr>
          <w:p w14:paraId="4844E6D5" w14:textId="754F213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224,3</w:t>
            </w:r>
          </w:p>
        </w:tc>
        <w:tc>
          <w:tcPr>
            <w:tcW w:w="875" w:type="pct"/>
            <w:vAlign w:val="center"/>
            <w:hideMark/>
          </w:tcPr>
          <w:p w14:paraId="16585758" w14:textId="3CE51E30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218,3</w:t>
            </w:r>
          </w:p>
        </w:tc>
        <w:tc>
          <w:tcPr>
            <w:tcW w:w="685" w:type="pct"/>
            <w:vAlign w:val="center"/>
            <w:hideMark/>
          </w:tcPr>
          <w:p w14:paraId="561B75E7" w14:textId="40BEE87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219,4</w:t>
            </w:r>
          </w:p>
        </w:tc>
        <w:tc>
          <w:tcPr>
            <w:tcW w:w="685" w:type="pct"/>
            <w:noWrap/>
            <w:vAlign w:val="center"/>
            <w:hideMark/>
          </w:tcPr>
          <w:p w14:paraId="7686FBD3" w14:textId="02614E6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225,4</w:t>
            </w:r>
          </w:p>
        </w:tc>
      </w:tr>
      <w:tr w:rsidR="009C0C49" w:rsidRPr="009C2B67" w14:paraId="3638747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177A0CCA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0495F93" w14:textId="63C960FC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9E45B19" w14:textId="2602628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887BFFA" w14:textId="2A3E2CA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ADC90E4" w14:textId="634B3A7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AAF6812" w14:textId="407AA42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12,3</w:t>
            </w:r>
          </w:p>
        </w:tc>
      </w:tr>
      <w:tr w:rsidR="009C0C49" w:rsidRPr="009C2B67" w14:paraId="6165C38D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2ED827A3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75" w:type="pct"/>
            <w:vAlign w:val="center"/>
            <w:hideMark/>
          </w:tcPr>
          <w:p w14:paraId="3575531C" w14:textId="45886830" w:rsidR="009C0C49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vAlign w:val="center"/>
            <w:hideMark/>
          </w:tcPr>
          <w:p w14:paraId="71022A2B" w14:textId="00AA971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75" w:type="pct"/>
            <w:vAlign w:val="center"/>
            <w:hideMark/>
          </w:tcPr>
          <w:p w14:paraId="7B189B05" w14:textId="1B7A4CD9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9,4</w:t>
            </w:r>
          </w:p>
        </w:tc>
        <w:tc>
          <w:tcPr>
            <w:tcW w:w="685" w:type="pct"/>
            <w:vAlign w:val="center"/>
            <w:hideMark/>
          </w:tcPr>
          <w:p w14:paraId="7A000221" w14:textId="4399E98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  <w:tc>
          <w:tcPr>
            <w:tcW w:w="685" w:type="pct"/>
            <w:noWrap/>
            <w:vAlign w:val="center"/>
            <w:hideMark/>
          </w:tcPr>
          <w:p w14:paraId="6D5E9ACE" w14:textId="12743EB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9,7</w:t>
            </w:r>
          </w:p>
        </w:tc>
      </w:tr>
      <w:tr w:rsidR="009C0C49" w:rsidRPr="009C2B67" w14:paraId="15DB933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180BD5A9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9107B48" w14:textId="7D6F7BE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8562631" w14:textId="3F369C4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18,6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C03DFA6" w14:textId="22A1782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16,5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BA79F7A" w14:textId="0931E7FC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89DB954" w14:textId="6347AC08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14,4</w:t>
            </w:r>
          </w:p>
        </w:tc>
      </w:tr>
      <w:tr w:rsidR="009C0C49" w:rsidRPr="009C2B67" w14:paraId="38AA5B8E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23ABC508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75" w:type="pct"/>
            <w:vAlign w:val="center"/>
            <w:hideMark/>
          </w:tcPr>
          <w:p w14:paraId="0FB276C9" w14:textId="57139098" w:rsidR="009C0C49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vAlign w:val="center"/>
            <w:hideMark/>
          </w:tcPr>
          <w:p w14:paraId="4C83BD4F" w14:textId="6B479B33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75" w:type="pct"/>
            <w:vAlign w:val="center"/>
            <w:hideMark/>
          </w:tcPr>
          <w:p w14:paraId="750253B1" w14:textId="3C9A41DC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685" w:type="pct"/>
            <w:vAlign w:val="center"/>
            <w:hideMark/>
          </w:tcPr>
          <w:p w14:paraId="75519EE4" w14:textId="3A6B48F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</w:t>
            </w:r>
          </w:p>
        </w:tc>
        <w:tc>
          <w:tcPr>
            <w:tcW w:w="685" w:type="pct"/>
            <w:noWrap/>
            <w:vAlign w:val="center"/>
            <w:hideMark/>
          </w:tcPr>
          <w:p w14:paraId="574978C1" w14:textId="5373ADF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</w:tr>
      <w:tr w:rsidR="009C0C49" w:rsidRPr="009C2B67" w14:paraId="474CA46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7A872F73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F3438F4" w14:textId="70D7AFA0" w:rsidR="009C0C49" w:rsidRPr="009C2B67" w:rsidRDefault="00E6106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179AAF5" w14:textId="026158F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3A022F7" w14:textId="27F7FE58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16A2CC8" w14:textId="4A0E571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144CBD7" w14:textId="57368DF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</w:tr>
      <w:tr w:rsidR="009C0C49" w:rsidRPr="009C2B67" w14:paraId="7C220A9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624BC278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75" w:type="pct"/>
            <w:vAlign w:val="center"/>
            <w:hideMark/>
          </w:tcPr>
          <w:p w14:paraId="0F706863" w14:textId="1D7971E8" w:rsidR="009C0C49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vAlign w:val="center"/>
            <w:hideMark/>
          </w:tcPr>
          <w:p w14:paraId="66615BEE" w14:textId="4A5673B5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</w:t>
            </w:r>
          </w:p>
        </w:tc>
        <w:tc>
          <w:tcPr>
            <w:tcW w:w="875" w:type="pct"/>
            <w:vAlign w:val="center"/>
            <w:hideMark/>
          </w:tcPr>
          <w:p w14:paraId="40109B9E" w14:textId="638C0E3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</w:t>
            </w:r>
          </w:p>
        </w:tc>
        <w:tc>
          <w:tcPr>
            <w:tcW w:w="685" w:type="pct"/>
            <w:vAlign w:val="center"/>
            <w:hideMark/>
          </w:tcPr>
          <w:p w14:paraId="582ED44A" w14:textId="29E7ECFC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685" w:type="pct"/>
            <w:noWrap/>
            <w:vAlign w:val="center"/>
            <w:hideMark/>
          </w:tcPr>
          <w:p w14:paraId="1792F732" w14:textId="323E125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</w:t>
            </w:r>
          </w:p>
        </w:tc>
      </w:tr>
      <w:tr w:rsidR="009C0C49" w:rsidRPr="009C2B67" w14:paraId="7009E9E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40FDED85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88DE20D" w14:textId="21EFB079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206,3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6260BA7" w14:textId="7360815F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222,9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C99D3F8" w14:textId="13DAAB7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201,2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5465A3D0" w14:textId="071F8E9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235,5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A4A50C8" w14:textId="02ABD0A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230,1</w:t>
            </w:r>
          </w:p>
        </w:tc>
      </w:tr>
      <w:tr w:rsidR="009C0C49" w:rsidRPr="009C2B67" w14:paraId="7D9B151D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475F8701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75" w:type="pct"/>
            <w:vAlign w:val="center"/>
            <w:hideMark/>
          </w:tcPr>
          <w:p w14:paraId="36CB18D7" w14:textId="2637709C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322,1</w:t>
            </w:r>
          </w:p>
        </w:tc>
        <w:tc>
          <w:tcPr>
            <w:tcW w:w="875" w:type="pct"/>
            <w:vAlign w:val="center"/>
            <w:hideMark/>
          </w:tcPr>
          <w:p w14:paraId="2884C407" w14:textId="53E09A82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333,3</w:t>
            </w:r>
          </w:p>
        </w:tc>
        <w:tc>
          <w:tcPr>
            <w:tcW w:w="875" w:type="pct"/>
            <w:vAlign w:val="center"/>
            <w:hideMark/>
          </w:tcPr>
          <w:p w14:paraId="086104CE" w14:textId="5509EDC3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302,8</w:t>
            </w:r>
          </w:p>
        </w:tc>
        <w:tc>
          <w:tcPr>
            <w:tcW w:w="685" w:type="pct"/>
            <w:vAlign w:val="center"/>
            <w:hideMark/>
          </w:tcPr>
          <w:p w14:paraId="0D021886" w14:textId="2446FF3B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289,5</w:t>
            </w:r>
          </w:p>
        </w:tc>
        <w:tc>
          <w:tcPr>
            <w:tcW w:w="685" w:type="pct"/>
            <w:noWrap/>
            <w:vAlign w:val="center"/>
            <w:hideMark/>
          </w:tcPr>
          <w:p w14:paraId="24737D4F" w14:textId="4C380D0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269,6</w:t>
            </w:r>
          </w:p>
        </w:tc>
      </w:tr>
      <w:tr w:rsidR="009C0C49" w:rsidRPr="009C2B67" w14:paraId="5F54442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4185FC6F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C3214C0" w14:textId="7DCD362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852EF34" w14:textId="245E4BC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0AF757B" w14:textId="0F127D7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39,2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63AD67C" w14:textId="64A00D3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A4334FA" w14:textId="1768457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39,2</w:t>
            </w:r>
          </w:p>
        </w:tc>
      </w:tr>
      <w:tr w:rsidR="009C0C49" w:rsidRPr="009C2B67" w14:paraId="1BD52D02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3EC80E4C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75" w:type="pct"/>
            <w:vAlign w:val="center"/>
            <w:hideMark/>
          </w:tcPr>
          <w:p w14:paraId="1BD949EF" w14:textId="79469BE8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319,6</w:t>
            </w:r>
          </w:p>
        </w:tc>
        <w:tc>
          <w:tcPr>
            <w:tcW w:w="875" w:type="pct"/>
            <w:vAlign w:val="center"/>
            <w:hideMark/>
          </w:tcPr>
          <w:p w14:paraId="79F624DF" w14:textId="0EC6E0F0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321,8</w:t>
            </w:r>
          </w:p>
        </w:tc>
        <w:tc>
          <w:tcPr>
            <w:tcW w:w="875" w:type="pct"/>
            <w:vAlign w:val="center"/>
            <w:hideMark/>
          </w:tcPr>
          <w:p w14:paraId="72F1710D" w14:textId="42FA88E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328,6</w:t>
            </w:r>
          </w:p>
        </w:tc>
        <w:tc>
          <w:tcPr>
            <w:tcW w:w="685" w:type="pct"/>
            <w:vAlign w:val="center"/>
            <w:hideMark/>
          </w:tcPr>
          <w:p w14:paraId="338AEB3F" w14:textId="0D8217E4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328,5</w:t>
            </w:r>
          </w:p>
        </w:tc>
        <w:tc>
          <w:tcPr>
            <w:tcW w:w="685" w:type="pct"/>
            <w:noWrap/>
            <w:vAlign w:val="center"/>
            <w:hideMark/>
          </w:tcPr>
          <w:p w14:paraId="736F9C89" w14:textId="40FE225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335,5</w:t>
            </w:r>
          </w:p>
        </w:tc>
      </w:tr>
      <w:tr w:rsidR="009C0C49" w:rsidRPr="009C2B67" w14:paraId="7C6EF64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noWrap/>
            <w:vAlign w:val="center"/>
            <w:hideMark/>
          </w:tcPr>
          <w:p w14:paraId="5C2C554E" w14:textId="7C1530B3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BD1784A" w14:textId="2C366A9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E007864" w14:textId="11531B4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88,8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3174F13" w14:textId="5B67068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80,0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0414EF8" w14:textId="05696BD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82,2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47F2302" w14:textId="018CD86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80,9</w:t>
            </w:r>
          </w:p>
        </w:tc>
      </w:tr>
      <w:tr w:rsidR="009C0C49" w:rsidRPr="009C2B67" w14:paraId="58AD1F94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47EB790E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75" w:type="pct"/>
            <w:vAlign w:val="center"/>
            <w:hideMark/>
          </w:tcPr>
          <w:p w14:paraId="2F8FF7D0" w14:textId="6BC055D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160,9</w:t>
            </w:r>
          </w:p>
        </w:tc>
        <w:tc>
          <w:tcPr>
            <w:tcW w:w="875" w:type="pct"/>
            <w:vAlign w:val="center"/>
            <w:hideMark/>
          </w:tcPr>
          <w:p w14:paraId="4122A55A" w14:textId="0F95F7CF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157,8</w:t>
            </w:r>
          </w:p>
        </w:tc>
        <w:tc>
          <w:tcPr>
            <w:tcW w:w="875" w:type="pct"/>
            <w:vAlign w:val="center"/>
            <w:hideMark/>
          </w:tcPr>
          <w:p w14:paraId="692E4FC6" w14:textId="369D4C8F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139,4</w:t>
            </w:r>
          </w:p>
        </w:tc>
        <w:tc>
          <w:tcPr>
            <w:tcW w:w="685" w:type="pct"/>
            <w:vAlign w:val="center"/>
            <w:hideMark/>
          </w:tcPr>
          <w:p w14:paraId="30B75637" w14:textId="453E1D1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146,6</w:t>
            </w:r>
          </w:p>
        </w:tc>
        <w:tc>
          <w:tcPr>
            <w:tcW w:w="685" w:type="pct"/>
            <w:noWrap/>
            <w:vAlign w:val="center"/>
            <w:hideMark/>
          </w:tcPr>
          <w:p w14:paraId="04735C6B" w14:textId="5978891B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168,2</w:t>
            </w:r>
          </w:p>
        </w:tc>
      </w:tr>
      <w:tr w:rsidR="009C0C49" w:rsidRPr="009C2B67" w14:paraId="2EEDEBB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04A15F24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DCB8A8C" w14:textId="69904BA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894,3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48EE59D" w14:textId="50460E7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857,4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90BA030" w14:textId="5C00CE8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850,6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E0D1759" w14:textId="3F53ADE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882,6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274576DE" w14:textId="764789B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869,6</w:t>
            </w:r>
          </w:p>
        </w:tc>
      </w:tr>
      <w:tr w:rsidR="009C0C49" w:rsidRPr="009C2B67" w14:paraId="40C9FF41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7878360C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75" w:type="pct"/>
            <w:vAlign w:val="center"/>
            <w:hideMark/>
          </w:tcPr>
          <w:p w14:paraId="36BE6C83" w14:textId="57A4E396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47,8</w:t>
            </w:r>
          </w:p>
        </w:tc>
        <w:tc>
          <w:tcPr>
            <w:tcW w:w="875" w:type="pct"/>
            <w:vAlign w:val="center"/>
            <w:hideMark/>
          </w:tcPr>
          <w:p w14:paraId="4255A4B2" w14:textId="226AFFE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123,6</w:t>
            </w:r>
          </w:p>
        </w:tc>
        <w:tc>
          <w:tcPr>
            <w:tcW w:w="875" w:type="pct"/>
            <w:vAlign w:val="center"/>
            <w:hideMark/>
          </w:tcPr>
          <w:p w14:paraId="6A9C28F6" w14:textId="46FF13B5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122,2</w:t>
            </w:r>
          </w:p>
        </w:tc>
        <w:tc>
          <w:tcPr>
            <w:tcW w:w="685" w:type="pct"/>
            <w:vAlign w:val="center"/>
            <w:hideMark/>
          </w:tcPr>
          <w:p w14:paraId="03DC5F94" w14:textId="24A3F09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130,6</w:t>
            </w:r>
          </w:p>
        </w:tc>
        <w:tc>
          <w:tcPr>
            <w:tcW w:w="685" w:type="pct"/>
            <w:noWrap/>
            <w:vAlign w:val="center"/>
            <w:hideMark/>
          </w:tcPr>
          <w:p w14:paraId="384B6E0F" w14:textId="3B336B8C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134,3</w:t>
            </w:r>
          </w:p>
        </w:tc>
      </w:tr>
      <w:tr w:rsidR="009C0C49" w:rsidRPr="009C2B67" w14:paraId="4520B6E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2052373C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D1DAB60" w14:textId="40E33BBC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1.872,3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6444CA7" w14:textId="4B9BBCF4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1.869,7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53D8726" w14:textId="6CF85D5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1.882,1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4768688" w14:textId="7DE065B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1.822,6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214056B" w14:textId="3755BA0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1.719,9</w:t>
            </w:r>
          </w:p>
        </w:tc>
      </w:tr>
      <w:tr w:rsidR="009C0C49" w:rsidRPr="009C2B67" w14:paraId="1642F4D0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1316B93B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75" w:type="pct"/>
            <w:vAlign w:val="center"/>
            <w:hideMark/>
          </w:tcPr>
          <w:p w14:paraId="69CCCE12" w14:textId="7409593F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1.761,5</w:t>
            </w:r>
          </w:p>
        </w:tc>
        <w:tc>
          <w:tcPr>
            <w:tcW w:w="875" w:type="pct"/>
            <w:vAlign w:val="center"/>
            <w:hideMark/>
          </w:tcPr>
          <w:p w14:paraId="710A66DF" w14:textId="2F4B7AA4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1.708,9</w:t>
            </w:r>
          </w:p>
        </w:tc>
        <w:tc>
          <w:tcPr>
            <w:tcW w:w="875" w:type="pct"/>
            <w:vAlign w:val="center"/>
            <w:hideMark/>
          </w:tcPr>
          <w:p w14:paraId="37196D27" w14:textId="62F6CE8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1.591,3</w:t>
            </w:r>
          </w:p>
        </w:tc>
        <w:tc>
          <w:tcPr>
            <w:tcW w:w="685" w:type="pct"/>
            <w:vAlign w:val="center"/>
            <w:hideMark/>
          </w:tcPr>
          <w:p w14:paraId="657D399F" w14:textId="2751B3B7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1.580,4</w:t>
            </w:r>
          </w:p>
        </w:tc>
        <w:tc>
          <w:tcPr>
            <w:tcW w:w="685" w:type="pct"/>
            <w:noWrap/>
            <w:vAlign w:val="center"/>
            <w:hideMark/>
          </w:tcPr>
          <w:p w14:paraId="10187B68" w14:textId="2C7D01B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1.464,3</w:t>
            </w:r>
          </w:p>
        </w:tc>
      </w:tr>
      <w:tr w:rsidR="009C0C49" w:rsidRPr="009C2B67" w14:paraId="14D276C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21B69399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74492BB9" w14:textId="78DF273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624,0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61F3B90" w14:textId="6EA048B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623,2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673CD7C1" w14:textId="0032D1F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607,5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42DFC27" w14:textId="551A0EB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598,0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32F335F" w14:textId="50C9F07B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599,2</w:t>
            </w:r>
          </w:p>
        </w:tc>
      </w:tr>
      <w:tr w:rsidR="009C0C49" w:rsidRPr="009C2B67" w14:paraId="27894CAC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6922F9F8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75" w:type="pct"/>
            <w:vAlign w:val="center"/>
            <w:hideMark/>
          </w:tcPr>
          <w:p w14:paraId="7DDC84D8" w14:textId="317800FF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1.945,8</w:t>
            </w:r>
          </w:p>
        </w:tc>
        <w:tc>
          <w:tcPr>
            <w:tcW w:w="875" w:type="pct"/>
            <w:vAlign w:val="center"/>
            <w:hideMark/>
          </w:tcPr>
          <w:p w14:paraId="0FE145F0" w14:textId="7DFF441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2.030,9</w:t>
            </w:r>
          </w:p>
        </w:tc>
        <w:tc>
          <w:tcPr>
            <w:tcW w:w="875" w:type="pct"/>
            <w:vAlign w:val="center"/>
            <w:hideMark/>
          </w:tcPr>
          <w:p w14:paraId="5044B837" w14:textId="205A951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2.079,1</w:t>
            </w:r>
          </w:p>
        </w:tc>
        <w:tc>
          <w:tcPr>
            <w:tcW w:w="685" w:type="pct"/>
            <w:vAlign w:val="center"/>
            <w:hideMark/>
          </w:tcPr>
          <w:p w14:paraId="775C0060" w14:textId="5AF56CB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2.081,5</w:t>
            </w:r>
          </w:p>
        </w:tc>
        <w:tc>
          <w:tcPr>
            <w:tcW w:w="685" w:type="pct"/>
            <w:noWrap/>
            <w:vAlign w:val="center"/>
            <w:hideMark/>
          </w:tcPr>
          <w:p w14:paraId="1F876062" w14:textId="46F0925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2.064,7</w:t>
            </w:r>
          </w:p>
        </w:tc>
      </w:tr>
      <w:tr w:rsidR="009C0C49" w:rsidRPr="009C2B67" w14:paraId="39BC503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594F1762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4A40ED95" w14:textId="6471385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558,9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7E744F2" w14:textId="2F61DEB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545,4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E4CCD42" w14:textId="69DE67E8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577,9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36B328C" w14:textId="3D6C578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589,0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27EE8F8" w14:textId="73E55C77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594,8</w:t>
            </w:r>
          </w:p>
        </w:tc>
      </w:tr>
      <w:tr w:rsidR="009C0C49" w:rsidRPr="009C2B67" w14:paraId="26CEA9A2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noWrap/>
            <w:vAlign w:val="center"/>
            <w:hideMark/>
          </w:tcPr>
          <w:p w14:paraId="085DBA21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75" w:type="pct"/>
            <w:vAlign w:val="center"/>
            <w:hideMark/>
          </w:tcPr>
          <w:p w14:paraId="0EBA324C" w14:textId="015A7A9A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266,1</w:t>
            </w:r>
          </w:p>
        </w:tc>
        <w:tc>
          <w:tcPr>
            <w:tcW w:w="875" w:type="pct"/>
            <w:vAlign w:val="center"/>
            <w:hideMark/>
          </w:tcPr>
          <w:p w14:paraId="18284AD4" w14:textId="281E3D48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225,6</w:t>
            </w:r>
          </w:p>
        </w:tc>
        <w:tc>
          <w:tcPr>
            <w:tcW w:w="875" w:type="pct"/>
            <w:vAlign w:val="center"/>
            <w:hideMark/>
          </w:tcPr>
          <w:p w14:paraId="5CCB69DA" w14:textId="475F7B4D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207,6</w:t>
            </w:r>
          </w:p>
        </w:tc>
        <w:tc>
          <w:tcPr>
            <w:tcW w:w="685" w:type="pct"/>
            <w:vAlign w:val="center"/>
            <w:hideMark/>
          </w:tcPr>
          <w:p w14:paraId="02A8AAF0" w14:textId="5DC9FF68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208,2</w:t>
            </w:r>
          </w:p>
        </w:tc>
        <w:tc>
          <w:tcPr>
            <w:tcW w:w="685" w:type="pct"/>
            <w:noWrap/>
            <w:vAlign w:val="center"/>
            <w:hideMark/>
          </w:tcPr>
          <w:p w14:paraId="1BB26B64" w14:textId="36F0FFD8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214,6</w:t>
            </w:r>
          </w:p>
        </w:tc>
      </w:tr>
      <w:tr w:rsidR="009C0C49" w:rsidRPr="009C2B67" w14:paraId="3DC1B83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614E6F36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90D4FC6" w14:textId="7E321B5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EBA1AA6" w14:textId="6BA423D9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49D233A" w14:textId="0737C33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15,8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B5D4882" w14:textId="43666E6A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15,1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14B34DF0" w14:textId="54D2C071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15,1</w:t>
            </w:r>
          </w:p>
        </w:tc>
      </w:tr>
      <w:tr w:rsidR="009C0C49" w:rsidRPr="009C2B67" w14:paraId="121B2549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4BC41EFE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75" w:type="pct"/>
            <w:vAlign w:val="center"/>
            <w:hideMark/>
          </w:tcPr>
          <w:p w14:paraId="3DE5E564" w14:textId="249F03B8" w:rsidR="009C0C49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vAlign w:val="center"/>
            <w:hideMark/>
          </w:tcPr>
          <w:p w14:paraId="379E157B" w14:textId="24F64DE5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</w:t>
            </w:r>
          </w:p>
        </w:tc>
        <w:tc>
          <w:tcPr>
            <w:tcW w:w="875" w:type="pct"/>
            <w:vAlign w:val="center"/>
            <w:hideMark/>
          </w:tcPr>
          <w:p w14:paraId="46AAD597" w14:textId="4A807C12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  <w:tc>
          <w:tcPr>
            <w:tcW w:w="685" w:type="pct"/>
            <w:vAlign w:val="center"/>
            <w:hideMark/>
          </w:tcPr>
          <w:p w14:paraId="22D0EDC1" w14:textId="1C52BA49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</w:t>
            </w:r>
          </w:p>
        </w:tc>
        <w:tc>
          <w:tcPr>
            <w:tcW w:w="685" w:type="pct"/>
            <w:noWrap/>
            <w:vAlign w:val="center"/>
            <w:hideMark/>
          </w:tcPr>
          <w:p w14:paraId="443DCE2B" w14:textId="0BE521F1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</w:t>
            </w:r>
          </w:p>
        </w:tc>
      </w:tr>
      <w:tr w:rsidR="009C0C49" w:rsidRPr="009C2B67" w14:paraId="4A9CC92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367216F2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1E708F2" w14:textId="594D5D23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22,2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274F0D3F" w14:textId="40FBFB9E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EBC01DB" w14:textId="35BD1D2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22,3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2D9FEB7A" w14:textId="1D10E432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21,7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6B1974A5" w14:textId="58BCA636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21,2</w:t>
            </w:r>
          </w:p>
        </w:tc>
      </w:tr>
      <w:tr w:rsidR="009C0C49" w:rsidRPr="009C2B67" w14:paraId="52184654" w14:textId="77777777" w:rsidTr="00E94C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vAlign w:val="center"/>
            <w:hideMark/>
          </w:tcPr>
          <w:p w14:paraId="7BDE2765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75" w:type="pct"/>
            <w:vAlign w:val="center"/>
            <w:hideMark/>
          </w:tcPr>
          <w:p w14:paraId="149A576A" w14:textId="035E5DEC" w:rsidR="009C0C49" w:rsidRPr="009C2B67" w:rsidRDefault="00E6106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vAlign w:val="center"/>
            <w:hideMark/>
          </w:tcPr>
          <w:p w14:paraId="00182B98" w14:textId="40453758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10,9</w:t>
            </w:r>
          </w:p>
        </w:tc>
        <w:tc>
          <w:tcPr>
            <w:tcW w:w="875" w:type="pct"/>
            <w:vAlign w:val="center"/>
            <w:hideMark/>
          </w:tcPr>
          <w:p w14:paraId="3A4D0E88" w14:textId="6A20E869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10,1</w:t>
            </w:r>
          </w:p>
        </w:tc>
        <w:tc>
          <w:tcPr>
            <w:tcW w:w="685" w:type="pct"/>
            <w:vAlign w:val="center"/>
            <w:hideMark/>
          </w:tcPr>
          <w:p w14:paraId="3933469C" w14:textId="6F42FF7E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10,4</w:t>
            </w:r>
          </w:p>
        </w:tc>
        <w:tc>
          <w:tcPr>
            <w:tcW w:w="685" w:type="pct"/>
            <w:noWrap/>
            <w:vAlign w:val="center"/>
            <w:hideMark/>
          </w:tcPr>
          <w:p w14:paraId="7F288F8E" w14:textId="43666404" w:rsidR="009C0C49" w:rsidRPr="009C2B67" w:rsidRDefault="009C0C49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10,9</w:t>
            </w:r>
          </w:p>
        </w:tc>
      </w:tr>
      <w:tr w:rsidR="009C0C49" w:rsidRPr="009C2B67" w14:paraId="71941C4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pct"/>
            <w:shd w:val="clear" w:color="auto" w:fill="auto"/>
            <w:vAlign w:val="center"/>
            <w:hideMark/>
          </w:tcPr>
          <w:p w14:paraId="084ED538" w14:textId="77777777" w:rsidR="009C0C49" w:rsidRPr="009C2B67" w:rsidRDefault="009C0C49" w:rsidP="00B232E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53566A82" w14:textId="5645E36D" w:rsidR="009C0C49" w:rsidRPr="009C2B67" w:rsidRDefault="00E6106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3540DAAA" w14:textId="46E08B10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141172A5" w14:textId="556BB909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7C67D0F8" w14:textId="2E50452D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35C8C0AA" w14:textId="73F8D0C5" w:rsidR="009C0C49" w:rsidRPr="009C2B67" w:rsidRDefault="009C0C49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