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2.22: Sản lượng mía theo địa phương giai đoạn 2021-2025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67"/>
        <w:gridCol w:w="1804"/>
        <w:gridCol w:w="1804"/>
        <w:gridCol w:w="1471"/>
        <w:gridCol w:w="1488"/>
        <w:gridCol w:w="1303"/>
      </w:tblGrid>
      <w:tr w:rsidR="00C038D8" w:rsidRPr="009C2B67" w14:paraId="5BC8B360" w14:textId="77777777" w:rsidTr="008D3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Align w:val="center"/>
            <w:hideMark/>
          </w:tcPr>
          <w:p w14:paraId="23E637BF" w14:textId="6455AD67" w:rsidR="00C038D8" w:rsidRPr="009C2B67" w:rsidRDefault="001C028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936" w:type="pct"/>
            <w:noWrap/>
            <w:vAlign w:val="center"/>
            <w:hideMark/>
          </w:tcPr>
          <w:p w14:paraId="51F556DA" w14:textId="77777777" w:rsidR="00C038D8" w:rsidRPr="009C2B67" w:rsidRDefault="00C038D8" w:rsidP="008D30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936" w:type="pct"/>
            <w:noWrap/>
            <w:vAlign w:val="center"/>
            <w:hideMark/>
          </w:tcPr>
          <w:p w14:paraId="4C11D970" w14:textId="77777777" w:rsidR="00C038D8" w:rsidRPr="009C2B67" w:rsidRDefault="00C038D8" w:rsidP="008D30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63" w:type="pct"/>
            <w:noWrap/>
            <w:vAlign w:val="center"/>
            <w:hideMark/>
          </w:tcPr>
          <w:p w14:paraId="63CF7B45" w14:textId="77777777" w:rsidR="00C038D8" w:rsidRPr="009C2B67" w:rsidRDefault="00C038D8" w:rsidP="008D30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72" w:type="pct"/>
            <w:noWrap/>
            <w:vAlign w:val="center"/>
            <w:hideMark/>
          </w:tcPr>
          <w:p w14:paraId="29B90140" w14:textId="77777777" w:rsidR="00C038D8" w:rsidRPr="009C2B67" w:rsidRDefault="00C038D8" w:rsidP="008D30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676" w:type="pct"/>
            <w:noWrap/>
            <w:vAlign w:val="center"/>
            <w:hideMark/>
          </w:tcPr>
          <w:p w14:paraId="3971BF67" w14:textId="77777777" w:rsidR="00C038D8" w:rsidRPr="009C2B67" w:rsidRDefault="00C038D8" w:rsidP="008D30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C038D8" w:rsidRPr="009C2B67" w14:paraId="5C5FD883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3D96455D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8EFD24F" w14:textId="322530BF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10.740,8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363EC27" w14:textId="42E1FD36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11.088,9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1B676AA3" w14:textId="2AB01813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11.843,5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972BA37" w14:textId="318BD4F9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12.674,5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715EC95D" w14:textId="3C11B456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13.487,8</w:t>
            </w:r>
          </w:p>
        </w:tc>
      </w:tr>
      <w:tr w:rsidR="00C038D8" w:rsidRPr="009C2B67" w14:paraId="1DB96A8A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640210CD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936" w:type="pct"/>
            <w:noWrap/>
            <w:vAlign w:val="center"/>
            <w:hideMark/>
          </w:tcPr>
          <w:p w14:paraId="3E4B61F0" w14:textId="4A6D94E4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173,6</w:t>
            </w:r>
          </w:p>
        </w:tc>
        <w:tc>
          <w:tcPr>
            <w:tcW w:w="936" w:type="pct"/>
            <w:noWrap/>
            <w:vAlign w:val="center"/>
            <w:hideMark/>
          </w:tcPr>
          <w:p w14:paraId="6CF90961" w14:textId="387655EA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173,3</w:t>
            </w:r>
          </w:p>
        </w:tc>
        <w:tc>
          <w:tcPr>
            <w:tcW w:w="763" w:type="pct"/>
            <w:noWrap/>
            <w:vAlign w:val="center"/>
            <w:hideMark/>
          </w:tcPr>
          <w:p w14:paraId="28E9BC3C" w14:textId="33A22506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178,3</w:t>
            </w:r>
          </w:p>
        </w:tc>
        <w:tc>
          <w:tcPr>
            <w:tcW w:w="772" w:type="pct"/>
            <w:noWrap/>
            <w:vAlign w:val="center"/>
            <w:hideMark/>
          </w:tcPr>
          <w:p w14:paraId="29E71627" w14:textId="537A2681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189,9</w:t>
            </w:r>
          </w:p>
        </w:tc>
        <w:tc>
          <w:tcPr>
            <w:tcW w:w="676" w:type="pct"/>
            <w:noWrap/>
            <w:vAlign w:val="center"/>
            <w:hideMark/>
          </w:tcPr>
          <w:p w14:paraId="21498D2B" w14:textId="535CAC20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188,0</w:t>
            </w:r>
          </w:p>
        </w:tc>
      </w:tr>
      <w:tr w:rsidR="00C038D8" w:rsidRPr="009C2B67" w14:paraId="3E7C74EF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6D38E149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A278D5A" w14:textId="43A1CE6F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150,9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A669BD3" w14:textId="1737DC96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140,7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6D74B73B" w14:textId="4E33B6A4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138,5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1A63A83" w14:textId="6584C667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168,9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511F729B" w14:textId="1D24EAB4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188,8</w:t>
            </w:r>
          </w:p>
        </w:tc>
      </w:tr>
      <w:tr w:rsidR="00C038D8" w:rsidRPr="009C2B67" w14:paraId="7D8F0AD9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479EB962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936" w:type="pct"/>
            <w:noWrap/>
            <w:vAlign w:val="center"/>
            <w:hideMark/>
          </w:tcPr>
          <w:p w14:paraId="2F3AC629" w14:textId="15224938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17,9</w:t>
            </w:r>
          </w:p>
        </w:tc>
        <w:tc>
          <w:tcPr>
            <w:tcW w:w="936" w:type="pct"/>
            <w:noWrap/>
            <w:vAlign w:val="center"/>
            <w:hideMark/>
          </w:tcPr>
          <w:p w14:paraId="7CD0D966" w14:textId="746B9ACD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15,6</w:t>
            </w:r>
          </w:p>
        </w:tc>
        <w:tc>
          <w:tcPr>
            <w:tcW w:w="763" w:type="pct"/>
            <w:noWrap/>
            <w:vAlign w:val="center"/>
            <w:hideMark/>
          </w:tcPr>
          <w:p w14:paraId="73311B55" w14:textId="333F265C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13,6</w:t>
            </w:r>
          </w:p>
        </w:tc>
        <w:tc>
          <w:tcPr>
            <w:tcW w:w="772" w:type="pct"/>
            <w:noWrap/>
            <w:vAlign w:val="center"/>
            <w:hideMark/>
          </w:tcPr>
          <w:p w14:paraId="3DF280B1" w14:textId="1AEFA7AA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13,0</w:t>
            </w:r>
          </w:p>
        </w:tc>
        <w:tc>
          <w:tcPr>
            <w:tcW w:w="676" w:type="pct"/>
            <w:noWrap/>
            <w:vAlign w:val="center"/>
            <w:hideMark/>
          </w:tcPr>
          <w:p w14:paraId="1B3FE709" w14:textId="52A989DA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12,9</w:t>
            </w:r>
          </w:p>
        </w:tc>
      </w:tr>
      <w:tr w:rsidR="00C038D8" w:rsidRPr="009C2B67" w14:paraId="4F45AA9C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73A02B14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62A18F08" w14:textId="06D5F314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6AF90DFB" w14:textId="66915E54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6F9A3B7C" w14:textId="381360A0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0AE8F411" w14:textId="63B5DF81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25E7F8EF" w14:textId="305D328F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</w:t>
            </w:r>
          </w:p>
        </w:tc>
      </w:tr>
      <w:tr w:rsidR="00C038D8" w:rsidRPr="009C2B67" w14:paraId="5213C709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3EAF0EF2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936" w:type="pct"/>
            <w:noWrap/>
            <w:vAlign w:val="center"/>
            <w:hideMark/>
          </w:tcPr>
          <w:p w14:paraId="5CDD1F72" w14:textId="214DAEEC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11,0</w:t>
            </w:r>
          </w:p>
        </w:tc>
        <w:tc>
          <w:tcPr>
            <w:tcW w:w="936" w:type="pct"/>
            <w:noWrap/>
            <w:vAlign w:val="center"/>
            <w:hideMark/>
          </w:tcPr>
          <w:p w14:paraId="2A0C47D6" w14:textId="6F960A83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13,0</w:t>
            </w:r>
          </w:p>
        </w:tc>
        <w:tc>
          <w:tcPr>
            <w:tcW w:w="763" w:type="pct"/>
            <w:noWrap/>
            <w:vAlign w:val="center"/>
            <w:hideMark/>
          </w:tcPr>
          <w:p w14:paraId="342C940A" w14:textId="26B9AD75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10,7</w:t>
            </w:r>
          </w:p>
        </w:tc>
        <w:tc>
          <w:tcPr>
            <w:tcW w:w="772" w:type="pct"/>
            <w:noWrap/>
            <w:vAlign w:val="center"/>
            <w:hideMark/>
          </w:tcPr>
          <w:p w14:paraId="2D381F6C" w14:textId="03FE3581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9,1</w:t>
            </w:r>
          </w:p>
        </w:tc>
        <w:tc>
          <w:tcPr>
            <w:tcW w:w="676" w:type="pct"/>
            <w:noWrap/>
            <w:vAlign w:val="center"/>
            <w:hideMark/>
          </w:tcPr>
          <w:p w14:paraId="5D1A3944" w14:textId="0F5DDA89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8,1</w:t>
            </w:r>
          </w:p>
        </w:tc>
      </w:tr>
      <w:tr w:rsidR="00C038D8" w:rsidRPr="009C2B67" w14:paraId="084A551F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5BC77C3C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0EF5ED15" w14:textId="645F0923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621,3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0B94E598" w14:textId="5111B08A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681,6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6A38BD13" w14:textId="77CCEB26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652,0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DBA7F56" w14:textId="65FAA7A5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664,1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16B3BC45" w14:textId="48C03685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661,4</w:t>
            </w:r>
          </w:p>
        </w:tc>
      </w:tr>
      <w:tr w:rsidR="00C038D8" w:rsidRPr="009C2B67" w14:paraId="6F173623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26B046A1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936" w:type="pct"/>
            <w:noWrap/>
            <w:vAlign w:val="center"/>
            <w:hideMark/>
          </w:tcPr>
          <w:p w14:paraId="53924316" w14:textId="2448C025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9,5</w:t>
            </w:r>
          </w:p>
        </w:tc>
        <w:tc>
          <w:tcPr>
            <w:tcW w:w="936" w:type="pct"/>
            <w:noWrap/>
            <w:vAlign w:val="center"/>
            <w:hideMark/>
          </w:tcPr>
          <w:p w14:paraId="2D249077" w14:textId="1C55C758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9,5</w:t>
            </w:r>
          </w:p>
        </w:tc>
        <w:tc>
          <w:tcPr>
            <w:tcW w:w="763" w:type="pct"/>
            <w:noWrap/>
            <w:vAlign w:val="center"/>
            <w:hideMark/>
          </w:tcPr>
          <w:p w14:paraId="6EC6E72A" w14:textId="5789FC70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8,4</w:t>
            </w:r>
          </w:p>
        </w:tc>
        <w:tc>
          <w:tcPr>
            <w:tcW w:w="772" w:type="pct"/>
            <w:noWrap/>
            <w:vAlign w:val="center"/>
            <w:hideMark/>
          </w:tcPr>
          <w:p w14:paraId="5F9F3077" w14:textId="7BEBC4D6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8,4</w:t>
            </w:r>
          </w:p>
        </w:tc>
        <w:tc>
          <w:tcPr>
            <w:tcW w:w="676" w:type="pct"/>
            <w:noWrap/>
            <w:vAlign w:val="center"/>
            <w:hideMark/>
          </w:tcPr>
          <w:p w14:paraId="791328F5" w14:textId="43E6FB13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7,5</w:t>
            </w:r>
          </w:p>
        </w:tc>
      </w:tr>
      <w:tr w:rsidR="00C038D8" w:rsidRPr="009C2B67" w14:paraId="7F00BF45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6884D5B9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B080188" w14:textId="63688B5F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7,3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0D2FAAC2" w14:textId="6C92B0B7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78B67A9D" w14:textId="5145B690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0B8AC456" w14:textId="256415EF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659ACEE9" w14:textId="1DDDD92D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</w:t>
            </w:r>
          </w:p>
        </w:tc>
      </w:tr>
      <w:tr w:rsidR="00C038D8" w:rsidRPr="009C2B67" w14:paraId="4E2009BA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5AB6B938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936" w:type="pct"/>
            <w:noWrap/>
            <w:vAlign w:val="center"/>
            <w:hideMark/>
          </w:tcPr>
          <w:p w14:paraId="2EEC7CA0" w14:textId="78BFCECD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522,3</w:t>
            </w:r>
          </w:p>
        </w:tc>
        <w:tc>
          <w:tcPr>
            <w:tcW w:w="936" w:type="pct"/>
            <w:noWrap/>
            <w:vAlign w:val="center"/>
            <w:hideMark/>
          </w:tcPr>
          <w:p w14:paraId="4175D374" w14:textId="13970E22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487,3</w:t>
            </w:r>
          </w:p>
        </w:tc>
        <w:tc>
          <w:tcPr>
            <w:tcW w:w="763" w:type="pct"/>
            <w:noWrap/>
            <w:vAlign w:val="center"/>
            <w:hideMark/>
          </w:tcPr>
          <w:p w14:paraId="603DCE00" w14:textId="6C9020E0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489,1</w:t>
            </w:r>
          </w:p>
        </w:tc>
        <w:tc>
          <w:tcPr>
            <w:tcW w:w="772" w:type="pct"/>
            <w:noWrap/>
            <w:vAlign w:val="center"/>
            <w:hideMark/>
          </w:tcPr>
          <w:p w14:paraId="3E14AD11" w14:textId="690C5022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473,7</w:t>
            </w:r>
          </w:p>
        </w:tc>
        <w:tc>
          <w:tcPr>
            <w:tcW w:w="676" w:type="pct"/>
            <w:noWrap/>
            <w:vAlign w:val="center"/>
            <w:hideMark/>
          </w:tcPr>
          <w:p w14:paraId="3A404190" w14:textId="5D485793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481,1</w:t>
            </w:r>
          </w:p>
        </w:tc>
      </w:tr>
      <w:tr w:rsidR="00C038D8" w:rsidRPr="009C2B67" w14:paraId="665B2AEF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3E220B4C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B183D93" w14:textId="33CA6136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2BFEF783" w14:textId="011703C4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6F6A1E86" w14:textId="4B8C5F18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5521F4E3" w14:textId="34D746D4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12BC8C33" w14:textId="405FB5A9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</w:tr>
      <w:tr w:rsidR="00C038D8" w:rsidRPr="009C2B67" w14:paraId="701BD8B9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528B0BAF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936" w:type="pct"/>
            <w:noWrap/>
            <w:vAlign w:val="center"/>
            <w:hideMark/>
          </w:tcPr>
          <w:p w14:paraId="3B4C11E4" w14:textId="61A1C2E1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19,8</w:t>
            </w:r>
          </w:p>
        </w:tc>
        <w:tc>
          <w:tcPr>
            <w:tcW w:w="936" w:type="pct"/>
            <w:noWrap/>
            <w:vAlign w:val="center"/>
            <w:hideMark/>
          </w:tcPr>
          <w:p w14:paraId="70571F15" w14:textId="3BA306D4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17,7</w:t>
            </w:r>
          </w:p>
        </w:tc>
        <w:tc>
          <w:tcPr>
            <w:tcW w:w="763" w:type="pct"/>
            <w:noWrap/>
            <w:vAlign w:val="center"/>
            <w:hideMark/>
          </w:tcPr>
          <w:p w14:paraId="59505EDD" w14:textId="4119CCAE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18,1</w:t>
            </w:r>
          </w:p>
        </w:tc>
        <w:tc>
          <w:tcPr>
            <w:tcW w:w="772" w:type="pct"/>
            <w:noWrap/>
            <w:vAlign w:val="center"/>
            <w:hideMark/>
          </w:tcPr>
          <w:p w14:paraId="7B543666" w14:textId="1D2F7E89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14,9</w:t>
            </w:r>
          </w:p>
        </w:tc>
        <w:tc>
          <w:tcPr>
            <w:tcW w:w="676" w:type="pct"/>
            <w:noWrap/>
            <w:vAlign w:val="center"/>
            <w:hideMark/>
          </w:tcPr>
          <w:p w14:paraId="68B7D965" w14:textId="6106E1E2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15,3</w:t>
            </w:r>
          </w:p>
        </w:tc>
      </w:tr>
      <w:tr w:rsidR="00C038D8" w:rsidRPr="009C2B67" w14:paraId="6B2F8B5C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775613A9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C3D2E4F" w14:textId="1123D62F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8,2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226668B" w14:textId="7546AC03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7,5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66388DCD" w14:textId="7F869008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2A4F13A" w14:textId="706161EB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2CC70C4C" w14:textId="2214320C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</w:t>
            </w:r>
          </w:p>
        </w:tc>
      </w:tr>
      <w:tr w:rsidR="00C038D8" w:rsidRPr="009C2B67" w14:paraId="6AFBC91B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1A023AC4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936" w:type="pct"/>
            <w:noWrap/>
            <w:vAlign w:val="center"/>
            <w:hideMark/>
          </w:tcPr>
          <w:p w14:paraId="62952BDF" w14:textId="12C7BD9C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</w:t>
            </w:r>
          </w:p>
        </w:tc>
        <w:tc>
          <w:tcPr>
            <w:tcW w:w="936" w:type="pct"/>
            <w:noWrap/>
            <w:vAlign w:val="center"/>
            <w:hideMark/>
          </w:tcPr>
          <w:p w14:paraId="0FC0EC79" w14:textId="0D004FC5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</w:t>
            </w:r>
          </w:p>
        </w:tc>
        <w:tc>
          <w:tcPr>
            <w:tcW w:w="763" w:type="pct"/>
            <w:noWrap/>
            <w:vAlign w:val="center"/>
            <w:hideMark/>
          </w:tcPr>
          <w:p w14:paraId="773C84FE" w14:textId="1F3B2A5C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</w:t>
            </w:r>
          </w:p>
        </w:tc>
        <w:tc>
          <w:tcPr>
            <w:tcW w:w="772" w:type="pct"/>
            <w:noWrap/>
            <w:vAlign w:val="center"/>
            <w:hideMark/>
          </w:tcPr>
          <w:p w14:paraId="67C6F676" w14:textId="6D21FE69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</w:t>
            </w:r>
          </w:p>
        </w:tc>
        <w:tc>
          <w:tcPr>
            <w:tcW w:w="676" w:type="pct"/>
            <w:noWrap/>
            <w:vAlign w:val="center"/>
            <w:hideMark/>
          </w:tcPr>
          <w:p w14:paraId="56EA062D" w14:textId="02CB6088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</w:tr>
      <w:tr w:rsidR="00C038D8" w:rsidRPr="009C2B67" w14:paraId="5289DA40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585F0C11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515EBA5F" w14:textId="5609FBAA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2,7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A20B251" w14:textId="5A55EFF1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1365A52B" w14:textId="71F0DF2F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D7E30FF" w14:textId="16E609FE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2,3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2D2A8054" w14:textId="0B1F2750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2,4</w:t>
            </w:r>
          </w:p>
        </w:tc>
      </w:tr>
      <w:tr w:rsidR="00C038D8" w:rsidRPr="009C2B67" w14:paraId="304DB1FD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0D86AAE3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36" w:type="pct"/>
            <w:noWrap/>
            <w:vAlign w:val="center"/>
            <w:hideMark/>
          </w:tcPr>
          <w:p w14:paraId="02566D95" w14:textId="74964AFA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34,6</w:t>
            </w:r>
          </w:p>
        </w:tc>
        <w:tc>
          <w:tcPr>
            <w:tcW w:w="936" w:type="pct"/>
            <w:noWrap/>
            <w:vAlign w:val="center"/>
            <w:hideMark/>
          </w:tcPr>
          <w:p w14:paraId="48B69990" w14:textId="30051D9D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27,7</w:t>
            </w:r>
          </w:p>
        </w:tc>
        <w:tc>
          <w:tcPr>
            <w:tcW w:w="763" w:type="pct"/>
            <w:noWrap/>
            <w:vAlign w:val="center"/>
            <w:hideMark/>
          </w:tcPr>
          <w:p w14:paraId="202DF824" w14:textId="7896C4A0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24,9</w:t>
            </w:r>
          </w:p>
        </w:tc>
        <w:tc>
          <w:tcPr>
            <w:tcW w:w="772" w:type="pct"/>
            <w:noWrap/>
            <w:vAlign w:val="center"/>
            <w:hideMark/>
          </w:tcPr>
          <w:p w14:paraId="1E954ADB" w14:textId="2C28902A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27,1</w:t>
            </w:r>
          </w:p>
        </w:tc>
        <w:tc>
          <w:tcPr>
            <w:tcW w:w="676" w:type="pct"/>
            <w:noWrap/>
            <w:vAlign w:val="center"/>
            <w:hideMark/>
          </w:tcPr>
          <w:p w14:paraId="60657BDD" w14:textId="5636370E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18,8</w:t>
            </w:r>
          </w:p>
        </w:tc>
      </w:tr>
      <w:tr w:rsidR="00C038D8" w:rsidRPr="009C2B67" w14:paraId="7AC2CBE1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2FB2158C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5DF15F25" w14:textId="69F834C6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997,3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0FDBECA1" w14:textId="09E9E1DC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919,2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03119C55" w14:textId="1546DD8E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923,8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55A71310" w14:textId="6E753D71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958,0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059330C6" w14:textId="3010982C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927,2</w:t>
            </w:r>
          </w:p>
        </w:tc>
      </w:tr>
      <w:tr w:rsidR="00C038D8" w:rsidRPr="009C2B67" w14:paraId="6671CC75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1E148089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936" w:type="pct"/>
            <w:noWrap/>
            <w:vAlign w:val="center"/>
            <w:hideMark/>
          </w:tcPr>
          <w:p w14:paraId="1393BCBF" w14:textId="3A082C67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1.127,0</w:t>
            </w:r>
          </w:p>
        </w:tc>
        <w:tc>
          <w:tcPr>
            <w:tcW w:w="936" w:type="pct"/>
            <w:noWrap/>
            <w:vAlign w:val="center"/>
            <w:hideMark/>
          </w:tcPr>
          <w:p w14:paraId="25BCAEF9" w14:textId="11AA02B7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1.225,4</w:t>
            </w:r>
          </w:p>
        </w:tc>
        <w:tc>
          <w:tcPr>
            <w:tcW w:w="763" w:type="pct"/>
            <w:noWrap/>
            <w:vAlign w:val="center"/>
            <w:hideMark/>
          </w:tcPr>
          <w:p w14:paraId="52915A27" w14:textId="4F0C29E3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1.276,4</w:t>
            </w:r>
          </w:p>
        </w:tc>
        <w:tc>
          <w:tcPr>
            <w:tcW w:w="772" w:type="pct"/>
            <w:noWrap/>
            <w:vAlign w:val="center"/>
            <w:hideMark/>
          </w:tcPr>
          <w:p w14:paraId="2D3C5FE3" w14:textId="1511D469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1.377,4</w:t>
            </w:r>
          </w:p>
        </w:tc>
        <w:tc>
          <w:tcPr>
            <w:tcW w:w="676" w:type="pct"/>
            <w:noWrap/>
            <w:vAlign w:val="center"/>
            <w:hideMark/>
          </w:tcPr>
          <w:p w14:paraId="00375984" w14:textId="10D7A582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1.432,0</w:t>
            </w:r>
          </w:p>
        </w:tc>
      </w:tr>
      <w:tr w:rsidR="00C038D8" w:rsidRPr="009C2B67" w14:paraId="780E7969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36BD847D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F908B6D" w14:textId="499102BD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07418A2D" w14:textId="64F46E0A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8,0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785E8EF3" w14:textId="60BC0C4D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5E9EFFBB" w14:textId="51579C69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14C581BA" w14:textId="23FE42D5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</w:t>
            </w:r>
          </w:p>
        </w:tc>
      </w:tr>
      <w:tr w:rsidR="00C038D8" w:rsidRPr="009C2B67" w14:paraId="7D9FCEFA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5E549DDD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936" w:type="pct"/>
            <w:noWrap/>
            <w:vAlign w:val="center"/>
            <w:hideMark/>
          </w:tcPr>
          <w:p w14:paraId="6F3916B3" w14:textId="5260ADA7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</w:t>
            </w:r>
          </w:p>
        </w:tc>
        <w:tc>
          <w:tcPr>
            <w:tcW w:w="936" w:type="pct"/>
            <w:noWrap/>
            <w:vAlign w:val="center"/>
            <w:hideMark/>
          </w:tcPr>
          <w:p w14:paraId="7C28D50C" w14:textId="361A150A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4,0</w:t>
            </w:r>
          </w:p>
        </w:tc>
        <w:tc>
          <w:tcPr>
            <w:tcW w:w="763" w:type="pct"/>
            <w:noWrap/>
            <w:vAlign w:val="center"/>
            <w:hideMark/>
          </w:tcPr>
          <w:p w14:paraId="45822FA9" w14:textId="76E00D20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</w:t>
            </w:r>
          </w:p>
        </w:tc>
        <w:tc>
          <w:tcPr>
            <w:tcW w:w="772" w:type="pct"/>
            <w:noWrap/>
            <w:vAlign w:val="center"/>
            <w:hideMark/>
          </w:tcPr>
          <w:p w14:paraId="2E6B3B71" w14:textId="088A7C48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</w:t>
            </w:r>
          </w:p>
        </w:tc>
        <w:tc>
          <w:tcPr>
            <w:tcW w:w="676" w:type="pct"/>
            <w:noWrap/>
            <w:vAlign w:val="center"/>
            <w:hideMark/>
          </w:tcPr>
          <w:p w14:paraId="62D417BE" w14:textId="664EF457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</w:t>
            </w:r>
          </w:p>
        </w:tc>
      </w:tr>
      <w:tr w:rsidR="00C038D8" w:rsidRPr="009C2B67" w14:paraId="61E20AEA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76D44FCB" w14:textId="78976DA1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A060C11" w14:textId="776CBA28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3,5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6509C29D" w14:textId="131FC64A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427BE417" w14:textId="2C462555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5EA2524" w14:textId="622288CE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3,5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229FA74D" w14:textId="7E2D585D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</w:tr>
      <w:tr w:rsidR="00C038D8" w:rsidRPr="009C2B67" w14:paraId="1CDE7478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37C999F6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936" w:type="pct"/>
            <w:noWrap/>
            <w:vAlign w:val="center"/>
            <w:hideMark/>
          </w:tcPr>
          <w:p w14:paraId="4C243BDF" w14:textId="28BF72CC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26,1</w:t>
            </w:r>
          </w:p>
        </w:tc>
        <w:tc>
          <w:tcPr>
            <w:tcW w:w="936" w:type="pct"/>
            <w:noWrap/>
            <w:vAlign w:val="center"/>
            <w:hideMark/>
          </w:tcPr>
          <w:p w14:paraId="2519BB1F" w14:textId="4CC15A90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24,2</w:t>
            </w:r>
          </w:p>
        </w:tc>
        <w:tc>
          <w:tcPr>
            <w:tcW w:w="763" w:type="pct"/>
            <w:noWrap/>
            <w:vAlign w:val="center"/>
            <w:hideMark/>
          </w:tcPr>
          <w:p w14:paraId="672C5752" w14:textId="3F8B82EA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21,8</w:t>
            </w:r>
          </w:p>
        </w:tc>
        <w:tc>
          <w:tcPr>
            <w:tcW w:w="772" w:type="pct"/>
            <w:noWrap/>
            <w:vAlign w:val="center"/>
            <w:hideMark/>
          </w:tcPr>
          <w:p w14:paraId="2B1ED46F" w14:textId="77D7A164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21,1</w:t>
            </w:r>
          </w:p>
        </w:tc>
        <w:tc>
          <w:tcPr>
            <w:tcW w:w="676" w:type="pct"/>
            <w:noWrap/>
            <w:vAlign w:val="center"/>
            <w:hideMark/>
          </w:tcPr>
          <w:p w14:paraId="58C87286" w14:textId="04E107F4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21,1</w:t>
            </w:r>
          </w:p>
        </w:tc>
      </w:tr>
      <w:tr w:rsidR="00C038D8" w:rsidRPr="009C2B67" w14:paraId="4621BFD6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1D26E7C1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78958784" w14:textId="7B392B75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76,4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B7CB9D5" w14:textId="046D9AD2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64,3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1AF1E2FE" w14:textId="54ADCA7C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4C9DF01B" w14:textId="21B4186E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97,4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621120BC" w14:textId="2145DD87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114,8</w:t>
            </w:r>
          </w:p>
        </w:tc>
      </w:tr>
      <w:tr w:rsidR="00C038D8" w:rsidRPr="009C2B67" w14:paraId="1807FF8E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17C95208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936" w:type="pct"/>
            <w:noWrap/>
            <w:vAlign w:val="center"/>
            <w:hideMark/>
          </w:tcPr>
          <w:p w14:paraId="215CB5DB" w14:textId="759EBF3D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628,7</w:t>
            </w:r>
          </w:p>
        </w:tc>
        <w:tc>
          <w:tcPr>
            <w:tcW w:w="936" w:type="pct"/>
            <w:noWrap/>
            <w:vAlign w:val="center"/>
            <w:hideMark/>
          </w:tcPr>
          <w:p w14:paraId="7CB947D4" w14:textId="4575F6F3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576,8</w:t>
            </w:r>
          </w:p>
        </w:tc>
        <w:tc>
          <w:tcPr>
            <w:tcW w:w="763" w:type="pct"/>
            <w:noWrap/>
            <w:vAlign w:val="center"/>
            <w:hideMark/>
          </w:tcPr>
          <w:p w14:paraId="6B0595D6" w14:textId="789E2FCC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571,2</w:t>
            </w:r>
          </w:p>
        </w:tc>
        <w:tc>
          <w:tcPr>
            <w:tcW w:w="772" w:type="pct"/>
            <w:noWrap/>
            <w:vAlign w:val="center"/>
            <w:hideMark/>
          </w:tcPr>
          <w:p w14:paraId="50521C77" w14:textId="7E11B028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562,2</w:t>
            </w:r>
          </w:p>
        </w:tc>
        <w:tc>
          <w:tcPr>
            <w:tcW w:w="676" w:type="pct"/>
            <w:noWrap/>
            <w:vAlign w:val="center"/>
            <w:hideMark/>
          </w:tcPr>
          <w:p w14:paraId="791AE675" w14:textId="1B772C90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506,5</w:t>
            </w:r>
          </w:p>
        </w:tc>
      </w:tr>
      <w:tr w:rsidR="00C038D8" w:rsidRPr="009C2B67" w14:paraId="0559AC54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05E3B78B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0C04F184" w14:textId="70F962BA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2.078,3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4B21A43" w14:textId="79485278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2.444,2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2FA656DB" w14:textId="5A519CD2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2.939,5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B5ED339" w14:textId="1C0A3000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3.135,6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1FD9E602" w14:textId="2C30A050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3.533,1</w:t>
            </w:r>
          </w:p>
        </w:tc>
      </w:tr>
      <w:tr w:rsidR="00C038D8" w:rsidRPr="009C2B67" w14:paraId="40610F2A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5C34BE92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936" w:type="pct"/>
            <w:noWrap/>
            <w:vAlign w:val="center"/>
            <w:hideMark/>
          </w:tcPr>
          <w:p w14:paraId="6E7FDFBF" w14:textId="1647A725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2.206,0</w:t>
            </w:r>
          </w:p>
        </w:tc>
        <w:tc>
          <w:tcPr>
            <w:tcW w:w="936" w:type="pct"/>
            <w:noWrap/>
            <w:vAlign w:val="center"/>
            <w:hideMark/>
          </w:tcPr>
          <w:p w14:paraId="3AB79421" w14:textId="225E1BE2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2.379,7</w:t>
            </w:r>
          </w:p>
        </w:tc>
        <w:tc>
          <w:tcPr>
            <w:tcW w:w="763" w:type="pct"/>
            <w:noWrap/>
            <w:vAlign w:val="center"/>
            <w:hideMark/>
          </w:tcPr>
          <w:p w14:paraId="2FBA85A3" w14:textId="022BDF80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2.688,6</w:t>
            </w:r>
          </w:p>
        </w:tc>
        <w:tc>
          <w:tcPr>
            <w:tcW w:w="772" w:type="pct"/>
            <w:noWrap/>
            <w:vAlign w:val="center"/>
            <w:hideMark/>
          </w:tcPr>
          <w:p w14:paraId="21A59B47" w14:textId="27202094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2.997,2</w:t>
            </w:r>
          </w:p>
        </w:tc>
        <w:tc>
          <w:tcPr>
            <w:tcW w:w="676" w:type="pct"/>
            <w:noWrap/>
            <w:vAlign w:val="center"/>
            <w:hideMark/>
          </w:tcPr>
          <w:p w14:paraId="6942BD32" w14:textId="77371434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3.354,0</w:t>
            </w:r>
          </w:p>
        </w:tc>
      </w:tr>
      <w:tr w:rsidR="00C038D8" w:rsidRPr="009C2B67" w14:paraId="25473BF5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668F9C97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2E7740FF" w14:textId="3949CBE1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67,8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0053EF2" w14:textId="4CDC4C89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57,9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544C8841" w14:textId="1CA6F0DF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58,3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7140440" w14:textId="233D7013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46,8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75F3CE88" w14:textId="569879D9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46,9</w:t>
            </w:r>
          </w:p>
        </w:tc>
      </w:tr>
      <w:tr w:rsidR="00C038D8" w:rsidRPr="009C2B67" w14:paraId="2992CEE7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38D3E5EB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36" w:type="pct"/>
            <w:noWrap/>
            <w:vAlign w:val="center"/>
            <w:hideMark/>
          </w:tcPr>
          <w:p w14:paraId="34283FE3" w14:textId="0D6DD5FA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456,2</w:t>
            </w:r>
          </w:p>
        </w:tc>
        <w:tc>
          <w:tcPr>
            <w:tcW w:w="936" w:type="pct"/>
            <w:noWrap/>
            <w:vAlign w:val="center"/>
            <w:hideMark/>
          </w:tcPr>
          <w:p w14:paraId="0727C74D" w14:textId="7D1E7C5A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467,9</w:t>
            </w:r>
          </w:p>
        </w:tc>
        <w:tc>
          <w:tcPr>
            <w:tcW w:w="763" w:type="pct"/>
            <w:noWrap/>
            <w:vAlign w:val="center"/>
            <w:hideMark/>
          </w:tcPr>
          <w:p w14:paraId="1C1594AA" w14:textId="255B49C0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546,6</w:t>
            </w:r>
          </w:p>
        </w:tc>
        <w:tc>
          <w:tcPr>
            <w:tcW w:w="772" w:type="pct"/>
            <w:noWrap/>
            <w:vAlign w:val="center"/>
            <w:hideMark/>
          </w:tcPr>
          <w:p w14:paraId="02F50060" w14:textId="51C1E7D6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586,1</w:t>
            </w:r>
          </w:p>
        </w:tc>
        <w:tc>
          <w:tcPr>
            <w:tcW w:w="676" w:type="pct"/>
            <w:noWrap/>
            <w:vAlign w:val="center"/>
            <w:hideMark/>
          </w:tcPr>
          <w:p w14:paraId="0C1C0259" w14:textId="587BB427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637,4</w:t>
            </w:r>
          </w:p>
        </w:tc>
      </w:tr>
      <w:tr w:rsidR="00C038D8" w:rsidRPr="009C2B67" w14:paraId="7CB42D88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001831BB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B38718B" w14:textId="5039BD0B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327,9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7F68AFD5" w14:textId="3A2EA8A0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289,3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6E2E7570" w14:textId="68157E52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198,7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075C3BA8" w14:textId="4CC538F4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216,9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78695A25" w14:textId="7CD44546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219,0</w:t>
            </w:r>
          </w:p>
        </w:tc>
      </w:tr>
      <w:tr w:rsidR="00C038D8" w:rsidRPr="009C2B67" w14:paraId="3813CFC9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2743B06C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936" w:type="pct"/>
            <w:noWrap/>
            <w:vAlign w:val="center"/>
            <w:hideMark/>
          </w:tcPr>
          <w:p w14:paraId="6AD3D601" w14:textId="20D7310E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61,8</w:t>
            </w:r>
          </w:p>
        </w:tc>
        <w:tc>
          <w:tcPr>
            <w:tcW w:w="936" w:type="pct"/>
            <w:noWrap/>
            <w:vAlign w:val="center"/>
            <w:hideMark/>
          </w:tcPr>
          <w:p w14:paraId="5BC5DC19" w14:textId="5CC9CE7F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56,2</w:t>
            </w:r>
          </w:p>
        </w:tc>
        <w:tc>
          <w:tcPr>
            <w:tcW w:w="763" w:type="pct"/>
            <w:noWrap/>
            <w:vAlign w:val="center"/>
            <w:hideMark/>
          </w:tcPr>
          <w:p w14:paraId="50998F1C" w14:textId="3AEF40E8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31,4</w:t>
            </w:r>
          </w:p>
        </w:tc>
        <w:tc>
          <w:tcPr>
            <w:tcW w:w="772" w:type="pct"/>
            <w:noWrap/>
            <w:vAlign w:val="center"/>
            <w:hideMark/>
          </w:tcPr>
          <w:p w14:paraId="2E1411D2" w14:textId="33FF678A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32,2</w:t>
            </w:r>
          </w:p>
        </w:tc>
        <w:tc>
          <w:tcPr>
            <w:tcW w:w="676" w:type="pct"/>
            <w:noWrap/>
            <w:vAlign w:val="center"/>
            <w:hideMark/>
          </w:tcPr>
          <w:p w14:paraId="52FC674D" w14:textId="2AD21995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31,3</w:t>
            </w:r>
          </w:p>
        </w:tc>
      </w:tr>
      <w:tr w:rsidR="00C038D8" w:rsidRPr="009C2B67" w14:paraId="28C1DB27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6B17318D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73D4DEC3" w14:textId="0D3DED61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151,4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872D873" w14:textId="70959340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154,7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78E6861F" w14:textId="4D4FB2E7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162,9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EB44501" w14:textId="612E28B4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166,3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24C80704" w14:textId="1E95AAB7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170,8</w:t>
            </w:r>
          </w:p>
        </w:tc>
      </w:tr>
      <w:tr w:rsidR="00C038D8" w:rsidRPr="009C2B67" w14:paraId="341B61A0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30013193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36" w:type="pct"/>
            <w:noWrap/>
            <w:vAlign w:val="center"/>
            <w:hideMark/>
          </w:tcPr>
          <w:p w14:paraId="38D7960A" w14:textId="470412EC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10,0</w:t>
            </w:r>
          </w:p>
        </w:tc>
        <w:tc>
          <w:tcPr>
            <w:tcW w:w="936" w:type="pct"/>
            <w:noWrap/>
            <w:vAlign w:val="center"/>
            <w:hideMark/>
          </w:tcPr>
          <w:p w14:paraId="41A3DBF8" w14:textId="57AE5AA8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8,3</w:t>
            </w:r>
          </w:p>
        </w:tc>
        <w:tc>
          <w:tcPr>
            <w:tcW w:w="763" w:type="pct"/>
            <w:noWrap/>
            <w:vAlign w:val="center"/>
            <w:hideMark/>
          </w:tcPr>
          <w:p w14:paraId="463A86DF" w14:textId="54755D76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</w:t>
            </w:r>
          </w:p>
        </w:tc>
        <w:tc>
          <w:tcPr>
            <w:tcW w:w="772" w:type="pct"/>
            <w:noWrap/>
            <w:vAlign w:val="center"/>
            <w:hideMark/>
          </w:tcPr>
          <w:p w14:paraId="4E54E151" w14:textId="55DF82B1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</w:t>
            </w:r>
          </w:p>
        </w:tc>
        <w:tc>
          <w:tcPr>
            <w:tcW w:w="676" w:type="pct"/>
            <w:noWrap/>
            <w:vAlign w:val="center"/>
            <w:hideMark/>
          </w:tcPr>
          <w:p w14:paraId="2954C522" w14:textId="4127E572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</w:t>
            </w:r>
          </w:p>
        </w:tc>
      </w:tr>
      <w:tr w:rsidR="00C038D8" w:rsidRPr="009C2B67" w14:paraId="35773E17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197CFA6A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6A9F6C54" w14:textId="5BE5C587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106,3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010BB8B9" w14:textId="26AFC1FF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119,6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39BA3B64" w14:textId="2E349946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8854F49" w14:textId="2B80B2F7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70,2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6D3F6E4C" w14:textId="5B644AA4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66,5</w:t>
            </w:r>
          </w:p>
        </w:tc>
      </w:tr>
      <w:tr w:rsidR="00C038D8" w:rsidRPr="009C2B67" w14:paraId="47DE8E13" w14:textId="77777777" w:rsidTr="008D30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noWrap/>
            <w:vAlign w:val="center"/>
            <w:hideMark/>
          </w:tcPr>
          <w:p w14:paraId="3A95C229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36" w:type="pct"/>
            <w:noWrap/>
            <w:vAlign w:val="center"/>
            <w:hideMark/>
          </w:tcPr>
          <w:p w14:paraId="1E467584" w14:textId="0C769D2E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788,1</w:t>
            </w:r>
          </w:p>
        </w:tc>
        <w:tc>
          <w:tcPr>
            <w:tcW w:w="936" w:type="pct"/>
            <w:noWrap/>
            <w:vAlign w:val="center"/>
            <w:hideMark/>
          </w:tcPr>
          <w:p w14:paraId="1016FB88" w14:textId="56B88C86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667,7</w:t>
            </w:r>
          </w:p>
        </w:tc>
        <w:tc>
          <w:tcPr>
            <w:tcW w:w="763" w:type="pct"/>
            <w:noWrap/>
            <w:vAlign w:val="center"/>
            <w:hideMark/>
          </w:tcPr>
          <w:p w14:paraId="5CBC5B2F" w14:textId="2567CE13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678,6</w:t>
            </w:r>
          </w:p>
        </w:tc>
        <w:tc>
          <w:tcPr>
            <w:tcW w:w="772" w:type="pct"/>
            <w:noWrap/>
            <w:vAlign w:val="center"/>
            <w:hideMark/>
          </w:tcPr>
          <w:p w14:paraId="4102FE8E" w14:textId="74AF62EC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769,7</w:t>
            </w:r>
          </w:p>
        </w:tc>
        <w:tc>
          <w:tcPr>
            <w:tcW w:w="676" w:type="pct"/>
            <w:noWrap/>
            <w:vAlign w:val="center"/>
            <w:hideMark/>
          </w:tcPr>
          <w:p w14:paraId="2AEC5751" w14:textId="5FEADC0E" w:rsidR="00C038D8" w:rsidRPr="009C2B67" w:rsidRDefault="00C038D8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778,8</w:t>
            </w:r>
          </w:p>
        </w:tc>
      </w:tr>
      <w:tr w:rsidR="00C038D8" w:rsidRPr="009C2B67" w14:paraId="15DBC972" w14:textId="77777777" w:rsidTr="008D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shd w:val="clear" w:color="auto" w:fill="auto"/>
            <w:noWrap/>
            <w:vAlign w:val="center"/>
            <w:hideMark/>
          </w:tcPr>
          <w:p w14:paraId="3FFD4BF7" w14:textId="77777777" w:rsidR="00C038D8" w:rsidRPr="009C2B67" w:rsidRDefault="00C038D8" w:rsidP="00E94CE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73580D22" w14:textId="7F379D72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30,7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3FCB95B" w14:textId="02F9AB99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29,2</w:t>
            </w:r>
          </w:p>
        </w:tc>
        <w:tc>
          <w:tcPr>
            <w:tcW w:w="763" w:type="pct"/>
            <w:shd w:val="clear" w:color="auto" w:fill="auto"/>
            <w:noWrap/>
            <w:vAlign w:val="center"/>
            <w:hideMark/>
          </w:tcPr>
          <w:p w14:paraId="615F9007" w14:textId="7E2CFCA1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A2550AF" w14:textId="469C4A38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28,1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749511E1" w14:textId="22601C5C" w:rsidR="00C038D8" w:rsidRPr="009C2B67" w:rsidRDefault="00C038D8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