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2.23: Diện tích lạc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01"/>
        <w:gridCol w:w="1608"/>
        <w:gridCol w:w="1608"/>
        <w:gridCol w:w="1607"/>
        <w:gridCol w:w="1607"/>
        <w:gridCol w:w="1606"/>
      </w:tblGrid>
      <w:tr w:rsidR="0023159E" w:rsidRPr="009C2B67" w14:paraId="0E97AF46" w14:textId="77777777" w:rsidTr="001C0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vAlign w:val="center"/>
            <w:hideMark/>
          </w:tcPr>
          <w:p w14:paraId="46814775" w14:textId="6F322CB1" w:rsidR="0023159E" w:rsidRPr="009C2B67" w:rsidRDefault="001C0288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34" w:type="pct"/>
            <w:noWrap/>
            <w:hideMark/>
          </w:tcPr>
          <w:p w14:paraId="689F331C" w14:textId="77777777" w:rsidR="0023159E" w:rsidRPr="009C2B67" w:rsidRDefault="0023159E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34" w:type="pct"/>
            <w:noWrap/>
            <w:hideMark/>
          </w:tcPr>
          <w:p w14:paraId="3E78B0AF" w14:textId="77777777" w:rsidR="0023159E" w:rsidRPr="009C2B67" w:rsidRDefault="0023159E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34" w:type="pct"/>
            <w:noWrap/>
            <w:hideMark/>
          </w:tcPr>
          <w:p w14:paraId="371EF88D" w14:textId="77777777" w:rsidR="0023159E" w:rsidRPr="009C2B67" w:rsidRDefault="0023159E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34" w:type="pct"/>
            <w:noWrap/>
            <w:hideMark/>
          </w:tcPr>
          <w:p w14:paraId="3A31FDEF" w14:textId="77777777" w:rsidR="0023159E" w:rsidRPr="009C2B67" w:rsidRDefault="0023159E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33" w:type="pct"/>
            <w:noWrap/>
            <w:hideMark/>
          </w:tcPr>
          <w:p w14:paraId="2AE782F5" w14:textId="77777777" w:rsidR="0023159E" w:rsidRPr="009C2B67" w:rsidRDefault="0023159E" w:rsidP="008D30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23159E" w:rsidRPr="009C2B67" w14:paraId="0814BCF2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6C2BC1BB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65B410B4" w14:textId="11EA3FEE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165.235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47F1A747" w14:textId="2E54EDF6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159.354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1CAB1920" w14:textId="41EA2A77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152.422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6AEF9B4B" w14:textId="7865AFBB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148.445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05256EB5" w14:textId="371B112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144.323</w:t>
            </w:r>
          </w:p>
        </w:tc>
      </w:tr>
      <w:tr w:rsidR="0023159E" w:rsidRPr="009C2B67" w14:paraId="68331CEE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1EA14351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34" w:type="pct"/>
            <w:noWrap/>
            <w:hideMark/>
          </w:tcPr>
          <w:p w14:paraId="2BA04521" w14:textId="4592F683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1.911</w:t>
            </w:r>
          </w:p>
        </w:tc>
        <w:tc>
          <w:tcPr>
            <w:tcW w:w="834" w:type="pct"/>
            <w:noWrap/>
            <w:hideMark/>
          </w:tcPr>
          <w:p w14:paraId="3E88E080" w14:textId="6FA93F99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1.753</w:t>
            </w:r>
          </w:p>
        </w:tc>
        <w:tc>
          <w:tcPr>
            <w:tcW w:w="834" w:type="pct"/>
            <w:noWrap/>
            <w:hideMark/>
          </w:tcPr>
          <w:p w14:paraId="24195C5A" w14:textId="6D163D67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1.712</w:t>
            </w:r>
          </w:p>
        </w:tc>
        <w:tc>
          <w:tcPr>
            <w:tcW w:w="834" w:type="pct"/>
            <w:noWrap/>
            <w:hideMark/>
          </w:tcPr>
          <w:p w14:paraId="7BF8B7F7" w14:textId="3DDCE6B0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1.590</w:t>
            </w:r>
          </w:p>
        </w:tc>
        <w:tc>
          <w:tcPr>
            <w:tcW w:w="833" w:type="pct"/>
            <w:noWrap/>
            <w:hideMark/>
          </w:tcPr>
          <w:p w14:paraId="0FB685AE" w14:textId="0E977E07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1.510</w:t>
            </w:r>
          </w:p>
        </w:tc>
      </w:tr>
      <w:tr w:rsidR="0023159E" w:rsidRPr="009C2B67" w14:paraId="2700215A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0BE9C38F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2000A69" w14:textId="4808A50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14.161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769C203A" w14:textId="2B2348FB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13.810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E8D5937" w14:textId="1A7E76A9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13.362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6FA46E77" w14:textId="51C6AB1F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13.427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122EC31E" w14:textId="01A07025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13.217</w:t>
            </w:r>
          </w:p>
        </w:tc>
      </w:tr>
      <w:tr w:rsidR="0023159E" w:rsidRPr="009C2B67" w14:paraId="61B42390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4B0C502A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34" w:type="pct"/>
            <w:noWrap/>
            <w:hideMark/>
          </w:tcPr>
          <w:p w14:paraId="326C2643" w14:textId="6CAA21B3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3.122</w:t>
            </w:r>
          </w:p>
        </w:tc>
        <w:tc>
          <w:tcPr>
            <w:tcW w:w="834" w:type="pct"/>
            <w:noWrap/>
            <w:hideMark/>
          </w:tcPr>
          <w:p w14:paraId="7A04AB5B" w14:textId="6D41AD07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2.909</w:t>
            </w:r>
          </w:p>
        </w:tc>
        <w:tc>
          <w:tcPr>
            <w:tcW w:w="834" w:type="pct"/>
            <w:noWrap/>
            <w:hideMark/>
          </w:tcPr>
          <w:p w14:paraId="202ECC27" w14:textId="5DBFFD46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3.321</w:t>
            </w:r>
          </w:p>
        </w:tc>
        <w:tc>
          <w:tcPr>
            <w:tcW w:w="834" w:type="pct"/>
            <w:noWrap/>
            <w:hideMark/>
          </w:tcPr>
          <w:p w14:paraId="3E5AC504" w14:textId="061687D6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3.493</w:t>
            </w:r>
          </w:p>
        </w:tc>
        <w:tc>
          <w:tcPr>
            <w:tcW w:w="833" w:type="pct"/>
            <w:noWrap/>
            <w:hideMark/>
          </w:tcPr>
          <w:p w14:paraId="3B4503EB" w14:textId="434D965E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3.218</w:t>
            </w:r>
          </w:p>
        </w:tc>
      </w:tr>
      <w:tr w:rsidR="0023159E" w:rsidRPr="009C2B67" w14:paraId="0954429B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56C5394E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6734580D" w14:textId="7D0FF53A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1.193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E22C815" w14:textId="6BEC7886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1.097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7762B3E7" w14:textId="38F445D8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1.147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09CA2CD" w14:textId="3C4EB953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1.047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341E4BF2" w14:textId="358DF193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1.042</w:t>
            </w:r>
          </w:p>
        </w:tc>
      </w:tr>
      <w:tr w:rsidR="0023159E" w:rsidRPr="009C2B67" w14:paraId="0D01E626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008BF6ED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34" w:type="pct"/>
            <w:noWrap/>
            <w:hideMark/>
          </w:tcPr>
          <w:p w14:paraId="148C8192" w14:textId="471A59A4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1.302</w:t>
            </w:r>
          </w:p>
        </w:tc>
        <w:tc>
          <w:tcPr>
            <w:tcW w:w="834" w:type="pct"/>
            <w:noWrap/>
            <w:hideMark/>
          </w:tcPr>
          <w:p w14:paraId="6D537C9A" w14:textId="32DB44F8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976</w:t>
            </w:r>
          </w:p>
        </w:tc>
        <w:tc>
          <w:tcPr>
            <w:tcW w:w="834" w:type="pct"/>
            <w:noWrap/>
            <w:hideMark/>
          </w:tcPr>
          <w:p w14:paraId="36E01EFD" w14:textId="720AD5F0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1.211</w:t>
            </w:r>
          </w:p>
        </w:tc>
        <w:tc>
          <w:tcPr>
            <w:tcW w:w="834" w:type="pct"/>
            <w:noWrap/>
            <w:hideMark/>
          </w:tcPr>
          <w:p w14:paraId="4F119585" w14:textId="313E54F2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974</w:t>
            </w:r>
          </w:p>
        </w:tc>
        <w:tc>
          <w:tcPr>
            <w:tcW w:w="833" w:type="pct"/>
            <w:noWrap/>
            <w:hideMark/>
          </w:tcPr>
          <w:p w14:paraId="70A1DF56" w14:textId="20295BF4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935</w:t>
            </w:r>
          </w:p>
        </w:tc>
      </w:tr>
      <w:tr w:rsidR="0023159E" w:rsidRPr="009C2B67" w14:paraId="4B0B4F38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1CE6F5AE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636BDEB0" w14:textId="79745A8B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1.439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C4AF4E8" w14:textId="619CF677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1.339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2A2427F" w14:textId="17C186E6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1.182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45DDD049" w14:textId="7BB5221C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1.094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698C6BAA" w14:textId="378B0B73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994</w:t>
            </w:r>
          </w:p>
        </w:tc>
      </w:tr>
      <w:tr w:rsidR="0023159E" w:rsidRPr="009C2B67" w14:paraId="455C9395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0BEAF7DB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34" w:type="pct"/>
            <w:noWrap/>
            <w:hideMark/>
          </w:tcPr>
          <w:p w14:paraId="50333E3C" w14:textId="63C2CB58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3.747</w:t>
            </w:r>
          </w:p>
        </w:tc>
        <w:tc>
          <w:tcPr>
            <w:tcW w:w="834" w:type="pct"/>
            <w:noWrap/>
            <w:hideMark/>
          </w:tcPr>
          <w:p w14:paraId="58E76E0B" w14:textId="6EC3C573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3.607</w:t>
            </w:r>
          </w:p>
        </w:tc>
        <w:tc>
          <w:tcPr>
            <w:tcW w:w="834" w:type="pct"/>
            <w:noWrap/>
            <w:hideMark/>
          </w:tcPr>
          <w:p w14:paraId="41758B91" w14:textId="6905F9BF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3.351</w:t>
            </w:r>
          </w:p>
        </w:tc>
        <w:tc>
          <w:tcPr>
            <w:tcW w:w="834" w:type="pct"/>
            <w:noWrap/>
            <w:hideMark/>
          </w:tcPr>
          <w:p w14:paraId="5577FEE9" w14:textId="46F554FE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3.306</w:t>
            </w:r>
          </w:p>
        </w:tc>
        <w:tc>
          <w:tcPr>
            <w:tcW w:w="833" w:type="pct"/>
            <w:noWrap/>
            <w:hideMark/>
          </w:tcPr>
          <w:p w14:paraId="777B0430" w14:textId="0C34489E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3.277</w:t>
            </w:r>
          </w:p>
        </w:tc>
      </w:tr>
      <w:tr w:rsidR="0023159E" w:rsidRPr="009C2B67" w14:paraId="040F15B4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0B969592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AF4BEBC" w14:textId="43AEACF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3.092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0A45EAB9" w14:textId="706034EE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2.715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74A6611" w14:textId="430B40C8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2.512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C3A701E" w14:textId="098765F0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2.587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28EC15DA" w14:textId="01EF2EEC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2.495</w:t>
            </w:r>
          </w:p>
        </w:tc>
      </w:tr>
      <w:tr w:rsidR="0023159E" w:rsidRPr="009C2B67" w14:paraId="6611DD5F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51C05522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34" w:type="pct"/>
            <w:noWrap/>
            <w:hideMark/>
          </w:tcPr>
          <w:p w14:paraId="5A8EE2C6" w14:textId="0C47B7F9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9.937</w:t>
            </w:r>
          </w:p>
        </w:tc>
        <w:tc>
          <w:tcPr>
            <w:tcW w:w="834" w:type="pct"/>
            <w:noWrap/>
            <w:hideMark/>
          </w:tcPr>
          <w:p w14:paraId="369EB593" w14:textId="0893645D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9.429</w:t>
            </w:r>
          </w:p>
        </w:tc>
        <w:tc>
          <w:tcPr>
            <w:tcW w:w="834" w:type="pct"/>
            <w:noWrap/>
            <w:hideMark/>
          </w:tcPr>
          <w:p w14:paraId="01A8949C" w14:textId="0DEE74C3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8.741</w:t>
            </w:r>
          </w:p>
        </w:tc>
        <w:tc>
          <w:tcPr>
            <w:tcW w:w="834" w:type="pct"/>
            <w:noWrap/>
            <w:hideMark/>
          </w:tcPr>
          <w:p w14:paraId="3B59CDBC" w14:textId="38785946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8.537</w:t>
            </w:r>
          </w:p>
        </w:tc>
        <w:tc>
          <w:tcPr>
            <w:tcW w:w="833" w:type="pct"/>
            <w:noWrap/>
            <w:hideMark/>
          </w:tcPr>
          <w:p w14:paraId="7F366D73" w14:textId="7F38F58C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8.458</w:t>
            </w:r>
          </w:p>
        </w:tc>
      </w:tr>
      <w:tr w:rsidR="0023159E" w:rsidRPr="009C2B67" w14:paraId="3C90828A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56666472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1284893" w14:textId="3CFDC6AA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2.407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7174FD1A" w14:textId="1F5D8CF0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2.342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01EB626" w14:textId="5EBE814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2.207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53E9245" w14:textId="5BA6A4EB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2.063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6C7E18F6" w14:textId="7B8AE5C8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1.949</w:t>
            </w:r>
          </w:p>
        </w:tc>
      </w:tr>
      <w:tr w:rsidR="0023159E" w:rsidRPr="009C2B67" w14:paraId="1C7BAE12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0EECB4A3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34" w:type="pct"/>
            <w:noWrap/>
            <w:hideMark/>
          </w:tcPr>
          <w:p w14:paraId="29DA9627" w14:textId="3D20D80E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2.053</w:t>
            </w:r>
          </w:p>
        </w:tc>
        <w:tc>
          <w:tcPr>
            <w:tcW w:w="834" w:type="pct"/>
            <w:noWrap/>
            <w:hideMark/>
          </w:tcPr>
          <w:p w14:paraId="41BF0DD7" w14:textId="0B2E15E8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1.828</w:t>
            </w:r>
          </w:p>
        </w:tc>
        <w:tc>
          <w:tcPr>
            <w:tcW w:w="834" w:type="pct"/>
            <w:noWrap/>
            <w:hideMark/>
          </w:tcPr>
          <w:p w14:paraId="5982C95F" w14:textId="7EDB7AFB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1.849</w:t>
            </w:r>
          </w:p>
        </w:tc>
        <w:tc>
          <w:tcPr>
            <w:tcW w:w="834" w:type="pct"/>
            <w:noWrap/>
            <w:hideMark/>
          </w:tcPr>
          <w:p w14:paraId="09741A4E" w14:textId="2951304B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1.765</w:t>
            </w:r>
          </w:p>
        </w:tc>
        <w:tc>
          <w:tcPr>
            <w:tcW w:w="833" w:type="pct"/>
            <w:noWrap/>
            <w:hideMark/>
          </w:tcPr>
          <w:p w14:paraId="4621DF2D" w14:textId="35FC1917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1.819</w:t>
            </w:r>
          </w:p>
        </w:tc>
      </w:tr>
      <w:tr w:rsidR="0023159E" w:rsidRPr="009C2B67" w14:paraId="0065F10B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4FD1B185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A941202" w14:textId="018D4548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9.079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D83B6A2" w14:textId="6FC3FB41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8.654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10251E0" w14:textId="048B7F2B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8.146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710BBCDD" w14:textId="1540361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7.958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6A5956DB" w14:textId="5B76EDEE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7.749</w:t>
            </w:r>
          </w:p>
        </w:tc>
      </w:tr>
      <w:tr w:rsidR="0023159E" w:rsidRPr="009C2B67" w14:paraId="34124413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61DCF289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34" w:type="pct"/>
            <w:noWrap/>
            <w:hideMark/>
          </w:tcPr>
          <w:p w14:paraId="74514CCE" w14:textId="21C00C98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1.046</w:t>
            </w:r>
          </w:p>
        </w:tc>
        <w:tc>
          <w:tcPr>
            <w:tcW w:w="834" w:type="pct"/>
            <w:noWrap/>
            <w:hideMark/>
          </w:tcPr>
          <w:p w14:paraId="6DFC7DA9" w14:textId="77D7BBD1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961</w:t>
            </w:r>
          </w:p>
        </w:tc>
        <w:tc>
          <w:tcPr>
            <w:tcW w:w="834" w:type="pct"/>
            <w:noWrap/>
            <w:hideMark/>
          </w:tcPr>
          <w:p w14:paraId="0A6D9BEF" w14:textId="6E3EBDF6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972</w:t>
            </w:r>
          </w:p>
        </w:tc>
        <w:tc>
          <w:tcPr>
            <w:tcW w:w="834" w:type="pct"/>
            <w:noWrap/>
            <w:hideMark/>
          </w:tcPr>
          <w:p w14:paraId="2A03C3B7" w14:textId="43ABE54F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988</w:t>
            </w:r>
          </w:p>
        </w:tc>
        <w:tc>
          <w:tcPr>
            <w:tcW w:w="833" w:type="pct"/>
            <w:noWrap/>
            <w:hideMark/>
          </w:tcPr>
          <w:p w14:paraId="6D781D8B" w14:textId="048022F2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1.015</w:t>
            </w:r>
          </w:p>
        </w:tc>
      </w:tr>
      <w:tr w:rsidR="0023159E" w:rsidRPr="009C2B67" w14:paraId="02FFD68C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3BCA5A01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CEBAEAE" w14:textId="3D6A1BD9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2.862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8992CA4" w14:textId="6B665F0C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2.935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07526AD8" w14:textId="6A035C6B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2.937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7FD99D15" w14:textId="1F4A8E09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3.148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5A6C2CCF" w14:textId="1396691F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3.400</w:t>
            </w:r>
          </w:p>
        </w:tc>
      </w:tr>
      <w:tr w:rsidR="0023159E" w:rsidRPr="009C2B67" w14:paraId="07BAFA20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2BD66811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34" w:type="pct"/>
            <w:noWrap/>
            <w:hideMark/>
          </w:tcPr>
          <w:p w14:paraId="5B631849" w14:textId="494E545F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7.721</w:t>
            </w:r>
          </w:p>
        </w:tc>
        <w:tc>
          <w:tcPr>
            <w:tcW w:w="834" w:type="pct"/>
            <w:noWrap/>
            <w:hideMark/>
          </w:tcPr>
          <w:p w14:paraId="03A79DA3" w14:textId="0931CF6E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7.520</w:t>
            </w:r>
          </w:p>
        </w:tc>
        <w:tc>
          <w:tcPr>
            <w:tcW w:w="834" w:type="pct"/>
            <w:noWrap/>
            <w:hideMark/>
          </w:tcPr>
          <w:p w14:paraId="50572605" w14:textId="382499EC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7.272</w:t>
            </w:r>
          </w:p>
        </w:tc>
        <w:tc>
          <w:tcPr>
            <w:tcW w:w="834" w:type="pct"/>
            <w:noWrap/>
            <w:hideMark/>
          </w:tcPr>
          <w:p w14:paraId="3A5A634F" w14:textId="62402F11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6.987</w:t>
            </w:r>
          </w:p>
        </w:tc>
        <w:tc>
          <w:tcPr>
            <w:tcW w:w="833" w:type="pct"/>
            <w:noWrap/>
            <w:hideMark/>
          </w:tcPr>
          <w:p w14:paraId="38A0B134" w14:textId="5439F996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6.594</w:t>
            </w:r>
          </w:p>
        </w:tc>
      </w:tr>
      <w:tr w:rsidR="0023159E" w:rsidRPr="009C2B67" w14:paraId="4280C806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2B1A561F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C66BB74" w14:textId="6A9E151A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9.328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7C3222F5" w14:textId="04BECFD5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8.856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A741EB2" w14:textId="21F3A1D2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8.430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43CA58B9" w14:textId="312DD14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8.168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44BA84AD" w14:textId="71AC8579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7.823</w:t>
            </w:r>
          </w:p>
        </w:tc>
      </w:tr>
      <w:tr w:rsidR="0023159E" w:rsidRPr="009C2B67" w14:paraId="479AB8F3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61866C96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34" w:type="pct"/>
            <w:noWrap/>
            <w:hideMark/>
          </w:tcPr>
          <w:p w14:paraId="7D00B199" w14:textId="6B731BE7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12.212</w:t>
            </w:r>
          </w:p>
        </w:tc>
        <w:tc>
          <w:tcPr>
            <w:tcW w:w="834" w:type="pct"/>
            <w:noWrap/>
            <w:hideMark/>
          </w:tcPr>
          <w:p w14:paraId="1EAA2522" w14:textId="0624B4ED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11.789</w:t>
            </w:r>
          </w:p>
        </w:tc>
        <w:tc>
          <w:tcPr>
            <w:tcW w:w="834" w:type="pct"/>
            <w:noWrap/>
            <w:hideMark/>
          </w:tcPr>
          <w:p w14:paraId="005F4838" w14:textId="5BEAC38C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10.129</w:t>
            </w:r>
          </w:p>
        </w:tc>
        <w:tc>
          <w:tcPr>
            <w:tcW w:w="834" w:type="pct"/>
            <w:noWrap/>
            <w:hideMark/>
          </w:tcPr>
          <w:p w14:paraId="62624F07" w14:textId="77841491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9.457</w:t>
            </w:r>
          </w:p>
        </w:tc>
        <w:tc>
          <w:tcPr>
            <w:tcW w:w="833" w:type="pct"/>
            <w:noWrap/>
            <w:hideMark/>
          </w:tcPr>
          <w:p w14:paraId="707EB2B5" w14:textId="608A15F8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8.740</w:t>
            </w:r>
          </w:p>
        </w:tc>
      </w:tr>
      <w:tr w:rsidR="0023159E" w:rsidRPr="009C2B67" w14:paraId="268F03F6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15B60B09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03D21A10" w14:textId="5331C58E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10.377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E3E775C" w14:textId="127236D5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9.194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D75C9F5" w14:textId="34DF6703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7.915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1AD18510" w14:textId="3155F2F0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6.981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72EA6E1B" w14:textId="79734785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6.268</w:t>
            </w:r>
          </w:p>
        </w:tc>
      </w:tr>
      <w:tr w:rsidR="0023159E" w:rsidRPr="009C2B67" w14:paraId="3FC2E503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5797BB79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34" w:type="pct"/>
            <w:noWrap/>
            <w:hideMark/>
          </w:tcPr>
          <w:p w14:paraId="72FFF941" w14:textId="4ADA23BC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7.440</w:t>
            </w:r>
          </w:p>
        </w:tc>
        <w:tc>
          <w:tcPr>
            <w:tcW w:w="834" w:type="pct"/>
            <w:noWrap/>
            <w:hideMark/>
          </w:tcPr>
          <w:p w14:paraId="610A2CD2" w14:textId="7CAF2841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7.072</w:t>
            </w:r>
          </w:p>
        </w:tc>
        <w:tc>
          <w:tcPr>
            <w:tcW w:w="834" w:type="pct"/>
            <w:noWrap/>
            <w:hideMark/>
          </w:tcPr>
          <w:p w14:paraId="5E665804" w14:textId="62823E1D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6.526</w:t>
            </w:r>
          </w:p>
        </w:tc>
        <w:tc>
          <w:tcPr>
            <w:tcW w:w="834" w:type="pct"/>
            <w:noWrap/>
            <w:hideMark/>
          </w:tcPr>
          <w:p w14:paraId="174B8898" w14:textId="42FC87F3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6.080</w:t>
            </w:r>
          </w:p>
        </w:tc>
        <w:tc>
          <w:tcPr>
            <w:tcW w:w="833" w:type="pct"/>
            <w:noWrap/>
            <w:hideMark/>
          </w:tcPr>
          <w:p w14:paraId="47C3DB5A" w14:textId="0AA17EDD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5.848</w:t>
            </w:r>
          </w:p>
        </w:tc>
      </w:tr>
      <w:tr w:rsidR="0023159E" w:rsidRPr="009C2B67" w14:paraId="61D48E2E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32D86B59" w14:textId="72E976E3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39B0535" w14:textId="5AACFC46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2.518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D238DDB" w14:textId="54C42676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2.376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805EEF7" w14:textId="38CC4968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2.369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6AD3C7E" w14:textId="0AD370C1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2.292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4EF6818B" w14:textId="4E83FD10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2.132</w:t>
            </w:r>
          </w:p>
        </w:tc>
      </w:tr>
      <w:tr w:rsidR="0023159E" w:rsidRPr="009C2B67" w14:paraId="0CB2D08B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325F6F00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Đà Nẵng</w:t>
            </w:r>
          </w:p>
        </w:tc>
        <w:tc>
          <w:tcPr>
            <w:tcW w:w="834" w:type="pct"/>
            <w:noWrap/>
            <w:hideMark/>
          </w:tcPr>
          <w:p w14:paraId="1232293F" w14:textId="108DBCA6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9.894</w:t>
            </w:r>
          </w:p>
        </w:tc>
        <w:tc>
          <w:tcPr>
            <w:tcW w:w="834" w:type="pct"/>
            <w:noWrap/>
            <w:hideMark/>
          </w:tcPr>
          <w:p w14:paraId="29650BFD" w14:textId="74ABF6D3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9.997</w:t>
            </w:r>
          </w:p>
        </w:tc>
        <w:tc>
          <w:tcPr>
            <w:tcW w:w="834" w:type="pct"/>
            <w:noWrap/>
            <w:hideMark/>
          </w:tcPr>
          <w:p w14:paraId="2489A1EF" w14:textId="2F6E5DDD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9.807</w:t>
            </w:r>
          </w:p>
        </w:tc>
        <w:tc>
          <w:tcPr>
            <w:tcW w:w="834" w:type="pct"/>
            <w:noWrap/>
            <w:hideMark/>
          </w:tcPr>
          <w:p w14:paraId="4F160A11" w14:textId="67FBE4C5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9.745</w:t>
            </w:r>
          </w:p>
        </w:tc>
        <w:tc>
          <w:tcPr>
            <w:tcW w:w="833" w:type="pct"/>
            <w:noWrap/>
            <w:hideMark/>
          </w:tcPr>
          <w:p w14:paraId="1B8D0984" w14:textId="7FABA0CC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9.577</w:t>
            </w:r>
          </w:p>
        </w:tc>
      </w:tr>
      <w:tr w:rsidR="0023159E" w:rsidRPr="009C2B67" w14:paraId="6D2622E5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42F711D4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1B73C7BC" w14:textId="44DE145C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6.263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43C24958" w14:textId="58C1E1E9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6.300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0F848AD7" w14:textId="46D0EDBC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6.546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6ACF13B9" w14:textId="3A4DE57E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6.473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25349433" w14:textId="4FCF52E5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6.283</w:t>
            </w:r>
          </w:p>
        </w:tc>
      </w:tr>
      <w:tr w:rsidR="0023159E" w:rsidRPr="009C2B67" w14:paraId="4B444A98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6B159823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34" w:type="pct"/>
            <w:noWrap/>
            <w:hideMark/>
          </w:tcPr>
          <w:p w14:paraId="367A54C0" w14:textId="65ACE581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1.240</w:t>
            </w:r>
          </w:p>
        </w:tc>
        <w:tc>
          <w:tcPr>
            <w:tcW w:w="834" w:type="pct"/>
            <w:noWrap/>
            <w:hideMark/>
          </w:tcPr>
          <w:p w14:paraId="0E122218" w14:textId="137CF70C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1.220</w:t>
            </w:r>
          </w:p>
        </w:tc>
        <w:tc>
          <w:tcPr>
            <w:tcW w:w="834" w:type="pct"/>
            <w:noWrap/>
            <w:hideMark/>
          </w:tcPr>
          <w:p w14:paraId="68B2AC1D" w14:textId="6E007E35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1.044</w:t>
            </w:r>
          </w:p>
        </w:tc>
        <w:tc>
          <w:tcPr>
            <w:tcW w:w="834" w:type="pct"/>
            <w:noWrap/>
            <w:hideMark/>
          </w:tcPr>
          <w:p w14:paraId="2981B39F" w14:textId="46D84411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1.122</w:t>
            </w:r>
          </w:p>
        </w:tc>
        <w:tc>
          <w:tcPr>
            <w:tcW w:w="833" w:type="pct"/>
            <w:noWrap/>
            <w:hideMark/>
          </w:tcPr>
          <w:p w14:paraId="6FD4A17E" w14:textId="3F1E3960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978</w:t>
            </w:r>
          </w:p>
        </w:tc>
      </w:tr>
      <w:tr w:rsidR="0023159E" w:rsidRPr="009C2B67" w14:paraId="6494732F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15EE91BF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7C5A0EC5" w14:textId="640CD36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12.704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25F59939" w14:textId="4180DF33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13.017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A03EAB6" w14:textId="6D3E6568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13.129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63501B23" w14:textId="64973F69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14.219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132DF173" w14:textId="5D684E7F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14.088</w:t>
            </w:r>
          </w:p>
        </w:tc>
      </w:tr>
      <w:tr w:rsidR="0023159E" w:rsidRPr="009C2B67" w14:paraId="7B8DB20A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2E13CAEF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34" w:type="pct"/>
            <w:noWrap/>
            <w:hideMark/>
          </w:tcPr>
          <w:p w14:paraId="485D0C23" w14:textId="3B046ADD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6.360</w:t>
            </w:r>
          </w:p>
        </w:tc>
        <w:tc>
          <w:tcPr>
            <w:tcW w:w="834" w:type="pct"/>
            <w:noWrap/>
            <w:hideMark/>
          </w:tcPr>
          <w:p w14:paraId="34A78856" w14:textId="7CF1C7EC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5.826</w:t>
            </w:r>
          </w:p>
        </w:tc>
        <w:tc>
          <w:tcPr>
            <w:tcW w:w="834" w:type="pct"/>
            <w:noWrap/>
            <w:hideMark/>
          </w:tcPr>
          <w:p w14:paraId="1A261B1E" w14:textId="3B8A79EF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6.031</w:t>
            </w:r>
          </w:p>
        </w:tc>
        <w:tc>
          <w:tcPr>
            <w:tcW w:w="834" w:type="pct"/>
            <w:noWrap/>
            <w:hideMark/>
          </w:tcPr>
          <w:p w14:paraId="42EB1980" w14:textId="75C23E13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5.473</w:t>
            </w:r>
          </w:p>
        </w:tc>
        <w:tc>
          <w:tcPr>
            <w:tcW w:w="833" w:type="pct"/>
            <w:noWrap/>
            <w:hideMark/>
          </w:tcPr>
          <w:p w14:paraId="503E27E7" w14:textId="693D4162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5.621</w:t>
            </w:r>
          </w:p>
        </w:tc>
      </w:tr>
      <w:tr w:rsidR="0023159E" w:rsidRPr="009C2B67" w14:paraId="4483B3E1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05F423C5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020CF30B" w14:textId="67CAFDB5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9.554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45D4A27F" w14:textId="0760E088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9.912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096AB025" w14:textId="4E13E55C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9.403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CF422ED" w14:textId="44157870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8.849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1CECD3BD" w14:textId="321096F5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9.116</w:t>
            </w:r>
          </w:p>
        </w:tc>
      </w:tr>
      <w:tr w:rsidR="0023159E" w:rsidRPr="009C2B67" w14:paraId="31C699C4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0B989DC0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34" w:type="pct"/>
            <w:noWrap/>
            <w:hideMark/>
          </w:tcPr>
          <w:p w14:paraId="78E88E83" w14:textId="4CB1A467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3.866</w:t>
            </w:r>
          </w:p>
        </w:tc>
        <w:tc>
          <w:tcPr>
            <w:tcW w:w="834" w:type="pct"/>
            <w:noWrap/>
            <w:hideMark/>
          </w:tcPr>
          <w:p w14:paraId="0CB02789" w14:textId="6178F65F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3.357</w:t>
            </w:r>
          </w:p>
        </w:tc>
        <w:tc>
          <w:tcPr>
            <w:tcW w:w="834" w:type="pct"/>
            <w:noWrap/>
            <w:hideMark/>
          </w:tcPr>
          <w:p w14:paraId="5CE974A1" w14:textId="59732ADD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3.153</w:t>
            </w:r>
          </w:p>
        </w:tc>
        <w:tc>
          <w:tcPr>
            <w:tcW w:w="834" w:type="pct"/>
            <w:noWrap/>
            <w:hideMark/>
          </w:tcPr>
          <w:p w14:paraId="032C37BB" w14:textId="695DFD1E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3.134</w:t>
            </w:r>
          </w:p>
        </w:tc>
        <w:tc>
          <w:tcPr>
            <w:tcW w:w="833" w:type="pct"/>
            <w:noWrap/>
            <w:hideMark/>
          </w:tcPr>
          <w:p w14:paraId="5262C258" w14:textId="66E0ECE5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2.705</w:t>
            </w:r>
          </w:p>
        </w:tc>
      </w:tr>
      <w:tr w:rsidR="0023159E" w:rsidRPr="009C2B67" w14:paraId="433EF804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2B05BEFC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167C87AA" w14:textId="6A3EAC54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1.326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426D4E7D" w14:textId="3EE6E832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1.275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7668E10E" w14:textId="6A7FAA39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1.184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08ED983" w14:textId="55972259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1.082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733B4124" w14:textId="7BE7F240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1.083</w:t>
            </w:r>
          </w:p>
        </w:tc>
      </w:tr>
      <w:tr w:rsidR="0023159E" w:rsidRPr="009C2B67" w14:paraId="46958B28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61BD87B2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34" w:type="pct"/>
            <w:noWrap/>
            <w:hideMark/>
          </w:tcPr>
          <w:p w14:paraId="3F0B9420" w14:textId="5E735444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1.804</w:t>
            </w:r>
          </w:p>
        </w:tc>
        <w:tc>
          <w:tcPr>
            <w:tcW w:w="834" w:type="pct"/>
            <w:noWrap/>
            <w:hideMark/>
          </w:tcPr>
          <w:p w14:paraId="3A3E6F02" w14:textId="5B72AF4A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2.097</w:t>
            </w:r>
          </w:p>
        </w:tc>
        <w:tc>
          <w:tcPr>
            <w:tcW w:w="834" w:type="pct"/>
            <w:noWrap/>
            <w:hideMark/>
          </w:tcPr>
          <w:p w14:paraId="08358256" w14:textId="0DD252AE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1.585</w:t>
            </w:r>
          </w:p>
        </w:tc>
        <w:tc>
          <w:tcPr>
            <w:tcW w:w="834" w:type="pct"/>
            <w:noWrap/>
            <w:hideMark/>
          </w:tcPr>
          <w:p w14:paraId="07D5D238" w14:textId="0708B03A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1.356</w:t>
            </w:r>
          </w:p>
        </w:tc>
        <w:tc>
          <w:tcPr>
            <w:tcW w:w="833" w:type="pct"/>
            <w:noWrap/>
            <w:hideMark/>
          </w:tcPr>
          <w:p w14:paraId="30EE71EE" w14:textId="5F3C2820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1.438</w:t>
            </w:r>
          </w:p>
        </w:tc>
      </w:tr>
      <w:tr w:rsidR="0023159E" w:rsidRPr="009C2B67" w14:paraId="43274F66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7208533F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446E904C" w14:textId="16D47F63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4.476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60A2898D" w14:textId="1D4557B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4.406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683CD2C" w14:textId="27107BC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4.439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196300DB" w14:textId="09C654DD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4.384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06248C4E" w14:textId="0D6B61B0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4.287</w:t>
            </w:r>
          </w:p>
        </w:tc>
      </w:tr>
      <w:tr w:rsidR="0023159E" w:rsidRPr="009C2B67" w14:paraId="2D96307A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561DC555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34" w:type="pct"/>
            <w:noWrap/>
            <w:hideMark/>
          </w:tcPr>
          <w:p w14:paraId="4F284072" w14:textId="730A0FD1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225</w:t>
            </w:r>
          </w:p>
        </w:tc>
        <w:tc>
          <w:tcPr>
            <w:tcW w:w="834" w:type="pct"/>
            <w:noWrap/>
            <w:hideMark/>
          </w:tcPr>
          <w:p w14:paraId="563D24D6" w14:textId="7D566B7E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242</w:t>
            </w:r>
          </w:p>
        </w:tc>
        <w:tc>
          <w:tcPr>
            <w:tcW w:w="834" w:type="pct"/>
            <w:noWrap/>
            <w:hideMark/>
          </w:tcPr>
          <w:p w14:paraId="02BB1444" w14:textId="3C762399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271</w:t>
            </w:r>
          </w:p>
        </w:tc>
        <w:tc>
          <w:tcPr>
            <w:tcW w:w="834" w:type="pct"/>
            <w:noWrap/>
            <w:hideMark/>
          </w:tcPr>
          <w:p w14:paraId="5E05251B" w14:textId="15303C0C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246</w:t>
            </w:r>
          </w:p>
        </w:tc>
        <w:tc>
          <w:tcPr>
            <w:tcW w:w="833" w:type="pct"/>
            <w:noWrap/>
            <w:hideMark/>
          </w:tcPr>
          <w:p w14:paraId="066D63B1" w14:textId="194264BF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263</w:t>
            </w:r>
          </w:p>
        </w:tc>
      </w:tr>
      <w:tr w:rsidR="0023159E" w:rsidRPr="009C2B67" w14:paraId="0D31BA69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75CE947B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11231C8F" w14:textId="0FDE4322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400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0B0B66C1" w14:textId="20629DCF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366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4F71B48F" w14:textId="576F4758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373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58289F80" w14:textId="1914229E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294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297BCB44" w14:textId="49FE1001" w:rsidR="0023159E" w:rsidRPr="009C2B67" w:rsidRDefault="0023159E" w:rsidP="008D30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284</w:t>
            </w:r>
          </w:p>
        </w:tc>
      </w:tr>
      <w:tr w:rsidR="0023159E" w:rsidRPr="009C2B67" w14:paraId="1A592858" w14:textId="77777777" w:rsidTr="001C028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47C9054B" w14:textId="77777777" w:rsidR="0023159E" w:rsidRPr="009C2B67" w:rsidRDefault="0023159E" w:rsidP="008D304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34" w:type="pct"/>
            <w:noWrap/>
            <w:hideMark/>
          </w:tcPr>
          <w:p w14:paraId="05DCDC1A" w14:textId="75F019E1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176</w:t>
            </w:r>
          </w:p>
        </w:tc>
        <w:tc>
          <w:tcPr>
            <w:tcW w:w="834" w:type="pct"/>
            <w:noWrap/>
            <w:hideMark/>
          </w:tcPr>
          <w:p w14:paraId="04F47A5C" w14:textId="6D99A7E1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177</w:t>
            </w:r>
          </w:p>
        </w:tc>
        <w:tc>
          <w:tcPr>
            <w:tcW w:w="834" w:type="pct"/>
            <w:noWrap/>
            <w:hideMark/>
          </w:tcPr>
          <w:p w14:paraId="3206D5A4" w14:textId="7E1ACDB6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166</w:t>
            </w:r>
          </w:p>
        </w:tc>
        <w:tc>
          <w:tcPr>
            <w:tcW w:w="834" w:type="pct"/>
            <w:noWrap/>
            <w:hideMark/>
          </w:tcPr>
          <w:p w14:paraId="4B3ED396" w14:textId="2FD93D43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126</w:t>
            </w:r>
          </w:p>
        </w:tc>
        <w:tc>
          <w:tcPr>
            <w:tcW w:w="833" w:type="pct"/>
            <w:noWrap/>
            <w:hideMark/>
          </w:tcPr>
          <w:p w14:paraId="4448079F" w14:textId="4DBF9BED" w:rsidR="0023159E" w:rsidRPr="009C2B67" w:rsidRDefault="0023159E" w:rsidP="008D30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