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2.25: Diện tích chè theo địa phương giai đoạn 2021-2025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687"/>
        <w:gridCol w:w="1719"/>
        <w:gridCol w:w="1692"/>
        <w:gridCol w:w="1719"/>
        <w:gridCol w:w="1401"/>
        <w:gridCol w:w="1419"/>
      </w:tblGrid>
      <w:tr w:rsidR="006E3738" w:rsidRPr="009C2B67" w14:paraId="60ED7ABA" w14:textId="77777777" w:rsidTr="001C0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vAlign w:val="center"/>
            <w:hideMark/>
          </w:tcPr>
          <w:p w14:paraId="2B26A3E2" w14:textId="33E1D305" w:rsidR="006E3738" w:rsidRPr="009C2B67" w:rsidRDefault="001C028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92" w:type="pct"/>
            <w:noWrap/>
            <w:hideMark/>
          </w:tcPr>
          <w:p w14:paraId="0469EC2C" w14:textId="77777777" w:rsidR="006E3738" w:rsidRPr="009C2B67" w:rsidRDefault="006E3738" w:rsidP="00E53DA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78" w:type="pct"/>
            <w:noWrap/>
            <w:hideMark/>
          </w:tcPr>
          <w:p w14:paraId="6E960A01" w14:textId="77777777" w:rsidR="006E3738" w:rsidRPr="009C2B67" w:rsidRDefault="006E3738" w:rsidP="00E53DA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92" w:type="pct"/>
            <w:noWrap/>
            <w:hideMark/>
          </w:tcPr>
          <w:p w14:paraId="0D0AC725" w14:textId="77777777" w:rsidR="006E3738" w:rsidRPr="009C2B67" w:rsidRDefault="006E3738" w:rsidP="00E53DA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27" w:type="pct"/>
            <w:noWrap/>
            <w:hideMark/>
          </w:tcPr>
          <w:p w14:paraId="718696CD" w14:textId="77777777" w:rsidR="006E3738" w:rsidRPr="009C2B67" w:rsidRDefault="006E3738" w:rsidP="00E53DA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736" w:type="pct"/>
            <w:noWrap/>
            <w:hideMark/>
          </w:tcPr>
          <w:p w14:paraId="535437CC" w14:textId="77777777" w:rsidR="006E3738" w:rsidRPr="009C2B67" w:rsidRDefault="006E3738" w:rsidP="00E53DA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6E3738" w:rsidRPr="009C2B67" w14:paraId="5CD8F00A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shd w:val="clear" w:color="auto" w:fill="auto"/>
            <w:noWrap/>
            <w:vAlign w:val="center"/>
            <w:hideMark/>
          </w:tcPr>
          <w:p w14:paraId="118A27CF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7C25FBCC" w14:textId="545A8708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131.973,2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5839CBE0" w14:textId="4F0FC8F4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132.189,4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3C4F3980" w14:textId="46366F32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122.432,7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14:paraId="465DB745" w14:textId="1AA97A96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122.047,3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144CAEC1" w14:textId="45D5473A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121.889,0</w:t>
            </w:r>
          </w:p>
        </w:tc>
      </w:tr>
      <w:tr w:rsidR="006E3738" w:rsidRPr="009C2B67" w14:paraId="5CC39D84" w14:textId="77777777" w:rsidTr="001C02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noWrap/>
            <w:vAlign w:val="center"/>
            <w:hideMark/>
          </w:tcPr>
          <w:p w14:paraId="097D85E1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92" w:type="pct"/>
            <w:noWrap/>
            <w:hideMark/>
          </w:tcPr>
          <w:p w14:paraId="2F85BED6" w14:textId="69E28058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224,1</w:t>
            </w:r>
          </w:p>
        </w:tc>
        <w:tc>
          <w:tcPr>
            <w:tcW w:w="878" w:type="pct"/>
            <w:noWrap/>
            <w:hideMark/>
          </w:tcPr>
          <w:p w14:paraId="38F6F720" w14:textId="31A01E92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225,4</w:t>
            </w:r>
          </w:p>
        </w:tc>
        <w:tc>
          <w:tcPr>
            <w:tcW w:w="892" w:type="pct"/>
            <w:noWrap/>
            <w:hideMark/>
          </w:tcPr>
          <w:p w14:paraId="7573693A" w14:textId="2DAD24C1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216,9</w:t>
            </w:r>
          </w:p>
        </w:tc>
        <w:tc>
          <w:tcPr>
            <w:tcW w:w="727" w:type="pct"/>
            <w:noWrap/>
            <w:hideMark/>
          </w:tcPr>
          <w:p w14:paraId="6798D7C5" w14:textId="39D36F4C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221,1</w:t>
            </w:r>
          </w:p>
        </w:tc>
        <w:tc>
          <w:tcPr>
            <w:tcW w:w="736" w:type="pct"/>
            <w:noWrap/>
            <w:hideMark/>
          </w:tcPr>
          <w:p w14:paraId="6D9A8A96" w14:textId="591289F0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220,8</w:t>
            </w:r>
          </w:p>
        </w:tc>
      </w:tr>
      <w:tr w:rsidR="006E3738" w:rsidRPr="009C2B67" w14:paraId="5E2FC457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shd w:val="clear" w:color="auto" w:fill="auto"/>
            <w:noWrap/>
            <w:vAlign w:val="center"/>
            <w:hideMark/>
          </w:tcPr>
          <w:p w14:paraId="577EC910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35F44B2C" w14:textId="1031DFD7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28.736,9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77F4A116" w14:textId="0F1BDC10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28.627,8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7ED4BB7B" w14:textId="40C0AC1B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27.975,3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14:paraId="42294C81" w14:textId="5B7BBB22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27.993,5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4568BD37" w14:textId="4D3860C8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27.509,8</w:t>
            </w:r>
          </w:p>
        </w:tc>
      </w:tr>
      <w:tr w:rsidR="006E3738" w:rsidRPr="009C2B67" w14:paraId="233C8C05" w14:textId="77777777" w:rsidTr="001C02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noWrap/>
            <w:vAlign w:val="center"/>
            <w:hideMark/>
          </w:tcPr>
          <w:p w14:paraId="698C23E1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92" w:type="pct"/>
            <w:noWrap/>
            <w:hideMark/>
          </w:tcPr>
          <w:p w14:paraId="40496C9E" w14:textId="367EB27B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13.793,1</w:t>
            </w:r>
          </w:p>
        </w:tc>
        <w:tc>
          <w:tcPr>
            <w:tcW w:w="878" w:type="pct"/>
            <w:noWrap/>
            <w:hideMark/>
          </w:tcPr>
          <w:p w14:paraId="5BD8C93B" w14:textId="38BBEB41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14.669,1</w:t>
            </w:r>
          </w:p>
        </w:tc>
        <w:tc>
          <w:tcPr>
            <w:tcW w:w="892" w:type="pct"/>
            <w:noWrap/>
            <w:hideMark/>
          </w:tcPr>
          <w:p w14:paraId="26ACC27D" w14:textId="65F07E0A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15.338,4</w:t>
            </w:r>
          </w:p>
        </w:tc>
        <w:tc>
          <w:tcPr>
            <w:tcW w:w="727" w:type="pct"/>
            <w:noWrap/>
            <w:hideMark/>
          </w:tcPr>
          <w:p w14:paraId="4CADF805" w14:textId="2D918685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15.580,7</w:t>
            </w:r>
          </w:p>
        </w:tc>
        <w:tc>
          <w:tcPr>
            <w:tcW w:w="736" w:type="pct"/>
            <w:noWrap/>
            <w:hideMark/>
          </w:tcPr>
          <w:p w14:paraId="4910C403" w14:textId="0503EC65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15.457,3</w:t>
            </w:r>
          </w:p>
        </w:tc>
      </w:tr>
      <w:tr w:rsidR="006E3738" w:rsidRPr="009C2B67" w14:paraId="63C5EB4A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shd w:val="clear" w:color="auto" w:fill="auto"/>
            <w:noWrap/>
            <w:vAlign w:val="center"/>
            <w:hideMark/>
          </w:tcPr>
          <w:p w14:paraId="64D468FE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43CCB58F" w14:textId="020D2D39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627,6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1F5E0E43" w14:textId="049077BA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630,4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7655D59C" w14:textId="0761B774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612,9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14:paraId="55F0C77E" w14:textId="6670DEA5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629,0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11221680" w14:textId="7224486F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632,0</w:t>
            </w:r>
          </w:p>
        </w:tc>
      </w:tr>
      <w:tr w:rsidR="006E3738" w:rsidRPr="009C2B67" w14:paraId="6688B24D" w14:textId="77777777" w:rsidTr="001C02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noWrap/>
            <w:vAlign w:val="center"/>
            <w:hideMark/>
          </w:tcPr>
          <w:p w14:paraId="3AE057F7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92" w:type="pct"/>
            <w:noWrap/>
            <w:hideMark/>
          </w:tcPr>
          <w:p w14:paraId="4B9B6FA7" w14:textId="7A70108B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8.858,4</w:t>
            </w:r>
          </w:p>
        </w:tc>
        <w:tc>
          <w:tcPr>
            <w:tcW w:w="878" w:type="pct"/>
            <w:noWrap/>
            <w:hideMark/>
          </w:tcPr>
          <w:p w14:paraId="25173A1A" w14:textId="48464954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9.386,6</w:t>
            </w:r>
          </w:p>
        </w:tc>
        <w:tc>
          <w:tcPr>
            <w:tcW w:w="892" w:type="pct"/>
            <w:noWrap/>
            <w:hideMark/>
          </w:tcPr>
          <w:p w14:paraId="071CC886" w14:textId="53969B08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9.705,7</w:t>
            </w:r>
          </w:p>
        </w:tc>
        <w:tc>
          <w:tcPr>
            <w:tcW w:w="727" w:type="pct"/>
            <w:noWrap/>
            <w:hideMark/>
          </w:tcPr>
          <w:p w14:paraId="76455E52" w14:textId="7DFC4610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10.406,2</w:t>
            </w:r>
          </w:p>
        </w:tc>
        <w:tc>
          <w:tcPr>
            <w:tcW w:w="736" w:type="pct"/>
            <w:noWrap/>
            <w:hideMark/>
          </w:tcPr>
          <w:p w14:paraId="5E405EFB" w14:textId="1A12373D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10.695,4</w:t>
            </w:r>
          </w:p>
        </w:tc>
      </w:tr>
      <w:tr w:rsidR="006E3738" w:rsidRPr="009C2B67" w14:paraId="184428F4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shd w:val="clear" w:color="auto" w:fill="auto"/>
            <w:noWrap/>
            <w:vAlign w:val="center"/>
            <w:hideMark/>
          </w:tcPr>
          <w:p w14:paraId="252D1C20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4E9CBD88" w14:textId="270884CE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5.832,0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6E1FF64D" w14:textId="6296195B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5.827,0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5B38D764" w14:textId="41A494CE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5.852,0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14:paraId="2EABF511" w14:textId="6DB83752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5.901,0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15E54992" w14:textId="614BCF0E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5.908,0</w:t>
            </w:r>
          </w:p>
        </w:tc>
      </w:tr>
      <w:tr w:rsidR="006E3738" w:rsidRPr="009C2B67" w14:paraId="28032778" w14:textId="77777777" w:rsidTr="001C02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noWrap/>
            <w:vAlign w:val="center"/>
            <w:hideMark/>
          </w:tcPr>
          <w:p w14:paraId="09E3D3FD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92" w:type="pct"/>
            <w:noWrap/>
            <w:hideMark/>
          </w:tcPr>
          <w:p w14:paraId="04483EFF" w14:textId="755E6135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24.172,4</w:t>
            </w:r>
          </w:p>
        </w:tc>
        <w:tc>
          <w:tcPr>
            <w:tcW w:w="878" w:type="pct"/>
            <w:noWrap/>
            <w:hideMark/>
          </w:tcPr>
          <w:p w14:paraId="62A564F2" w14:textId="3D9699F3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23.818,5</w:t>
            </w:r>
          </w:p>
        </w:tc>
        <w:tc>
          <w:tcPr>
            <w:tcW w:w="892" w:type="pct"/>
            <w:noWrap/>
            <w:hideMark/>
          </w:tcPr>
          <w:p w14:paraId="7E1E8D79" w14:textId="7B735A63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23.799,0</w:t>
            </w:r>
          </w:p>
        </w:tc>
        <w:tc>
          <w:tcPr>
            <w:tcW w:w="727" w:type="pct"/>
            <w:noWrap/>
            <w:hideMark/>
          </w:tcPr>
          <w:p w14:paraId="75265AEE" w14:textId="5498788A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23.564,2</w:t>
            </w:r>
          </w:p>
        </w:tc>
        <w:tc>
          <w:tcPr>
            <w:tcW w:w="736" w:type="pct"/>
            <w:noWrap/>
            <w:hideMark/>
          </w:tcPr>
          <w:p w14:paraId="5B7B65F4" w14:textId="7716E9D7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23.550,0</w:t>
            </w:r>
          </w:p>
        </w:tc>
      </w:tr>
      <w:tr w:rsidR="006E3738" w:rsidRPr="009C2B67" w14:paraId="71F87731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shd w:val="clear" w:color="auto" w:fill="auto"/>
            <w:noWrap/>
            <w:vAlign w:val="center"/>
            <w:hideMark/>
          </w:tcPr>
          <w:p w14:paraId="1C0DFAAA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5F561DF4" w14:textId="6EF55E31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459,2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05C7FD73" w14:textId="59BF49E0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426,4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6452D627" w14:textId="083C44E3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381,2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14:paraId="58EE8AE8" w14:textId="1A6BBEA6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378,0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5253BFF8" w14:textId="1B21D58F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387,4</w:t>
            </w:r>
          </w:p>
        </w:tc>
      </w:tr>
      <w:tr w:rsidR="006E3738" w:rsidRPr="009C2B67" w14:paraId="708AA11F" w14:textId="77777777" w:rsidTr="001C02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noWrap/>
            <w:vAlign w:val="center"/>
            <w:hideMark/>
          </w:tcPr>
          <w:p w14:paraId="6401746E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92" w:type="pct"/>
            <w:noWrap/>
            <w:hideMark/>
          </w:tcPr>
          <w:p w14:paraId="26DC93E0" w14:textId="3BE6AE00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16.428,2</w:t>
            </w:r>
          </w:p>
        </w:tc>
        <w:tc>
          <w:tcPr>
            <w:tcW w:w="878" w:type="pct"/>
            <w:noWrap/>
            <w:hideMark/>
          </w:tcPr>
          <w:p w14:paraId="7721D223" w14:textId="7F8B7DCF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15.810,8</w:t>
            </w:r>
          </w:p>
        </w:tc>
        <w:tc>
          <w:tcPr>
            <w:tcW w:w="892" w:type="pct"/>
            <w:noWrap/>
            <w:hideMark/>
          </w:tcPr>
          <w:p w14:paraId="678779C8" w14:textId="64C60140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14.849,7</w:t>
            </w:r>
          </w:p>
        </w:tc>
        <w:tc>
          <w:tcPr>
            <w:tcW w:w="727" w:type="pct"/>
            <w:noWrap/>
            <w:hideMark/>
          </w:tcPr>
          <w:p w14:paraId="5357CB3E" w14:textId="5758D5B0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14.542,5</w:t>
            </w:r>
          </w:p>
        </w:tc>
        <w:tc>
          <w:tcPr>
            <w:tcW w:w="736" w:type="pct"/>
            <w:noWrap/>
            <w:hideMark/>
          </w:tcPr>
          <w:p w14:paraId="6A1CDE57" w14:textId="5EBE4306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14.343,3</w:t>
            </w:r>
          </w:p>
        </w:tc>
      </w:tr>
      <w:tr w:rsidR="006E3738" w:rsidRPr="009C2B67" w14:paraId="77240529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shd w:val="clear" w:color="auto" w:fill="auto"/>
            <w:noWrap/>
            <w:vAlign w:val="center"/>
            <w:hideMark/>
          </w:tcPr>
          <w:p w14:paraId="11540339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5F0C56FB" w14:textId="56371502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2.069,1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7771BAA4" w14:textId="68C0FDAF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2.021,9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61120F27" w14:textId="43E30F7F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1.871,5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14:paraId="0CDC2276" w14:textId="524763D4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1.768,3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7422D3CB" w14:textId="43CA11F0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1.706,0</w:t>
            </w:r>
          </w:p>
        </w:tc>
      </w:tr>
      <w:tr w:rsidR="006E3738" w:rsidRPr="009C2B67" w14:paraId="7675718C" w14:textId="77777777" w:rsidTr="001C02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noWrap/>
            <w:vAlign w:val="center"/>
            <w:hideMark/>
          </w:tcPr>
          <w:p w14:paraId="3BE6DDD2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92" w:type="pct"/>
            <w:noWrap/>
            <w:hideMark/>
          </w:tcPr>
          <w:p w14:paraId="22D898BC" w14:textId="542C0B62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1.050,7</w:t>
            </w:r>
          </w:p>
        </w:tc>
        <w:tc>
          <w:tcPr>
            <w:tcW w:w="878" w:type="pct"/>
            <w:noWrap/>
            <w:hideMark/>
          </w:tcPr>
          <w:p w14:paraId="6A6816CC" w14:textId="5C3ED0AB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1.058,3</w:t>
            </w:r>
          </w:p>
        </w:tc>
        <w:tc>
          <w:tcPr>
            <w:tcW w:w="892" w:type="pct"/>
            <w:noWrap/>
            <w:hideMark/>
          </w:tcPr>
          <w:p w14:paraId="363F7A49" w14:textId="2B0E7386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1.053,6</w:t>
            </w:r>
          </w:p>
        </w:tc>
        <w:tc>
          <w:tcPr>
            <w:tcW w:w="727" w:type="pct"/>
            <w:noWrap/>
            <w:hideMark/>
          </w:tcPr>
          <w:p w14:paraId="3C4304C2" w14:textId="1D269DF6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1.025,2</w:t>
            </w:r>
          </w:p>
        </w:tc>
        <w:tc>
          <w:tcPr>
            <w:tcW w:w="736" w:type="pct"/>
            <w:noWrap/>
            <w:hideMark/>
          </w:tcPr>
          <w:p w14:paraId="721A4FD4" w14:textId="601381C7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1.020,0</w:t>
            </w:r>
          </w:p>
        </w:tc>
      </w:tr>
      <w:tr w:rsidR="006E3738" w:rsidRPr="009C2B67" w14:paraId="0BC8F710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shd w:val="clear" w:color="auto" w:fill="auto"/>
            <w:noWrap/>
            <w:vAlign w:val="center"/>
            <w:hideMark/>
          </w:tcPr>
          <w:p w14:paraId="1291F9AE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05243865" w14:textId="64C72217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472,7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5994264C" w14:textId="5F25CD8A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421,0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238E26E0" w14:textId="030C0421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387,0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14:paraId="1F761D1E" w14:textId="4ECA7782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385,2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1147D527" w14:textId="61E2B1FC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383,9</w:t>
            </w:r>
          </w:p>
        </w:tc>
      </w:tr>
      <w:tr w:rsidR="006E3738" w:rsidRPr="009C2B67" w14:paraId="53756640" w14:textId="77777777" w:rsidTr="001C02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noWrap/>
            <w:vAlign w:val="center"/>
            <w:hideMark/>
          </w:tcPr>
          <w:p w14:paraId="37BAD5A3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92" w:type="pct"/>
            <w:noWrap/>
            <w:hideMark/>
          </w:tcPr>
          <w:p w14:paraId="15A2AA3B" w14:textId="48E94D72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193,5</w:t>
            </w:r>
          </w:p>
        </w:tc>
        <w:tc>
          <w:tcPr>
            <w:tcW w:w="878" w:type="pct"/>
            <w:noWrap/>
            <w:hideMark/>
          </w:tcPr>
          <w:p w14:paraId="1C694F03" w14:textId="53FE73BC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210,0</w:t>
            </w:r>
          </w:p>
        </w:tc>
        <w:tc>
          <w:tcPr>
            <w:tcW w:w="892" w:type="pct"/>
            <w:noWrap/>
            <w:hideMark/>
          </w:tcPr>
          <w:p w14:paraId="0F08D4B3" w14:textId="2E1EA043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18,0</w:t>
            </w:r>
          </w:p>
        </w:tc>
        <w:tc>
          <w:tcPr>
            <w:tcW w:w="727" w:type="pct"/>
            <w:noWrap/>
            <w:hideMark/>
          </w:tcPr>
          <w:p w14:paraId="60D489C1" w14:textId="096B35C4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14,0</w:t>
            </w:r>
          </w:p>
        </w:tc>
        <w:tc>
          <w:tcPr>
            <w:tcW w:w="736" w:type="pct"/>
            <w:noWrap/>
            <w:hideMark/>
          </w:tcPr>
          <w:p w14:paraId="54B589D4" w14:textId="50F2AEA8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14,0</w:t>
            </w:r>
          </w:p>
        </w:tc>
      </w:tr>
      <w:tr w:rsidR="006E3738" w:rsidRPr="009C2B67" w14:paraId="4ED790E9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shd w:val="clear" w:color="auto" w:fill="auto"/>
            <w:noWrap/>
            <w:vAlign w:val="center"/>
            <w:hideMark/>
          </w:tcPr>
          <w:p w14:paraId="59E09617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17EADF54" w14:textId="26399BD3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125,0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28864D5E" w14:textId="431A45F2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127,3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4352DD4C" w14:textId="1023D1E8" w:rsidR="006E3738" w:rsidRPr="009C2B67" w:rsidRDefault="00E61066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14:paraId="5D0097C1" w14:textId="5D951329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0,1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7ACABD92" w14:textId="7D625A97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0,1</w:t>
            </w:r>
          </w:p>
        </w:tc>
      </w:tr>
      <w:tr w:rsidR="006E3738" w:rsidRPr="009C2B67" w14:paraId="7ABAC4A5" w14:textId="77777777" w:rsidTr="001C02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noWrap/>
            <w:vAlign w:val="center"/>
            <w:hideMark/>
          </w:tcPr>
          <w:p w14:paraId="3EDF12B0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92" w:type="pct"/>
            <w:noWrap/>
            <w:hideMark/>
          </w:tcPr>
          <w:p w14:paraId="0EDCADD3" w14:textId="72977A8A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315,3</w:t>
            </w:r>
          </w:p>
        </w:tc>
        <w:tc>
          <w:tcPr>
            <w:tcW w:w="878" w:type="pct"/>
            <w:noWrap/>
            <w:hideMark/>
          </w:tcPr>
          <w:p w14:paraId="430540DC" w14:textId="491F6117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266,4</w:t>
            </w:r>
          </w:p>
        </w:tc>
        <w:tc>
          <w:tcPr>
            <w:tcW w:w="892" w:type="pct"/>
            <w:noWrap/>
            <w:hideMark/>
          </w:tcPr>
          <w:p w14:paraId="3B95FD28" w14:textId="507F1E34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13,9</w:t>
            </w:r>
          </w:p>
        </w:tc>
        <w:tc>
          <w:tcPr>
            <w:tcW w:w="727" w:type="pct"/>
            <w:noWrap/>
            <w:hideMark/>
          </w:tcPr>
          <w:p w14:paraId="041DBB15" w14:textId="720BCD0F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13,9</w:t>
            </w:r>
          </w:p>
        </w:tc>
        <w:tc>
          <w:tcPr>
            <w:tcW w:w="736" w:type="pct"/>
            <w:noWrap/>
            <w:hideMark/>
          </w:tcPr>
          <w:p w14:paraId="039EB60D" w14:textId="652B6D12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13,9</w:t>
            </w:r>
          </w:p>
        </w:tc>
      </w:tr>
      <w:tr w:rsidR="006E3738" w:rsidRPr="009C2B67" w14:paraId="14AC1022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shd w:val="clear" w:color="auto" w:fill="auto"/>
            <w:noWrap/>
            <w:vAlign w:val="center"/>
            <w:hideMark/>
          </w:tcPr>
          <w:p w14:paraId="6A16E96C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0C05BB44" w14:textId="10A1E5D6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817,3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52EDC9D0" w14:textId="0F6B7807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888,4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07640D8D" w14:textId="765A1468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292,2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14:paraId="24689DA9" w14:textId="0930ECC1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291,0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5C752227" w14:textId="0E9E9742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287,6</w:t>
            </w:r>
          </w:p>
        </w:tc>
      </w:tr>
      <w:tr w:rsidR="006E3738" w:rsidRPr="009C2B67" w14:paraId="171FEE58" w14:textId="77777777" w:rsidTr="001C02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noWrap/>
            <w:vAlign w:val="center"/>
            <w:hideMark/>
          </w:tcPr>
          <w:p w14:paraId="27F3934A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92" w:type="pct"/>
            <w:noWrap/>
            <w:hideMark/>
          </w:tcPr>
          <w:p w14:paraId="4666346E" w14:textId="05F05B7D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11.570,9</w:t>
            </w:r>
          </w:p>
        </w:tc>
        <w:tc>
          <w:tcPr>
            <w:tcW w:w="878" w:type="pct"/>
            <w:noWrap/>
            <w:hideMark/>
          </w:tcPr>
          <w:p w14:paraId="59F642CA" w14:textId="2224BB85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11.756,0</w:t>
            </w:r>
          </w:p>
        </w:tc>
        <w:tc>
          <w:tcPr>
            <w:tcW w:w="892" w:type="pct"/>
            <w:noWrap/>
            <w:hideMark/>
          </w:tcPr>
          <w:p w14:paraId="576D2FA0" w14:textId="3FBA8E74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8.685,9</w:t>
            </w:r>
          </w:p>
        </w:tc>
        <w:tc>
          <w:tcPr>
            <w:tcW w:w="727" w:type="pct"/>
            <w:noWrap/>
            <w:hideMark/>
          </w:tcPr>
          <w:p w14:paraId="12C8EAB7" w14:textId="2764E5B0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8.788,0</w:t>
            </w:r>
          </w:p>
        </w:tc>
        <w:tc>
          <w:tcPr>
            <w:tcW w:w="736" w:type="pct"/>
            <w:noWrap/>
            <w:hideMark/>
          </w:tcPr>
          <w:p w14:paraId="40E11CF0" w14:textId="0C4F5DD6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8.810,3</w:t>
            </w:r>
          </w:p>
        </w:tc>
      </w:tr>
      <w:tr w:rsidR="006E3738" w:rsidRPr="009C2B67" w14:paraId="4924B30D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shd w:val="clear" w:color="auto" w:fill="auto"/>
            <w:noWrap/>
            <w:vAlign w:val="center"/>
            <w:hideMark/>
          </w:tcPr>
          <w:p w14:paraId="3F076090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19104FCD" w14:textId="46D471E4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3.133,0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21D23CFF" w14:textId="3AB60BA7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2.973,0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197ACE18" w14:textId="4BB489F3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1.225,0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14:paraId="17411ED3" w14:textId="3D389278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1.181,0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38484FA8" w14:textId="48BF5E0D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1.167,0</w:t>
            </w:r>
          </w:p>
        </w:tc>
      </w:tr>
      <w:tr w:rsidR="006E3738" w:rsidRPr="009C2B67" w14:paraId="273CC5B3" w14:textId="77777777" w:rsidTr="001C02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noWrap/>
            <w:vAlign w:val="center"/>
            <w:hideMark/>
          </w:tcPr>
          <w:p w14:paraId="1FF5DD74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892" w:type="pct"/>
            <w:noWrap/>
            <w:hideMark/>
          </w:tcPr>
          <w:p w14:paraId="363D7BEA" w14:textId="2CE9B389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286,8</w:t>
            </w:r>
          </w:p>
        </w:tc>
        <w:tc>
          <w:tcPr>
            <w:tcW w:w="878" w:type="pct"/>
            <w:noWrap/>
            <w:hideMark/>
          </w:tcPr>
          <w:p w14:paraId="6FC79280" w14:textId="40A024C3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287,7</w:t>
            </w:r>
          </w:p>
        </w:tc>
        <w:tc>
          <w:tcPr>
            <w:tcW w:w="892" w:type="pct"/>
            <w:noWrap/>
            <w:hideMark/>
          </w:tcPr>
          <w:p w14:paraId="564C382D" w14:textId="4E96276D" w:rsidR="006E3738" w:rsidRPr="009C2B67" w:rsidRDefault="00E61066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727" w:type="pct"/>
            <w:noWrap/>
            <w:hideMark/>
          </w:tcPr>
          <w:p w14:paraId="451403F8" w14:textId="71736AC5" w:rsidR="006E3738" w:rsidRPr="009C2B67" w:rsidRDefault="00E61066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736" w:type="pct"/>
            <w:noWrap/>
            <w:hideMark/>
          </w:tcPr>
          <w:p w14:paraId="2BE910F8" w14:textId="73D3F02A" w:rsidR="006E3738" w:rsidRPr="009C2B67" w:rsidRDefault="00E61066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</w:tr>
      <w:tr w:rsidR="006E3738" w:rsidRPr="009C2B67" w14:paraId="66CA9A06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shd w:val="clear" w:color="auto" w:fill="auto"/>
            <w:noWrap/>
            <w:vAlign w:val="center"/>
            <w:hideMark/>
          </w:tcPr>
          <w:p w14:paraId="61792211" w14:textId="538F3979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7F1CCF4C" w14:textId="1242CCD2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99,7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0F4990BF" w14:textId="6601A0B7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100,2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1442A5DD" w14:textId="1FFD8D03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2,0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14:paraId="5BE1C4C8" w14:textId="66C537CF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2,0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7F472104" w14:textId="530F6656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2,0</w:t>
            </w:r>
          </w:p>
        </w:tc>
      </w:tr>
      <w:tr w:rsidR="006E3738" w:rsidRPr="009C2B67" w14:paraId="3ACDC6BA" w14:textId="77777777" w:rsidTr="001C02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noWrap/>
            <w:vAlign w:val="center"/>
            <w:hideMark/>
          </w:tcPr>
          <w:p w14:paraId="0583D6E3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92" w:type="pct"/>
            <w:noWrap/>
            <w:hideMark/>
          </w:tcPr>
          <w:p w14:paraId="2DD77BDD" w14:textId="746F7B36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741,6</w:t>
            </w:r>
          </w:p>
        </w:tc>
        <w:tc>
          <w:tcPr>
            <w:tcW w:w="878" w:type="pct"/>
            <w:noWrap/>
            <w:hideMark/>
          </w:tcPr>
          <w:p w14:paraId="3EB78602" w14:textId="11FDB362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1.284,7</w:t>
            </w:r>
          </w:p>
        </w:tc>
        <w:tc>
          <w:tcPr>
            <w:tcW w:w="892" w:type="pct"/>
            <w:noWrap/>
            <w:hideMark/>
          </w:tcPr>
          <w:p w14:paraId="219CC176" w14:textId="00CDBEC4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135,6</w:t>
            </w:r>
          </w:p>
        </w:tc>
        <w:tc>
          <w:tcPr>
            <w:tcW w:w="727" w:type="pct"/>
            <w:noWrap/>
            <w:hideMark/>
          </w:tcPr>
          <w:p w14:paraId="15B69154" w14:textId="023ECDA1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95,8</w:t>
            </w:r>
          </w:p>
        </w:tc>
        <w:tc>
          <w:tcPr>
            <w:tcW w:w="736" w:type="pct"/>
            <w:noWrap/>
            <w:hideMark/>
          </w:tcPr>
          <w:p w14:paraId="17F2059B" w14:textId="00534B04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95,8</w:t>
            </w:r>
          </w:p>
        </w:tc>
      </w:tr>
      <w:tr w:rsidR="006E3738" w:rsidRPr="009C2B67" w14:paraId="4932A2FE" w14:textId="77777777" w:rsidTr="001C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shd w:val="clear" w:color="auto" w:fill="auto"/>
            <w:noWrap/>
            <w:vAlign w:val="center"/>
            <w:hideMark/>
          </w:tcPr>
          <w:p w14:paraId="034DA8FD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55589619" w14:textId="1C402494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307,2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42833306" w14:textId="0A4537AC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346,2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3E4933EA" w14:textId="5FD2E186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96,0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14:paraId="19595D78" w14:textId="25379DB2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167,0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146386AF" w14:textId="40749F3A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400,0</w:t>
            </w:r>
          </w:p>
        </w:tc>
      </w:tr>
      <w:tr w:rsidR="006E3738" w:rsidRPr="009C2B67" w14:paraId="4DC63B80" w14:textId="77777777" w:rsidTr="001C02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noWrap/>
            <w:vAlign w:val="center"/>
            <w:hideMark/>
          </w:tcPr>
          <w:p w14:paraId="3AB0460B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92" w:type="pct"/>
            <w:noWrap/>
            <w:hideMark/>
          </w:tcPr>
          <w:p w14:paraId="177BD64F" w14:textId="40F0ADA7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742,0</w:t>
            </w:r>
          </w:p>
        </w:tc>
        <w:tc>
          <w:tcPr>
            <w:tcW w:w="878" w:type="pct"/>
            <w:noWrap/>
            <w:hideMark/>
          </w:tcPr>
          <w:p w14:paraId="04D96507" w14:textId="55919062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731,8</w:t>
            </w:r>
          </w:p>
        </w:tc>
        <w:tc>
          <w:tcPr>
            <w:tcW w:w="892" w:type="pct"/>
            <w:noWrap/>
            <w:hideMark/>
          </w:tcPr>
          <w:p w14:paraId="2305663B" w14:textId="2131142C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558,9</w:t>
            </w:r>
          </w:p>
        </w:tc>
        <w:tc>
          <w:tcPr>
            <w:tcW w:w="727" w:type="pct"/>
            <w:noWrap/>
            <w:hideMark/>
          </w:tcPr>
          <w:p w14:paraId="212FB11D" w14:textId="0994853E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438,3</w:t>
            </w:r>
          </w:p>
        </w:tc>
        <w:tc>
          <w:tcPr>
            <w:tcW w:w="736" w:type="pct"/>
            <w:noWrap/>
            <w:hideMark/>
          </w:tcPr>
          <w:p w14:paraId="3DAA6A8B" w14:textId="1F99617F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280,4</w:t>
            </w:r>
          </w:p>
        </w:tc>
      </w:tr>
      <w:tr w:rsidR="006E3738" w:rsidRPr="009C2B67" w14:paraId="053F33E1" w14:textId="77777777" w:rsidTr="0005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shd w:val="clear" w:color="auto" w:fill="auto"/>
            <w:noWrap/>
            <w:vAlign w:val="center"/>
            <w:hideMark/>
          </w:tcPr>
          <w:p w14:paraId="48E571A5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2545A01C" w14:textId="1AE3FDC1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101,0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7B1C0B7D" w14:textId="5C782E8E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88,1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7DF1B8E3" w14:textId="2CCD8B06" w:rsidR="006E3738" w:rsidRPr="009C2B67" w:rsidRDefault="00E61066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14:paraId="3D4ECDAF" w14:textId="645B25EA" w:rsidR="006E3738" w:rsidRPr="009C2B67" w:rsidRDefault="00E61066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133577BC" w14:textId="17CA7FD1" w:rsidR="006E3738" w:rsidRPr="009C2B67" w:rsidRDefault="00E61066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</w:tr>
      <w:tr w:rsidR="006E3738" w:rsidRPr="009C2B67" w14:paraId="13E3C2E4" w14:textId="77777777" w:rsidTr="001C02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noWrap/>
            <w:vAlign w:val="center"/>
            <w:hideMark/>
          </w:tcPr>
          <w:p w14:paraId="64B5E447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92" w:type="pct"/>
            <w:noWrap/>
            <w:hideMark/>
          </w:tcPr>
          <w:p w14:paraId="310351B5" w14:textId="69574381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10.756,6</w:t>
            </w:r>
          </w:p>
        </w:tc>
        <w:tc>
          <w:tcPr>
            <w:tcW w:w="878" w:type="pct"/>
            <w:noWrap/>
            <w:hideMark/>
          </w:tcPr>
          <w:p w14:paraId="67626564" w14:textId="604A46A6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10.113,9</w:t>
            </w:r>
          </w:p>
        </w:tc>
        <w:tc>
          <w:tcPr>
            <w:tcW w:w="892" w:type="pct"/>
            <w:noWrap/>
            <w:hideMark/>
          </w:tcPr>
          <w:p w14:paraId="44D8A8F6" w14:textId="3EF6DBDC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9.359,7</w:t>
            </w:r>
          </w:p>
        </w:tc>
        <w:tc>
          <w:tcPr>
            <w:tcW w:w="727" w:type="pct"/>
            <w:noWrap/>
            <w:hideMark/>
          </w:tcPr>
          <w:p w14:paraId="46D6B3F8" w14:textId="5ABADD01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8.660,9</w:t>
            </w:r>
          </w:p>
        </w:tc>
        <w:tc>
          <w:tcPr>
            <w:tcW w:w="736" w:type="pct"/>
            <w:noWrap/>
            <w:hideMark/>
          </w:tcPr>
          <w:p w14:paraId="35C2F953" w14:textId="73B0AA69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9.003,9</w:t>
            </w:r>
          </w:p>
        </w:tc>
      </w:tr>
      <w:tr w:rsidR="006E3738" w:rsidRPr="009C2B67" w14:paraId="15499AA2" w14:textId="77777777" w:rsidTr="003A1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shd w:val="clear" w:color="auto" w:fill="auto"/>
            <w:noWrap/>
            <w:vAlign w:val="center"/>
            <w:hideMark/>
          </w:tcPr>
          <w:p w14:paraId="3498DFA8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67C8EF6B" w14:textId="66A5527D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27,4</w:t>
            </w:r>
          </w:p>
        </w:tc>
        <w:tc>
          <w:tcPr>
            <w:tcW w:w="878" w:type="pct"/>
            <w:shd w:val="clear" w:color="auto" w:fill="auto"/>
            <w:noWrap/>
            <w:hideMark/>
          </w:tcPr>
          <w:p w14:paraId="2295CF56" w14:textId="7A49BD4E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27,1</w:t>
            </w:r>
          </w:p>
        </w:tc>
        <w:tc>
          <w:tcPr>
            <w:tcW w:w="892" w:type="pct"/>
            <w:shd w:val="clear" w:color="auto" w:fill="auto"/>
            <w:noWrap/>
            <w:hideMark/>
          </w:tcPr>
          <w:p w14:paraId="683FEC8F" w14:textId="13CD5EB6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2,3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14:paraId="77630D60" w14:textId="363245A6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2E051D81" w14:textId="33FD7C72" w:rsidR="006E3738" w:rsidRPr="009C2B67" w:rsidRDefault="006E3738" w:rsidP="00E53D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</w:tr>
      <w:tr w:rsidR="006E3738" w:rsidRPr="009C2B67" w14:paraId="42EAB502" w14:textId="77777777" w:rsidTr="000559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noWrap/>
            <w:vAlign w:val="center"/>
            <w:hideMark/>
          </w:tcPr>
          <w:p w14:paraId="43BDF83E" w14:textId="77777777" w:rsidR="006E3738" w:rsidRPr="009C2B67" w:rsidRDefault="006E3738" w:rsidP="00E53DA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TP.Hồ Chí Minh</w:t>
            </w:r>
          </w:p>
        </w:tc>
        <w:tc>
          <w:tcPr>
            <w:tcW w:w="892" w:type="pct"/>
            <w:noWrap/>
            <w:hideMark/>
          </w:tcPr>
          <w:p w14:paraId="69E92F9F" w14:textId="601CC8A1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31,0</w:t>
            </w:r>
          </w:p>
        </w:tc>
        <w:tc>
          <w:tcPr>
            <w:tcW w:w="878" w:type="pct"/>
            <w:noWrap/>
            <w:hideMark/>
          </w:tcPr>
          <w:p w14:paraId="31D4E372" w14:textId="663DDBA5" w:rsidR="006E3738" w:rsidRPr="009C2B67" w:rsidRDefault="006E3738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26,8</w:t>
            </w:r>
          </w:p>
        </w:tc>
        <w:tc>
          <w:tcPr>
            <w:tcW w:w="892" w:type="pct"/>
            <w:noWrap/>
            <w:hideMark/>
          </w:tcPr>
          <w:p w14:paraId="4F26497B" w14:textId="49387D68" w:rsidR="006E3738" w:rsidRPr="009C2B67" w:rsidRDefault="00E61066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727" w:type="pct"/>
            <w:noWrap/>
            <w:hideMark/>
          </w:tcPr>
          <w:p w14:paraId="0ADDCEF3" w14:textId="172FED9A" w:rsidR="006E3738" w:rsidRPr="009C2B67" w:rsidRDefault="00E61066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736" w:type="pct"/>
            <w:noWrap/>
            <w:hideMark/>
          </w:tcPr>
          <w:p w14:paraId="7A58FCE4" w14:textId="24BAF939" w:rsidR="006E3738" w:rsidRPr="009C2B67" w:rsidRDefault="00E61066" w:rsidP="00E53D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