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2.27: Diện tích cà phê theo địa phương giai đoạn 2021-2025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683"/>
        <w:gridCol w:w="1715"/>
        <w:gridCol w:w="1715"/>
        <w:gridCol w:w="1715"/>
        <w:gridCol w:w="1394"/>
        <w:gridCol w:w="1415"/>
      </w:tblGrid>
      <w:tr w:rsidR="00732684" w:rsidRPr="009C2B67" w14:paraId="3A19B754" w14:textId="77777777" w:rsidTr="00A30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vAlign w:val="center"/>
            <w:hideMark/>
          </w:tcPr>
          <w:p w14:paraId="5543CB7F" w14:textId="68C0F1F5" w:rsidR="00732684" w:rsidRPr="009C2B67" w:rsidRDefault="00CB0E8F" w:rsidP="00F3747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90" w:type="pct"/>
            <w:noWrap/>
            <w:hideMark/>
          </w:tcPr>
          <w:p w14:paraId="24E2A1E0" w14:textId="77777777" w:rsidR="00732684" w:rsidRPr="009C2B67" w:rsidRDefault="00732684" w:rsidP="00F3747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90" w:type="pct"/>
            <w:noWrap/>
            <w:hideMark/>
          </w:tcPr>
          <w:p w14:paraId="2568E6F1" w14:textId="77777777" w:rsidR="00732684" w:rsidRPr="009C2B67" w:rsidRDefault="00732684" w:rsidP="00F3747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90" w:type="pct"/>
            <w:noWrap/>
            <w:hideMark/>
          </w:tcPr>
          <w:p w14:paraId="447079DA" w14:textId="77777777" w:rsidR="00732684" w:rsidRPr="009C2B67" w:rsidRDefault="00732684" w:rsidP="00F3747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23" w:type="pct"/>
            <w:noWrap/>
            <w:hideMark/>
          </w:tcPr>
          <w:p w14:paraId="29FF72EB" w14:textId="77777777" w:rsidR="00732684" w:rsidRPr="009C2B67" w:rsidRDefault="00732684" w:rsidP="00F3747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734" w:type="pct"/>
            <w:noWrap/>
            <w:hideMark/>
          </w:tcPr>
          <w:p w14:paraId="47E8693A" w14:textId="77777777" w:rsidR="00732684" w:rsidRPr="009C2B67" w:rsidRDefault="00732684" w:rsidP="00F3747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732684" w:rsidRPr="009C2B67" w14:paraId="57E461E8" w14:textId="77777777" w:rsidTr="00A3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shd w:val="clear" w:color="auto" w:fill="auto"/>
            <w:noWrap/>
            <w:vAlign w:val="center"/>
            <w:hideMark/>
          </w:tcPr>
          <w:p w14:paraId="079AE284" w14:textId="77777777" w:rsidR="00732684" w:rsidRPr="009C2B67" w:rsidRDefault="00732684" w:rsidP="00F3747F">
            <w:pPr>
              <w:jc w:val="left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5BF0A2FD" w14:textId="76FF1743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710.591,2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39A9B73A" w14:textId="458EA1DE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709.041,7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3EE6F474" w14:textId="5A6A9063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718.571,4</w:t>
            </w:r>
          </w:p>
        </w:tc>
        <w:tc>
          <w:tcPr>
            <w:tcW w:w="723" w:type="pct"/>
            <w:shd w:val="clear" w:color="auto" w:fill="auto"/>
            <w:noWrap/>
            <w:hideMark/>
          </w:tcPr>
          <w:p w14:paraId="3D3CCB73" w14:textId="2957BD35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732.007,3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14:paraId="6055D54A" w14:textId="476EAB6A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2"/>
                <w:lang w:val="en-SG" w:eastAsia="en-SG"/>
                <w14:ligatures w14:val="none"/>
              </w:rPr>
              <w:t>780.998,0</w:t>
            </w:r>
          </w:p>
        </w:tc>
      </w:tr>
      <w:tr w:rsidR="00732684" w:rsidRPr="009C2B67" w14:paraId="598AD24F" w14:textId="77777777" w:rsidTr="00A301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noWrap/>
            <w:vAlign w:val="center"/>
            <w:hideMark/>
          </w:tcPr>
          <w:p w14:paraId="0644C9AA" w14:textId="77777777" w:rsidR="00732684" w:rsidRPr="009C2B67" w:rsidRDefault="00732684" w:rsidP="00F3747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90" w:type="pct"/>
            <w:noWrap/>
            <w:hideMark/>
          </w:tcPr>
          <w:p w14:paraId="17F930E3" w14:textId="22F1C2C5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2.476,4</w:t>
            </w:r>
          </w:p>
        </w:tc>
        <w:tc>
          <w:tcPr>
            <w:tcW w:w="890" w:type="pct"/>
            <w:noWrap/>
            <w:hideMark/>
          </w:tcPr>
          <w:p w14:paraId="4DD53BCC" w14:textId="67D25F92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2.639,5</w:t>
            </w:r>
          </w:p>
        </w:tc>
        <w:tc>
          <w:tcPr>
            <w:tcW w:w="890" w:type="pct"/>
            <w:noWrap/>
            <w:hideMark/>
          </w:tcPr>
          <w:p w14:paraId="0863D7F4" w14:textId="57F92165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2.758,6</w:t>
            </w:r>
          </w:p>
        </w:tc>
        <w:tc>
          <w:tcPr>
            <w:tcW w:w="723" w:type="pct"/>
            <w:noWrap/>
            <w:hideMark/>
          </w:tcPr>
          <w:p w14:paraId="7960731E" w14:textId="3C40F5D8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4.540,8</w:t>
            </w:r>
          </w:p>
        </w:tc>
        <w:tc>
          <w:tcPr>
            <w:tcW w:w="734" w:type="pct"/>
            <w:noWrap/>
            <w:hideMark/>
          </w:tcPr>
          <w:p w14:paraId="042D510B" w14:textId="3ECE87D9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8.120,7</w:t>
            </w:r>
          </w:p>
        </w:tc>
      </w:tr>
      <w:tr w:rsidR="00732684" w:rsidRPr="009C2B67" w14:paraId="75801229" w14:textId="77777777" w:rsidTr="00A3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shd w:val="clear" w:color="auto" w:fill="auto"/>
            <w:noWrap/>
            <w:vAlign w:val="center"/>
            <w:hideMark/>
          </w:tcPr>
          <w:p w14:paraId="06316274" w14:textId="77777777" w:rsidR="00732684" w:rsidRPr="009C2B67" w:rsidRDefault="00732684" w:rsidP="00F3747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2F9AB2EA" w14:textId="08EE85E5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17.997,0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5CCE8C61" w14:textId="4DC2E1DA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18.836,0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7AEC491D" w14:textId="08F98A82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20.926,0</w:t>
            </w:r>
          </w:p>
        </w:tc>
        <w:tc>
          <w:tcPr>
            <w:tcW w:w="723" w:type="pct"/>
            <w:shd w:val="clear" w:color="auto" w:fill="auto"/>
            <w:noWrap/>
            <w:hideMark/>
          </w:tcPr>
          <w:p w14:paraId="55BDE29B" w14:textId="773A150E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23.312,0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14:paraId="70AB44EC" w14:textId="53FB765C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26.120,0</w:t>
            </w:r>
          </w:p>
        </w:tc>
      </w:tr>
      <w:tr w:rsidR="00732684" w:rsidRPr="009C2B67" w14:paraId="36C5A5E1" w14:textId="77777777" w:rsidTr="00A301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noWrap/>
            <w:vAlign w:val="center"/>
            <w:hideMark/>
          </w:tcPr>
          <w:p w14:paraId="01A7A137" w14:textId="77777777" w:rsidR="00732684" w:rsidRPr="009C2B67" w:rsidRDefault="00732684" w:rsidP="00F3747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90" w:type="pct"/>
            <w:noWrap/>
            <w:hideMark/>
          </w:tcPr>
          <w:p w14:paraId="16E063BF" w14:textId="006E8134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33,2</w:t>
            </w:r>
          </w:p>
        </w:tc>
        <w:tc>
          <w:tcPr>
            <w:tcW w:w="890" w:type="pct"/>
            <w:noWrap/>
            <w:hideMark/>
          </w:tcPr>
          <w:p w14:paraId="395F42AC" w14:textId="24F69135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33,2</w:t>
            </w:r>
          </w:p>
        </w:tc>
        <w:tc>
          <w:tcPr>
            <w:tcW w:w="890" w:type="pct"/>
            <w:noWrap/>
            <w:hideMark/>
          </w:tcPr>
          <w:p w14:paraId="168D8CE0" w14:textId="40CEC738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22,2</w:t>
            </w:r>
          </w:p>
        </w:tc>
        <w:tc>
          <w:tcPr>
            <w:tcW w:w="723" w:type="pct"/>
            <w:noWrap/>
            <w:hideMark/>
          </w:tcPr>
          <w:p w14:paraId="4F623B00" w14:textId="5E6C9AA7" w:rsidR="00732684" w:rsidRPr="009C2B67" w:rsidRDefault="002952A7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  <w:tc>
          <w:tcPr>
            <w:tcW w:w="734" w:type="pct"/>
            <w:noWrap/>
            <w:hideMark/>
          </w:tcPr>
          <w:p w14:paraId="067E4FBC" w14:textId="0775E8F4" w:rsidR="00732684" w:rsidRPr="009C2B67" w:rsidRDefault="002952A7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-</w:t>
            </w:r>
          </w:p>
        </w:tc>
      </w:tr>
      <w:tr w:rsidR="00732684" w:rsidRPr="009C2B67" w14:paraId="1354E38E" w14:textId="77777777" w:rsidTr="00A3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shd w:val="clear" w:color="auto" w:fill="auto"/>
            <w:noWrap/>
            <w:vAlign w:val="center"/>
            <w:hideMark/>
          </w:tcPr>
          <w:p w14:paraId="64CF108D" w14:textId="77777777" w:rsidR="00732684" w:rsidRPr="009C2B67" w:rsidRDefault="00732684" w:rsidP="00F3747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76BADCF7" w14:textId="320FCE8E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12,7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79BBF793" w14:textId="33D0B7CC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9,3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3B15A861" w14:textId="36BA9927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7,7</w:t>
            </w:r>
          </w:p>
        </w:tc>
        <w:tc>
          <w:tcPr>
            <w:tcW w:w="723" w:type="pct"/>
            <w:shd w:val="clear" w:color="auto" w:fill="auto"/>
            <w:noWrap/>
            <w:hideMark/>
          </w:tcPr>
          <w:p w14:paraId="48E97352" w14:textId="1ADD3C57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7,7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14:paraId="3EF9E1B6" w14:textId="7743D31E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7,7</w:t>
            </w:r>
          </w:p>
        </w:tc>
      </w:tr>
      <w:tr w:rsidR="00732684" w:rsidRPr="009C2B67" w14:paraId="2E466B05" w14:textId="77777777" w:rsidTr="00A301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noWrap/>
            <w:vAlign w:val="center"/>
            <w:hideMark/>
          </w:tcPr>
          <w:p w14:paraId="0CF470B8" w14:textId="77777777" w:rsidR="00732684" w:rsidRPr="009C2B67" w:rsidRDefault="00732684" w:rsidP="00F3747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90" w:type="pct"/>
            <w:noWrap/>
            <w:hideMark/>
          </w:tcPr>
          <w:p w14:paraId="1894FA25" w14:textId="1FBC732F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4.054,3</w:t>
            </w:r>
          </w:p>
        </w:tc>
        <w:tc>
          <w:tcPr>
            <w:tcW w:w="890" w:type="pct"/>
            <w:noWrap/>
            <w:hideMark/>
          </w:tcPr>
          <w:p w14:paraId="264D12DE" w14:textId="39C3B3DC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3.942,8</w:t>
            </w:r>
          </w:p>
        </w:tc>
        <w:tc>
          <w:tcPr>
            <w:tcW w:w="890" w:type="pct"/>
            <w:noWrap/>
            <w:hideMark/>
          </w:tcPr>
          <w:p w14:paraId="75D995AD" w14:textId="28BAD880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3.707,4</w:t>
            </w:r>
          </w:p>
        </w:tc>
        <w:tc>
          <w:tcPr>
            <w:tcW w:w="723" w:type="pct"/>
            <w:noWrap/>
            <w:hideMark/>
          </w:tcPr>
          <w:p w14:paraId="3750158B" w14:textId="46C88CF0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3.706,4</w:t>
            </w:r>
          </w:p>
        </w:tc>
        <w:tc>
          <w:tcPr>
            <w:tcW w:w="734" w:type="pct"/>
            <w:noWrap/>
            <w:hideMark/>
          </w:tcPr>
          <w:p w14:paraId="16574D8A" w14:textId="53006770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3.707,2</w:t>
            </w:r>
          </w:p>
        </w:tc>
      </w:tr>
      <w:tr w:rsidR="00732684" w:rsidRPr="009C2B67" w14:paraId="47B936AE" w14:textId="77777777" w:rsidTr="00A3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shd w:val="clear" w:color="auto" w:fill="auto"/>
            <w:noWrap/>
            <w:vAlign w:val="center"/>
            <w:hideMark/>
          </w:tcPr>
          <w:p w14:paraId="7EE0E5C2" w14:textId="77777777" w:rsidR="00732684" w:rsidRPr="009C2B67" w:rsidRDefault="00732684" w:rsidP="00F3747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14DB46D4" w14:textId="67E37565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28.985,9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3B38F687" w14:textId="6AE16012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29.127,4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135665C6" w14:textId="2E324D6B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29.845,6</w:t>
            </w:r>
          </w:p>
        </w:tc>
        <w:tc>
          <w:tcPr>
            <w:tcW w:w="723" w:type="pct"/>
            <w:shd w:val="clear" w:color="auto" w:fill="auto"/>
            <w:noWrap/>
            <w:hideMark/>
          </w:tcPr>
          <w:p w14:paraId="748B1067" w14:textId="150EBA65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31.586,1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14:paraId="16013775" w14:textId="42F8B540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68.718,6</w:t>
            </w:r>
          </w:p>
        </w:tc>
      </w:tr>
      <w:tr w:rsidR="00732684" w:rsidRPr="009C2B67" w14:paraId="56A3BB10" w14:textId="77777777" w:rsidTr="00A301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noWrap/>
            <w:vAlign w:val="center"/>
            <w:hideMark/>
          </w:tcPr>
          <w:p w14:paraId="27738D60" w14:textId="77777777" w:rsidR="00732684" w:rsidRPr="009C2B67" w:rsidRDefault="00732684" w:rsidP="00F3747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90" w:type="pct"/>
            <w:noWrap/>
            <w:hideMark/>
          </w:tcPr>
          <w:p w14:paraId="17035F63" w14:textId="06659CB4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397,3</w:t>
            </w:r>
          </w:p>
        </w:tc>
        <w:tc>
          <w:tcPr>
            <w:tcW w:w="890" w:type="pct"/>
            <w:noWrap/>
            <w:hideMark/>
          </w:tcPr>
          <w:p w14:paraId="776F25B0" w14:textId="47BD2938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348,5</w:t>
            </w:r>
          </w:p>
        </w:tc>
        <w:tc>
          <w:tcPr>
            <w:tcW w:w="890" w:type="pct"/>
            <w:noWrap/>
            <w:hideMark/>
          </w:tcPr>
          <w:p w14:paraId="7E05D123" w14:textId="2CB254C4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296,2</w:t>
            </w:r>
          </w:p>
        </w:tc>
        <w:tc>
          <w:tcPr>
            <w:tcW w:w="723" w:type="pct"/>
            <w:noWrap/>
            <w:hideMark/>
          </w:tcPr>
          <w:p w14:paraId="403523D3" w14:textId="26F4E26D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208,0</w:t>
            </w:r>
          </w:p>
        </w:tc>
        <w:tc>
          <w:tcPr>
            <w:tcW w:w="734" w:type="pct"/>
            <w:noWrap/>
            <w:hideMark/>
          </w:tcPr>
          <w:p w14:paraId="51AC3616" w14:textId="4336BFE5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198,1</w:t>
            </w:r>
          </w:p>
        </w:tc>
      </w:tr>
      <w:tr w:rsidR="00732684" w:rsidRPr="009C2B67" w14:paraId="3823F0E0" w14:textId="77777777" w:rsidTr="00A3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shd w:val="clear" w:color="auto" w:fill="auto"/>
            <w:noWrap/>
            <w:vAlign w:val="center"/>
            <w:hideMark/>
          </w:tcPr>
          <w:p w14:paraId="624C432E" w14:textId="77777777" w:rsidR="00732684" w:rsidRPr="009C2B67" w:rsidRDefault="00732684" w:rsidP="00F3747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22BA2AE8" w14:textId="2B38D59C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103.404,3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5B0CCF09" w14:textId="248CC761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100.120,2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156F746C" w14:textId="1E1CB2F8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105.851,7</w:t>
            </w:r>
          </w:p>
        </w:tc>
        <w:tc>
          <w:tcPr>
            <w:tcW w:w="723" w:type="pct"/>
            <w:shd w:val="clear" w:color="auto" w:fill="auto"/>
            <w:noWrap/>
            <w:hideMark/>
          </w:tcPr>
          <w:p w14:paraId="6FD21924" w14:textId="04E01F23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107.418,2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14:paraId="6A1B65F9" w14:textId="075A7F3A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108.867,7</w:t>
            </w:r>
          </w:p>
        </w:tc>
      </w:tr>
      <w:tr w:rsidR="00732684" w:rsidRPr="009C2B67" w14:paraId="37769289" w14:textId="77777777" w:rsidTr="00A301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noWrap/>
            <w:vAlign w:val="center"/>
            <w:hideMark/>
          </w:tcPr>
          <w:p w14:paraId="55DC9F09" w14:textId="77777777" w:rsidR="00732684" w:rsidRPr="009C2B67" w:rsidRDefault="00732684" w:rsidP="00F3747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90" w:type="pct"/>
            <w:noWrap/>
            <w:hideMark/>
          </w:tcPr>
          <w:p w14:paraId="0BCDF80F" w14:textId="7381CF32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213.435,4</w:t>
            </w:r>
          </w:p>
        </w:tc>
        <w:tc>
          <w:tcPr>
            <w:tcW w:w="890" w:type="pct"/>
            <w:noWrap/>
            <w:hideMark/>
          </w:tcPr>
          <w:p w14:paraId="77B21E7A" w14:textId="71F6EC60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213.025,7</w:t>
            </w:r>
          </w:p>
        </w:tc>
        <w:tc>
          <w:tcPr>
            <w:tcW w:w="890" w:type="pct"/>
            <w:noWrap/>
            <w:hideMark/>
          </w:tcPr>
          <w:p w14:paraId="07483605" w14:textId="5EA241AA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212.241,0</w:t>
            </w:r>
          </w:p>
        </w:tc>
        <w:tc>
          <w:tcPr>
            <w:tcW w:w="723" w:type="pct"/>
            <w:noWrap/>
            <w:hideMark/>
          </w:tcPr>
          <w:p w14:paraId="784D0F7E" w14:textId="4264657B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214.260,3</w:t>
            </w:r>
          </w:p>
        </w:tc>
        <w:tc>
          <w:tcPr>
            <w:tcW w:w="734" w:type="pct"/>
            <w:noWrap/>
            <w:hideMark/>
          </w:tcPr>
          <w:p w14:paraId="3F583F06" w14:textId="363EA815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214.742,8</w:t>
            </w:r>
          </w:p>
        </w:tc>
      </w:tr>
      <w:tr w:rsidR="00732684" w:rsidRPr="009C2B67" w14:paraId="51017CBC" w14:textId="77777777" w:rsidTr="00A3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shd w:val="clear" w:color="auto" w:fill="auto"/>
            <w:noWrap/>
            <w:vAlign w:val="center"/>
            <w:hideMark/>
          </w:tcPr>
          <w:p w14:paraId="5AE064F0" w14:textId="77777777" w:rsidR="00732684" w:rsidRPr="009C2B67" w:rsidRDefault="00732684" w:rsidP="00F3747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6D8D3CDA" w14:textId="00E8796F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313.942,7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5E646616" w14:textId="6E0B4F1E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318.103,3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4CAD539A" w14:textId="391B30F8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320.765,7</w:t>
            </w:r>
          </w:p>
        </w:tc>
        <w:tc>
          <w:tcPr>
            <w:tcW w:w="723" w:type="pct"/>
            <w:shd w:val="clear" w:color="auto" w:fill="auto"/>
            <w:noWrap/>
            <w:hideMark/>
          </w:tcPr>
          <w:p w14:paraId="306D0D38" w14:textId="232BB743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325.300,6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14:paraId="62A0E1C0" w14:textId="43C163DC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328.650,0</w:t>
            </w:r>
          </w:p>
        </w:tc>
      </w:tr>
      <w:tr w:rsidR="00732684" w:rsidRPr="009C2B67" w14:paraId="4EB70155" w14:textId="77777777" w:rsidTr="00A301C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noWrap/>
            <w:vAlign w:val="center"/>
            <w:hideMark/>
          </w:tcPr>
          <w:p w14:paraId="417AC86B" w14:textId="77777777" w:rsidR="00732684" w:rsidRPr="009C2B67" w:rsidRDefault="00732684" w:rsidP="00F3747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90" w:type="pct"/>
            <w:noWrap/>
            <w:hideMark/>
          </w:tcPr>
          <w:p w14:paraId="1E679474" w14:textId="3D319219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21.675,5</w:t>
            </w:r>
          </w:p>
        </w:tc>
        <w:tc>
          <w:tcPr>
            <w:tcW w:w="890" w:type="pct"/>
            <w:noWrap/>
            <w:hideMark/>
          </w:tcPr>
          <w:p w14:paraId="06B6E8FB" w14:textId="7B3D753A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19.794,7</w:t>
            </w:r>
          </w:p>
        </w:tc>
        <w:tc>
          <w:tcPr>
            <w:tcW w:w="890" w:type="pct"/>
            <w:noWrap/>
            <w:hideMark/>
          </w:tcPr>
          <w:p w14:paraId="3214998F" w14:textId="1933A9EB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19.214,7</w:t>
            </w:r>
          </w:p>
        </w:tc>
        <w:tc>
          <w:tcPr>
            <w:tcW w:w="723" w:type="pct"/>
            <w:noWrap/>
            <w:hideMark/>
          </w:tcPr>
          <w:p w14:paraId="5B53DB83" w14:textId="1F8028A8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19.021,6</w:t>
            </w:r>
          </w:p>
        </w:tc>
        <w:tc>
          <w:tcPr>
            <w:tcW w:w="734" w:type="pct"/>
            <w:noWrap/>
            <w:hideMark/>
          </w:tcPr>
          <w:p w14:paraId="3B192541" w14:textId="4C54E657" w:rsidR="00732684" w:rsidRPr="009C2B67" w:rsidRDefault="00732684" w:rsidP="00F374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19.060,7</w:t>
            </w:r>
          </w:p>
        </w:tc>
      </w:tr>
      <w:tr w:rsidR="00732684" w:rsidRPr="009C2B67" w14:paraId="410ACF81" w14:textId="77777777" w:rsidTr="00A30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3" w:type="pct"/>
            <w:shd w:val="clear" w:color="auto" w:fill="auto"/>
            <w:noWrap/>
            <w:vAlign w:val="center"/>
            <w:hideMark/>
          </w:tcPr>
          <w:p w14:paraId="5DBB0819" w14:textId="77777777" w:rsidR="00732684" w:rsidRPr="009C2B67" w:rsidRDefault="00732684" w:rsidP="00F3747F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6B328856" w14:textId="037F9F24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4.176,0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0CA5429B" w14:textId="367A43AD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3.061,1</w:t>
            </w:r>
          </w:p>
        </w:tc>
        <w:tc>
          <w:tcPr>
            <w:tcW w:w="890" w:type="pct"/>
            <w:shd w:val="clear" w:color="auto" w:fill="auto"/>
            <w:noWrap/>
            <w:hideMark/>
          </w:tcPr>
          <w:p w14:paraId="3AF8F56C" w14:textId="3EB80A63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2.931,6</w:t>
            </w:r>
          </w:p>
        </w:tc>
        <w:tc>
          <w:tcPr>
            <w:tcW w:w="723" w:type="pct"/>
            <w:shd w:val="clear" w:color="auto" w:fill="auto"/>
            <w:noWrap/>
            <w:hideMark/>
          </w:tcPr>
          <w:p w14:paraId="7BEC0427" w14:textId="24A0174D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2.642,7</w:t>
            </w:r>
          </w:p>
        </w:tc>
        <w:tc>
          <w:tcPr>
            <w:tcW w:w="734" w:type="pct"/>
            <w:shd w:val="clear" w:color="auto" w:fill="auto"/>
            <w:noWrap/>
            <w:hideMark/>
          </w:tcPr>
          <w:p w14:paraId="286836CB" w14:textId="2C6FCE5C" w:rsidR="00732684" w:rsidRPr="009C2B67" w:rsidRDefault="00732684" w:rsidP="00F3747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/>
                <w:kern w:val="0"/>
                <w:szCs w:val="22"/>
                <w:lang w:val="en-SG" w:eastAsia="en-SG"/>
                <w14:ligatures w14:val="none"/>
              </w:rPr>
              <w:t>2.785,7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