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aption"/>
      </w:pPr>
      <w:r>
        <w:t>Bảng 2.28: Sản lượng cà phê theo địa phương giai đoạn 2021-2025 (Tấn)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tbl>
      <w:tblPr>
        <w:tblStyle w:val="ListTable6Colorful-Accent3"/>
        <w:tblW w:w="5000" w:type="pct"/>
        <w:tblLook w:val="04A0" w:firstRow="1" w:lastRow="0" w:firstColumn="1" w:lastColumn="0" w:noHBand="0" w:noVBand="1"/>
      </w:tblPr>
      <w:tblGrid>
        <w:gridCol w:w="1796"/>
        <w:gridCol w:w="1569"/>
        <w:gridCol w:w="1569"/>
        <w:gridCol w:w="1569"/>
        <w:gridCol w:w="1569"/>
        <w:gridCol w:w="1565"/>
      </w:tblGrid>
      <w:tr w:rsidR="000B513E" w:rsidRPr="009C2B67" w14:paraId="271DBEE3" w14:textId="77777777" w:rsidTr="00A301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" w:type="pct"/>
            <w:vAlign w:val="center"/>
            <w:hideMark/>
          </w:tcPr>
          <w:p w14:paraId="5921AC57" w14:textId="571EDA2E" w:rsidR="000B513E" w:rsidRPr="009C2B67" w:rsidRDefault="00A301C5" w:rsidP="00144D53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TỈnh</w:t>
            </w:r>
          </w:p>
        </w:tc>
        <w:tc>
          <w:tcPr>
            <w:tcW w:w="814" w:type="pct"/>
            <w:noWrap/>
            <w:hideMark/>
          </w:tcPr>
          <w:p w14:paraId="7BDD64B0" w14:textId="77777777" w:rsidR="000B513E" w:rsidRPr="009C2B67" w:rsidRDefault="000B513E" w:rsidP="00144D53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2021</w:t>
            </w:r>
          </w:p>
        </w:tc>
        <w:tc>
          <w:tcPr>
            <w:tcW w:w="814" w:type="pct"/>
            <w:noWrap/>
            <w:hideMark/>
          </w:tcPr>
          <w:p w14:paraId="776CA108" w14:textId="77777777" w:rsidR="000B513E" w:rsidRPr="009C2B67" w:rsidRDefault="000B513E" w:rsidP="00144D53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2022</w:t>
            </w:r>
          </w:p>
        </w:tc>
        <w:tc>
          <w:tcPr>
            <w:tcW w:w="814" w:type="pct"/>
            <w:noWrap/>
            <w:hideMark/>
          </w:tcPr>
          <w:p w14:paraId="1D6A9BBB" w14:textId="77777777" w:rsidR="000B513E" w:rsidRPr="009C2B67" w:rsidRDefault="000B513E" w:rsidP="00144D53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2023</w:t>
            </w:r>
          </w:p>
        </w:tc>
        <w:tc>
          <w:tcPr>
            <w:tcW w:w="814" w:type="pct"/>
            <w:noWrap/>
            <w:hideMark/>
          </w:tcPr>
          <w:p w14:paraId="1DE51719" w14:textId="77777777" w:rsidR="000B513E" w:rsidRPr="009C2B67" w:rsidRDefault="000B513E" w:rsidP="00144D53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2024</w:t>
            </w:r>
          </w:p>
        </w:tc>
        <w:tc>
          <w:tcPr>
            <w:tcW w:w="812" w:type="pct"/>
            <w:noWrap/>
            <w:hideMark/>
          </w:tcPr>
          <w:p w14:paraId="78B3DC77" w14:textId="77777777" w:rsidR="000B513E" w:rsidRPr="009C2B67" w:rsidRDefault="000B513E" w:rsidP="00144D53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2025</w:t>
            </w:r>
          </w:p>
        </w:tc>
      </w:tr>
      <w:tr w:rsidR="00144D53" w:rsidRPr="009C2B67" w14:paraId="1C21C902" w14:textId="77777777" w:rsidTr="00A301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" w:type="pct"/>
            <w:shd w:val="clear" w:color="auto" w:fill="auto"/>
            <w:noWrap/>
            <w:vAlign w:val="center"/>
            <w:hideMark/>
          </w:tcPr>
          <w:p w14:paraId="3B30D578" w14:textId="77777777" w:rsidR="00144D53" w:rsidRPr="009C2B67" w:rsidRDefault="00144D53" w:rsidP="00144D53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Cả nước</w:t>
            </w:r>
          </w:p>
        </w:tc>
        <w:tc>
          <w:tcPr>
            <w:tcW w:w="814" w:type="pct"/>
            <w:shd w:val="clear" w:color="auto" w:fill="auto"/>
            <w:noWrap/>
            <w:hideMark/>
          </w:tcPr>
          <w:p w14:paraId="5B7A2F9D" w14:textId="192E0FDA" w:rsidR="00144D53" w:rsidRPr="009C2B67" w:rsidRDefault="00144D53" w:rsidP="00144D5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  <w:t>1.845.033,1</w:t>
            </w:r>
          </w:p>
        </w:tc>
        <w:tc>
          <w:tcPr>
            <w:tcW w:w="814" w:type="pct"/>
            <w:shd w:val="clear" w:color="auto" w:fill="auto"/>
            <w:noWrap/>
            <w:hideMark/>
          </w:tcPr>
          <w:p w14:paraId="79817DC3" w14:textId="2F8D313E" w:rsidR="00144D53" w:rsidRPr="009C2B67" w:rsidRDefault="00144D53" w:rsidP="00144D5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  <w:t>1.953.990,3</w:t>
            </w:r>
          </w:p>
        </w:tc>
        <w:tc>
          <w:tcPr>
            <w:tcW w:w="814" w:type="pct"/>
            <w:shd w:val="clear" w:color="auto" w:fill="auto"/>
            <w:noWrap/>
            <w:hideMark/>
          </w:tcPr>
          <w:p w14:paraId="77C298F9" w14:textId="5A55F32F" w:rsidR="00144D53" w:rsidRPr="009C2B67" w:rsidRDefault="00144D53" w:rsidP="00144D5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  <w:t>1.956.835,5</w:t>
            </w:r>
          </w:p>
        </w:tc>
        <w:tc>
          <w:tcPr>
            <w:tcW w:w="814" w:type="pct"/>
            <w:shd w:val="clear" w:color="auto" w:fill="auto"/>
            <w:noWrap/>
            <w:hideMark/>
          </w:tcPr>
          <w:p w14:paraId="7F738176" w14:textId="16FEA0D5" w:rsidR="00144D53" w:rsidRPr="009C2B67" w:rsidRDefault="00144D53" w:rsidP="00144D5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b/>
                <w:bCs/>
                <w:color w:val="000000" w:themeColor="text1"/>
                <w:szCs w:val="22"/>
              </w:rPr>
              <w:t>2.015.289,1</w:t>
            </w:r>
          </w:p>
        </w:tc>
        <w:tc>
          <w:tcPr>
            <w:tcW w:w="812" w:type="pct"/>
            <w:shd w:val="clear" w:color="auto" w:fill="auto"/>
            <w:noWrap/>
            <w:hideMark/>
          </w:tcPr>
          <w:p w14:paraId="0D3A998F" w14:textId="07ED7AAD" w:rsidR="00144D53" w:rsidRPr="009C2B67" w:rsidRDefault="00144D53" w:rsidP="00144D5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b/>
                <w:bCs/>
                <w:color w:val="000000" w:themeColor="text1"/>
                <w:szCs w:val="22"/>
              </w:rPr>
              <w:t>2.191.564,3</w:t>
            </w:r>
          </w:p>
        </w:tc>
      </w:tr>
      <w:tr w:rsidR="00144D53" w:rsidRPr="009C2B67" w14:paraId="18D17FE1" w14:textId="77777777" w:rsidTr="00A301C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" w:type="pct"/>
            <w:noWrap/>
            <w:vAlign w:val="center"/>
            <w:hideMark/>
          </w:tcPr>
          <w:p w14:paraId="166D0515" w14:textId="77777777" w:rsidR="00144D53" w:rsidRPr="009C2B67" w:rsidRDefault="00144D53" w:rsidP="00144D53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Điện Biên</w:t>
            </w:r>
          </w:p>
        </w:tc>
        <w:tc>
          <w:tcPr>
            <w:tcW w:w="814" w:type="pct"/>
            <w:noWrap/>
            <w:hideMark/>
          </w:tcPr>
          <w:p w14:paraId="6F68AB3A" w14:textId="4F81F2BF" w:rsidR="00144D53" w:rsidRPr="009C2B67" w:rsidRDefault="00144D53" w:rsidP="00144D5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4.321,8</w:t>
            </w:r>
          </w:p>
        </w:tc>
        <w:tc>
          <w:tcPr>
            <w:tcW w:w="814" w:type="pct"/>
            <w:noWrap/>
            <w:hideMark/>
          </w:tcPr>
          <w:p w14:paraId="1D7DBD8B" w14:textId="0DDB9915" w:rsidR="00144D53" w:rsidRPr="009C2B67" w:rsidRDefault="00144D53" w:rsidP="00144D5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4.038,7</w:t>
            </w:r>
          </w:p>
        </w:tc>
        <w:tc>
          <w:tcPr>
            <w:tcW w:w="814" w:type="pct"/>
            <w:noWrap/>
            <w:hideMark/>
          </w:tcPr>
          <w:p w14:paraId="7BDD3F81" w14:textId="72F2CD45" w:rsidR="00144D53" w:rsidRPr="009C2B67" w:rsidRDefault="00144D53" w:rsidP="00144D5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4.393,5</w:t>
            </w:r>
          </w:p>
        </w:tc>
        <w:tc>
          <w:tcPr>
            <w:tcW w:w="814" w:type="pct"/>
            <w:noWrap/>
            <w:hideMark/>
          </w:tcPr>
          <w:p w14:paraId="71DA3909" w14:textId="5D8083EF" w:rsidR="00144D53" w:rsidRPr="009C2B67" w:rsidRDefault="00144D53" w:rsidP="00144D5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4.828,4</w:t>
            </w:r>
          </w:p>
        </w:tc>
        <w:tc>
          <w:tcPr>
            <w:tcW w:w="812" w:type="pct"/>
            <w:noWrap/>
            <w:hideMark/>
          </w:tcPr>
          <w:p w14:paraId="5BCB142A" w14:textId="3F06AD67" w:rsidR="00144D53" w:rsidRPr="009C2B67" w:rsidRDefault="00144D53" w:rsidP="00144D5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5.530,0</w:t>
            </w:r>
          </w:p>
        </w:tc>
      </w:tr>
      <w:tr w:rsidR="00144D53" w:rsidRPr="009C2B67" w14:paraId="4EB95E30" w14:textId="77777777" w:rsidTr="00A301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" w:type="pct"/>
            <w:shd w:val="clear" w:color="auto" w:fill="auto"/>
            <w:noWrap/>
            <w:vAlign w:val="center"/>
            <w:hideMark/>
          </w:tcPr>
          <w:p w14:paraId="396CD7B0" w14:textId="77777777" w:rsidR="00144D53" w:rsidRPr="009C2B67" w:rsidRDefault="00144D53" w:rsidP="00144D53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Sơn La</w:t>
            </w:r>
          </w:p>
        </w:tc>
        <w:tc>
          <w:tcPr>
            <w:tcW w:w="814" w:type="pct"/>
            <w:shd w:val="clear" w:color="auto" w:fill="auto"/>
            <w:noWrap/>
            <w:hideMark/>
          </w:tcPr>
          <w:p w14:paraId="1F9B4E69" w14:textId="43BFF374" w:rsidR="00144D53" w:rsidRPr="009C2B67" w:rsidRDefault="00144D53" w:rsidP="00144D5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29.180,0</w:t>
            </w:r>
          </w:p>
        </w:tc>
        <w:tc>
          <w:tcPr>
            <w:tcW w:w="814" w:type="pct"/>
            <w:shd w:val="clear" w:color="auto" w:fill="auto"/>
            <w:noWrap/>
            <w:hideMark/>
          </w:tcPr>
          <w:p w14:paraId="241BD2F6" w14:textId="27A50201" w:rsidR="00144D53" w:rsidRPr="009C2B67" w:rsidRDefault="00144D53" w:rsidP="00144D5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29.986,1</w:t>
            </w:r>
          </w:p>
        </w:tc>
        <w:tc>
          <w:tcPr>
            <w:tcW w:w="814" w:type="pct"/>
            <w:shd w:val="clear" w:color="auto" w:fill="auto"/>
            <w:noWrap/>
            <w:hideMark/>
          </w:tcPr>
          <w:p w14:paraId="5A78DF6A" w14:textId="49C87D40" w:rsidR="00144D53" w:rsidRPr="009C2B67" w:rsidRDefault="00144D53" w:rsidP="00144D5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34.345,3</w:t>
            </w:r>
          </w:p>
        </w:tc>
        <w:tc>
          <w:tcPr>
            <w:tcW w:w="814" w:type="pct"/>
            <w:shd w:val="clear" w:color="auto" w:fill="auto"/>
            <w:noWrap/>
            <w:hideMark/>
          </w:tcPr>
          <w:p w14:paraId="6A1FBA40" w14:textId="7B5A73CD" w:rsidR="00144D53" w:rsidRPr="009C2B67" w:rsidRDefault="00144D53" w:rsidP="00144D5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28.155,0</w:t>
            </w:r>
          </w:p>
        </w:tc>
        <w:tc>
          <w:tcPr>
            <w:tcW w:w="812" w:type="pct"/>
            <w:shd w:val="clear" w:color="auto" w:fill="auto"/>
            <w:noWrap/>
            <w:hideMark/>
          </w:tcPr>
          <w:p w14:paraId="5E3913CC" w14:textId="633B9913" w:rsidR="00144D53" w:rsidRPr="009C2B67" w:rsidRDefault="00144D53" w:rsidP="00144D5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34.405,0</w:t>
            </w:r>
          </w:p>
        </w:tc>
      </w:tr>
      <w:tr w:rsidR="00144D53" w:rsidRPr="009C2B67" w14:paraId="0B7D45FE" w14:textId="77777777" w:rsidTr="00A301C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" w:type="pct"/>
            <w:noWrap/>
            <w:vAlign w:val="center"/>
            <w:hideMark/>
          </w:tcPr>
          <w:p w14:paraId="7A466E74" w14:textId="77777777" w:rsidR="00144D53" w:rsidRPr="009C2B67" w:rsidRDefault="00144D53" w:rsidP="00144D53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Phú Thọ</w:t>
            </w:r>
          </w:p>
        </w:tc>
        <w:tc>
          <w:tcPr>
            <w:tcW w:w="814" w:type="pct"/>
            <w:noWrap/>
            <w:hideMark/>
          </w:tcPr>
          <w:p w14:paraId="7B0859FD" w14:textId="177A5C24" w:rsidR="00144D53" w:rsidRPr="009C2B67" w:rsidRDefault="00144D53" w:rsidP="00144D5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51,2</w:t>
            </w:r>
          </w:p>
        </w:tc>
        <w:tc>
          <w:tcPr>
            <w:tcW w:w="814" w:type="pct"/>
            <w:noWrap/>
            <w:hideMark/>
          </w:tcPr>
          <w:p w14:paraId="0A7136E0" w14:textId="0CE3837D" w:rsidR="00144D53" w:rsidRPr="009C2B67" w:rsidRDefault="00144D53" w:rsidP="00144D5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83,7</w:t>
            </w:r>
          </w:p>
        </w:tc>
        <w:tc>
          <w:tcPr>
            <w:tcW w:w="814" w:type="pct"/>
            <w:noWrap/>
            <w:hideMark/>
          </w:tcPr>
          <w:p w14:paraId="3452DB82" w14:textId="74F2F3DD" w:rsidR="00144D53" w:rsidRPr="009C2B67" w:rsidRDefault="00144D53" w:rsidP="00144D5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56,0</w:t>
            </w:r>
          </w:p>
        </w:tc>
        <w:tc>
          <w:tcPr>
            <w:tcW w:w="814" w:type="pct"/>
            <w:noWrap/>
            <w:hideMark/>
          </w:tcPr>
          <w:p w14:paraId="69BBE38A" w14:textId="51768034" w:rsidR="00144D53" w:rsidRPr="009C2B67" w:rsidRDefault="002952A7" w:rsidP="00144D5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-</w:t>
            </w:r>
          </w:p>
        </w:tc>
        <w:tc>
          <w:tcPr>
            <w:tcW w:w="812" w:type="pct"/>
            <w:noWrap/>
            <w:hideMark/>
          </w:tcPr>
          <w:p w14:paraId="681512C0" w14:textId="4A212122" w:rsidR="00144D53" w:rsidRPr="009C2B67" w:rsidRDefault="002952A7" w:rsidP="00144D5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-</w:t>
            </w:r>
          </w:p>
        </w:tc>
      </w:tr>
      <w:tr w:rsidR="00144D53" w:rsidRPr="009C2B67" w14:paraId="22F965B5" w14:textId="77777777" w:rsidTr="00A301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" w:type="pct"/>
            <w:shd w:val="clear" w:color="auto" w:fill="auto"/>
            <w:noWrap/>
            <w:vAlign w:val="center"/>
            <w:hideMark/>
          </w:tcPr>
          <w:p w14:paraId="7BE3DCF1" w14:textId="77777777" w:rsidR="00144D53" w:rsidRPr="009C2B67" w:rsidRDefault="00144D53" w:rsidP="00144D53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Nghệ An</w:t>
            </w:r>
          </w:p>
        </w:tc>
        <w:tc>
          <w:tcPr>
            <w:tcW w:w="814" w:type="pct"/>
            <w:shd w:val="clear" w:color="auto" w:fill="auto"/>
            <w:noWrap/>
            <w:hideMark/>
          </w:tcPr>
          <w:p w14:paraId="6FA00ED8" w14:textId="79CC033C" w:rsidR="00144D53" w:rsidRPr="009C2B67" w:rsidRDefault="00144D53" w:rsidP="00144D5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22,4</w:t>
            </w:r>
          </w:p>
        </w:tc>
        <w:tc>
          <w:tcPr>
            <w:tcW w:w="814" w:type="pct"/>
            <w:shd w:val="clear" w:color="auto" w:fill="auto"/>
            <w:noWrap/>
            <w:hideMark/>
          </w:tcPr>
          <w:p w14:paraId="6A667A10" w14:textId="33936232" w:rsidR="00144D53" w:rsidRPr="009C2B67" w:rsidRDefault="00144D53" w:rsidP="00144D5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18,7</w:t>
            </w:r>
          </w:p>
        </w:tc>
        <w:tc>
          <w:tcPr>
            <w:tcW w:w="814" w:type="pct"/>
            <w:shd w:val="clear" w:color="auto" w:fill="auto"/>
            <w:noWrap/>
            <w:hideMark/>
          </w:tcPr>
          <w:p w14:paraId="7865B2EB" w14:textId="5F3D2871" w:rsidR="00144D53" w:rsidRPr="009C2B67" w:rsidRDefault="00144D53" w:rsidP="00144D5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18,0</w:t>
            </w:r>
          </w:p>
        </w:tc>
        <w:tc>
          <w:tcPr>
            <w:tcW w:w="814" w:type="pct"/>
            <w:shd w:val="clear" w:color="auto" w:fill="auto"/>
            <w:noWrap/>
            <w:hideMark/>
          </w:tcPr>
          <w:p w14:paraId="708DCBEB" w14:textId="2B5EB166" w:rsidR="00144D53" w:rsidRPr="009C2B67" w:rsidRDefault="00144D53" w:rsidP="00144D5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18,0</w:t>
            </w:r>
          </w:p>
        </w:tc>
        <w:tc>
          <w:tcPr>
            <w:tcW w:w="812" w:type="pct"/>
            <w:shd w:val="clear" w:color="auto" w:fill="auto"/>
            <w:noWrap/>
            <w:hideMark/>
          </w:tcPr>
          <w:p w14:paraId="0AD4DB9A" w14:textId="25E11CB8" w:rsidR="00144D53" w:rsidRPr="009C2B67" w:rsidRDefault="00144D53" w:rsidP="00144D5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18,0</w:t>
            </w:r>
          </w:p>
        </w:tc>
      </w:tr>
      <w:tr w:rsidR="00144D53" w:rsidRPr="009C2B67" w14:paraId="3027FBFA" w14:textId="77777777" w:rsidTr="00A301C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" w:type="pct"/>
            <w:noWrap/>
            <w:vAlign w:val="center"/>
            <w:hideMark/>
          </w:tcPr>
          <w:p w14:paraId="33E530E3" w14:textId="77777777" w:rsidR="00144D53" w:rsidRPr="009C2B67" w:rsidRDefault="00144D53" w:rsidP="00144D53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Quảng Trị</w:t>
            </w:r>
          </w:p>
        </w:tc>
        <w:tc>
          <w:tcPr>
            <w:tcW w:w="814" w:type="pct"/>
            <w:noWrap/>
            <w:hideMark/>
          </w:tcPr>
          <w:p w14:paraId="7A9138DF" w14:textId="45F88850" w:rsidR="00144D53" w:rsidRPr="009C2B67" w:rsidRDefault="00144D53" w:rsidP="00144D5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3.963,6</w:t>
            </w:r>
          </w:p>
        </w:tc>
        <w:tc>
          <w:tcPr>
            <w:tcW w:w="814" w:type="pct"/>
            <w:noWrap/>
            <w:hideMark/>
          </w:tcPr>
          <w:p w14:paraId="303FBCFF" w14:textId="08C3073D" w:rsidR="00144D53" w:rsidRPr="009C2B67" w:rsidRDefault="00144D53" w:rsidP="00144D5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4.321,6</w:t>
            </w:r>
          </w:p>
        </w:tc>
        <w:tc>
          <w:tcPr>
            <w:tcW w:w="814" w:type="pct"/>
            <w:noWrap/>
            <w:hideMark/>
          </w:tcPr>
          <w:p w14:paraId="18425164" w14:textId="46A8B49E" w:rsidR="00144D53" w:rsidRPr="009C2B67" w:rsidRDefault="00144D53" w:rsidP="00144D5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4.120,4</w:t>
            </w:r>
          </w:p>
        </w:tc>
        <w:tc>
          <w:tcPr>
            <w:tcW w:w="814" w:type="pct"/>
            <w:noWrap/>
            <w:hideMark/>
          </w:tcPr>
          <w:p w14:paraId="43391922" w14:textId="394AD77A" w:rsidR="00144D53" w:rsidRPr="009C2B67" w:rsidRDefault="00144D53" w:rsidP="00144D5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4.280,0</w:t>
            </w:r>
          </w:p>
        </w:tc>
        <w:tc>
          <w:tcPr>
            <w:tcW w:w="812" w:type="pct"/>
            <w:noWrap/>
            <w:hideMark/>
          </w:tcPr>
          <w:p w14:paraId="008602D9" w14:textId="37A499D2" w:rsidR="00144D53" w:rsidRPr="009C2B67" w:rsidRDefault="00144D53" w:rsidP="00144D5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4.380,0</w:t>
            </w:r>
          </w:p>
        </w:tc>
      </w:tr>
      <w:tr w:rsidR="00144D53" w:rsidRPr="009C2B67" w14:paraId="6C731B98" w14:textId="77777777" w:rsidTr="00A301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" w:type="pct"/>
            <w:shd w:val="clear" w:color="auto" w:fill="auto"/>
            <w:noWrap/>
            <w:vAlign w:val="center"/>
            <w:hideMark/>
          </w:tcPr>
          <w:p w14:paraId="6B34FA97" w14:textId="77777777" w:rsidR="00144D53" w:rsidRPr="009C2B67" w:rsidRDefault="00144D53" w:rsidP="00144D53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Quảng Ngãi</w:t>
            </w:r>
          </w:p>
        </w:tc>
        <w:tc>
          <w:tcPr>
            <w:tcW w:w="814" w:type="pct"/>
            <w:shd w:val="clear" w:color="auto" w:fill="auto"/>
            <w:noWrap/>
            <w:hideMark/>
          </w:tcPr>
          <w:p w14:paraId="6A7E645F" w14:textId="266403CF" w:rsidR="00144D53" w:rsidRPr="009C2B67" w:rsidRDefault="00144D53" w:rsidP="00144D5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61.788,9</w:t>
            </w:r>
          </w:p>
        </w:tc>
        <w:tc>
          <w:tcPr>
            <w:tcW w:w="814" w:type="pct"/>
            <w:shd w:val="clear" w:color="auto" w:fill="auto"/>
            <w:noWrap/>
            <w:hideMark/>
          </w:tcPr>
          <w:p w14:paraId="0DDD718C" w14:textId="328869D1" w:rsidR="00144D53" w:rsidRPr="009C2B67" w:rsidRDefault="00144D53" w:rsidP="00144D5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62.444,7</w:t>
            </w:r>
          </w:p>
        </w:tc>
        <w:tc>
          <w:tcPr>
            <w:tcW w:w="814" w:type="pct"/>
            <w:shd w:val="clear" w:color="auto" w:fill="auto"/>
            <w:noWrap/>
            <w:hideMark/>
          </w:tcPr>
          <w:p w14:paraId="0359C3F5" w14:textId="4245A03B" w:rsidR="00144D53" w:rsidRPr="009C2B67" w:rsidRDefault="00144D53" w:rsidP="00144D5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66.178,5</w:t>
            </w:r>
          </w:p>
        </w:tc>
        <w:tc>
          <w:tcPr>
            <w:tcW w:w="814" w:type="pct"/>
            <w:shd w:val="clear" w:color="auto" w:fill="auto"/>
            <w:noWrap/>
            <w:hideMark/>
          </w:tcPr>
          <w:p w14:paraId="25BF350B" w14:textId="76E18070" w:rsidR="00144D53" w:rsidRPr="009C2B67" w:rsidRDefault="00144D53" w:rsidP="00144D5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69.579,1</w:t>
            </w:r>
          </w:p>
        </w:tc>
        <w:tc>
          <w:tcPr>
            <w:tcW w:w="812" w:type="pct"/>
            <w:shd w:val="clear" w:color="auto" w:fill="auto"/>
            <w:noWrap/>
            <w:hideMark/>
          </w:tcPr>
          <w:p w14:paraId="3362B2D3" w14:textId="343DF8FE" w:rsidR="00144D53" w:rsidRPr="009C2B67" w:rsidRDefault="00144D53" w:rsidP="00144D5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148.091,4</w:t>
            </w:r>
          </w:p>
        </w:tc>
      </w:tr>
      <w:tr w:rsidR="00144D53" w:rsidRPr="009C2B67" w14:paraId="4B3144A1" w14:textId="77777777" w:rsidTr="00A301C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" w:type="pct"/>
            <w:noWrap/>
            <w:vAlign w:val="center"/>
            <w:hideMark/>
          </w:tcPr>
          <w:p w14:paraId="16F69959" w14:textId="77777777" w:rsidR="00144D53" w:rsidRPr="009C2B67" w:rsidRDefault="00144D53" w:rsidP="00144D53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Khánh Hoà</w:t>
            </w:r>
          </w:p>
        </w:tc>
        <w:tc>
          <w:tcPr>
            <w:tcW w:w="814" w:type="pct"/>
            <w:noWrap/>
            <w:hideMark/>
          </w:tcPr>
          <w:p w14:paraId="0D659A04" w14:textId="54C1AA19" w:rsidR="00144D53" w:rsidRPr="009C2B67" w:rsidRDefault="00144D53" w:rsidP="00144D5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744,6</w:t>
            </w:r>
          </w:p>
        </w:tc>
        <w:tc>
          <w:tcPr>
            <w:tcW w:w="814" w:type="pct"/>
            <w:noWrap/>
            <w:hideMark/>
          </w:tcPr>
          <w:p w14:paraId="0DD24527" w14:textId="460122C2" w:rsidR="00144D53" w:rsidRPr="009C2B67" w:rsidRDefault="00144D53" w:rsidP="00144D5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648,0</w:t>
            </w:r>
          </w:p>
        </w:tc>
        <w:tc>
          <w:tcPr>
            <w:tcW w:w="814" w:type="pct"/>
            <w:noWrap/>
            <w:hideMark/>
          </w:tcPr>
          <w:p w14:paraId="56B39766" w14:textId="5AA4A244" w:rsidR="00144D53" w:rsidRPr="009C2B67" w:rsidRDefault="00144D53" w:rsidP="00144D5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559,0</w:t>
            </w:r>
          </w:p>
        </w:tc>
        <w:tc>
          <w:tcPr>
            <w:tcW w:w="814" w:type="pct"/>
            <w:noWrap/>
            <w:hideMark/>
          </w:tcPr>
          <w:p w14:paraId="42C400AB" w14:textId="72246250" w:rsidR="00144D53" w:rsidRPr="009C2B67" w:rsidRDefault="00144D53" w:rsidP="00144D5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396,5</w:t>
            </w:r>
          </w:p>
        </w:tc>
        <w:tc>
          <w:tcPr>
            <w:tcW w:w="812" w:type="pct"/>
            <w:noWrap/>
            <w:hideMark/>
          </w:tcPr>
          <w:p w14:paraId="745A6713" w14:textId="403F6D7D" w:rsidR="00144D53" w:rsidRPr="009C2B67" w:rsidRDefault="00144D53" w:rsidP="00144D5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378,4</w:t>
            </w:r>
          </w:p>
        </w:tc>
      </w:tr>
      <w:tr w:rsidR="00144D53" w:rsidRPr="009C2B67" w14:paraId="1D165365" w14:textId="77777777" w:rsidTr="00A301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" w:type="pct"/>
            <w:shd w:val="clear" w:color="auto" w:fill="auto"/>
            <w:noWrap/>
            <w:vAlign w:val="center"/>
            <w:hideMark/>
          </w:tcPr>
          <w:p w14:paraId="3C22B0BA" w14:textId="77777777" w:rsidR="00144D53" w:rsidRPr="009C2B67" w:rsidRDefault="00144D53" w:rsidP="00144D53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Gia Lai</w:t>
            </w:r>
          </w:p>
        </w:tc>
        <w:tc>
          <w:tcPr>
            <w:tcW w:w="814" w:type="pct"/>
            <w:shd w:val="clear" w:color="auto" w:fill="auto"/>
            <w:noWrap/>
            <w:hideMark/>
          </w:tcPr>
          <w:p w14:paraId="19E29A0D" w14:textId="3B07C08C" w:rsidR="00144D53" w:rsidRPr="009C2B67" w:rsidRDefault="00144D53" w:rsidP="00144D5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260.698,8</w:t>
            </w:r>
          </w:p>
        </w:tc>
        <w:tc>
          <w:tcPr>
            <w:tcW w:w="814" w:type="pct"/>
            <w:shd w:val="clear" w:color="auto" w:fill="auto"/>
            <w:noWrap/>
            <w:hideMark/>
          </w:tcPr>
          <w:p w14:paraId="253CAD55" w14:textId="4D46AE21" w:rsidR="00144D53" w:rsidRPr="009C2B67" w:rsidRDefault="00144D53" w:rsidP="00144D5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282.872,3</w:t>
            </w:r>
          </w:p>
        </w:tc>
        <w:tc>
          <w:tcPr>
            <w:tcW w:w="814" w:type="pct"/>
            <w:shd w:val="clear" w:color="auto" w:fill="auto"/>
            <w:noWrap/>
            <w:hideMark/>
          </w:tcPr>
          <w:p w14:paraId="23D249BB" w14:textId="4499D295" w:rsidR="00144D53" w:rsidRPr="009C2B67" w:rsidRDefault="00144D53" w:rsidP="00144D5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315.332,0</w:t>
            </w:r>
          </w:p>
        </w:tc>
        <w:tc>
          <w:tcPr>
            <w:tcW w:w="814" w:type="pct"/>
            <w:shd w:val="clear" w:color="auto" w:fill="auto"/>
            <w:noWrap/>
            <w:hideMark/>
          </w:tcPr>
          <w:p w14:paraId="55635915" w14:textId="478618A6" w:rsidR="00144D53" w:rsidRPr="009C2B67" w:rsidRDefault="00144D53" w:rsidP="00144D5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325.053,1</w:t>
            </w:r>
          </w:p>
        </w:tc>
        <w:tc>
          <w:tcPr>
            <w:tcW w:w="812" w:type="pct"/>
            <w:shd w:val="clear" w:color="auto" w:fill="auto"/>
            <w:noWrap/>
            <w:hideMark/>
          </w:tcPr>
          <w:p w14:paraId="5F5D65C6" w14:textId="22273E52" w:rsidR="00144D53" w:rsidRPr="009C2B67" w:rsidRDefault="00144D53" w:rsidP="00144D5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335.904,6</w:t>
            </w:r>
          </w:p>
        </w:tc>
      </w:tr>
      <w:tr w:rsidR="00144D53" w:rsidRPr="009C2B67" w14:paraId="0F2E5690" w14:textId="77777777" w:rsidTr="00A301C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" w:type="pct"/>
            <w:noWrap/>
            <w:vAlign w:val="center"/>
            <w:hideMark/>
          </w:tcPr>
          <w:p w14:paraId="7C8A03D5" w14:textId="77777777" w:rsidR="00144D53" w:rsidRPr="009C2B67" w:rsidRDefault="00144D53" w:rsidP="00144D53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Đăk Lăk</w:t>
            </w:r>
          </w:p>
        </w:tc>
        <w:tc>
          <w:tcPr>
            <w:tcW w:w="814" w:type="pct"/>
            <w:noWrap/>
            <w:hideMark/>
          </w:tcPr>
          <w:p w14:paraId="55C200C8" w14:textId="38426BDA" w:rsidR="00144D53" w:rsidRPr="009C2B67" w:rsidRDefault="00144D53" w:rsidP="00144D5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526.762,2</w:t>
            </w:r>
          </w:p>
        </w:tc>
        <w:tc>
          <w:tcPr>
            <w:tcW w:w="814" w:type="pct"/>
            <w:noWrap/>
            <w:hideMark/>
          </w:tcPr>
          <w:p w14:paraId="0EA4E2FC" w14:textId="477D334D" w:rsidR="00144D53" w:rsidRPr="009C2B67" w:rsidRDefault="00144D53" w:rsidP="00144D5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558.887,6</w:t>
            </w:r>
          </w:p>
        </w:tc>
        <w:tc>
          <w:tcPr>
            <w:tcW w:w="814" w:type="pct"/>
            <w:noWrap/>
            <w:hideMark/>
          </w:tcPr>
          <w:p w14:paraId="66A4875B" w14:textId="30856A07" w:rsidR="00144D53" w:rsidRPr="009C2B67" w:rsidRDefault="00144D53" w:rsidP="00144D5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535.836,5</w:t>
            </w:r>
          </w:p>
        </w:tc>
        <w:tc>
          <w:tcPr>
            <w:tcW w:w="814" w:type="pct"/>
            <w:noWrap/>
            <w:hideMark/>
          </w:tcPr>
          <w:p w14:paraId="50E99589" w14:textId="29B0B2EB" w:rsidR="00144D53" w:rsidRPr="009C2B67" w:rsidRDefault="00144D53" w:rsidP="00144D5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564.212,7</w:t>
            </w:r>
          </w:p>
        </w:tc>
        <w:tc>
          <w:tcPr>
            <w:tcW w:w="812" w:type="pct"/>
            <w:noWrap/>
            <w:hideMark/>
          </w:tcPr>
          <w:p w14:paraId="2C1A7CB1" w14:textId="18C9F43A" w:rsidR="00144D53" w:rsidRPr="009C2B67" w:rsidRDefault="00144D53" w:rsidP="00144D5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588.294,8</w:t>
            </w:r>
          </w:p>
        </w:tc>
      </w:tr>
      <w:tr w:rsidR="00144D53" w:rsidRPr="009C2B67" w14:paraId="5A8EEE2B" w14:textId="77777777" w:rsidTr="00A301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" w:type="pct"/>
            <w:shd w:val="clear" w:color="auto" w:fill="auto"/>
            <w:noWrap/>
            <w:vAlign w:val="center"/>
            <w:hideMark/>
          </w:tcPr>
          <w:p w14:paraId="7FBB97FE" w14:textId="77777777" w:rsidR="00144D53" w:rsidRPr="009C2B67" w:rsidRDefault="00144D53" w:rsidP="00144D53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Lâm Đồng</w:t>
            </w:r>
          </w:p>
        </w:tc>
        <w:tc>
          <w:tcPr>
            <w:tcW w:w="814" w:type="pct"/>
            <w:shd w:val="clear" w:color="auto" w:fill="auto"/>
            <w:noWrap/>
            <w:hideMark/>
          </w:tcPr>
          <w:p w14:paraId="5AC2E8A1" w14:textId="3B932799" w:rsidR="00144D53" w:rsidRPr="009C2B67" w:rsidRDefault="00144D53" w:rsidP="00144D5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903.000,1</w:t>
            </w:r>
          </w:p>
        </w:tc>
        <w:tc>
          <w:tcPr>
            <w:tcW w:w="814" w:type="pct"/>
            <w:shd w:val="clear" w:color="auto" w:fill="auto"/>
            <w:noWrap/>
            <w:hideMark/>
          </w:tcPr>
          <w:p w14:paraId="02633DFC" w14:textId="4B651A9C" w:rsidR="00144D53" w:rsidRPr="009C2B67" w:rsidRDefault="00144D53" w:rsidP="00144D5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960.739,3</w:t>
            </w:r>
          </w:p>
        </w:tc>
        <w:tc>
          <w:tcPr>
            <w:tcW w:w="814" w:type="pct"/>
            <w:shd w:val="clear" w:color="auto" w:fill="auto"/>
            <w:noWrap/>
            <w:hideMark/>
          </w:tcPr>
          <w:p w14:paraId="344DA9B0" w14:textId="1713D143" w:rsidR="00144D53" w:rsidRPr="009C2B67" w:rsidRDefault="00144D53" w:rsidP="00144D5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949.388,6</w:t>
            </w:r>
          </w:p>
        </w:tc>
        <w:tc>
          <w:tcPr>
            <w:tcW w:w="814" w:type="pct"/>
            <w:shd w:val="clear" w:color="auto" w:fill="auto"/>
            <w:noWrap/>
            <w:hideMark/>
          </w:tcPr>
          <w:p w14:paraId="2273A72C" w14:textId="01BAACB5" w:rsidR="00144D53" w:rsidRPr="009C2B67" w:rsidRDefault="00144D53" w:rsidP="00144D5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974.128,3</w:t>
            </w:r>
          </w:p>
        </w:tc>
        <w:tc>
          <w:tcPr>
            <w:tcW w:w="812" w:type="pct"/>
            <w:shd w:val="clear" w:color="auto" w:fill="auto"/>
            <w:noWrap/>
            <w:hideMark/>
          </w:tcPr>
          <w:p w14:paraId="49E1127C" w14:textId="60CE6EBB" w:rsidR="00144D53" w:rsidRPr="009C2B67" w:rsidRDefault="00144D53" w:rsidP="00144D5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1.028.393,0</w:t>
            </w:r>
          </w:p>
        </w:tc>
      </w:tr>
      <w:tr w:rsidR="00144D53" w:rsidRPr="009C2B67" w14:paraId="2BC67B15" w14:textId="77777777" w:rsidTr="00A301C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" w:type="pct"/>
            <w:noWrap/>
            <w:vAlign w:val="center"/>
            <w:hideMark/>
          </w:tcPr>
          <w:p w14:paraId="6BFB7618" w14:textId="77777777" w:rsidR="00144D53" w:rsidRPr="009C2B67" w:rsidRDefault="00144D53" w:rsidP="00144D53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Đồng Nai</w:t>
            </w:r>
          </w:p>
        </w:tc>
        <w:tc>
          <w:tcPr>
            <w:tcW w:w="814" w:type="pct"/>
            <w:noWrap/>
            <w:hideMark/>
          </w:tcPr>
          <w:p w14:paraId="28EE6B89" w14:textId="23CF4D38" w:rsidR="00144D53" w:rsidRPr="009C2B67" w:rsidRDefault="00144D53" w:rsidP="00144D5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45.248,5</w:t>
            </w:r>
          </w:p>
        </w:tc>
        <w:tc>
          <w:tcPr>
            <w:tcW w:w="814" w:type="pct"/>
            <w:noWrap/>
            <w:hideMark/>
          </w:tcPr>
          <w:p w14:paraId="5DA02123" w14:textId="306333E2" w:rsidR="00144D53" w:rsidRPr="009C2B67" w:rsidRDefault="00144D53" w:rsidP="00144D5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43.103,4</w:t>
            </w:r>
          </w:p>
        </w:tc>
        <w:tc>
          <w:tcPr>
            <w:tcW w:w="814" w:type="pct"/>
            <w:noWrap/>
            <w:hideMark/>
          </w:tcPr>
          <w:p w14:paraId="632428A9" w14:textId="3184593C" w:rsidR="00144D53" w:rsidRPr="009C2B67" w:rsidRDefault="00144D53" w:rsidP="00144D5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42.211,2</w:t>
            </w:r>
          </w:p>
        </w:tc>
        <w:tc>
          <w:tcPr>
            <w:tcW w:w="814" w:type="pct"/>
            <w:noWrap/>
            <w:hideMark/>
          </w:tcPr>
          <w:p w14:paraId="7D38B947" w14:textId="29B20806" w:rsidR="00144D53" w:rsidRPr="009C2B67" w:rsidRDefault="00144D53" w:rsidP="00144D5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38.610,3</w:t>
            </w:r>
          </w:p>
        </w:tc>
        <w:tc>
          <w:tcPr>
            <w:tcW w:w="812" w:type="pct"/>
            <w:noWrap/>
            <w:hideMark/>
          </w:tcPr>
          <w:p w14:paraId="0428C97D" w14:textId="1B3D1C05" w:rsidR="00144D53" w:rsidRPr="009C2B67" w:rsidRDefault="00144D53" w:rsidP="00144D5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39.724,1</w:t>
            </w:r>
          </w:p>
        </w:tc>
      </w:tr>
      <w:tr w:rsidR="00144D53" w:rsidRPr="009C2B67" w14:paraId="2B48BC38" w14:textId="77777777" w:rsidTr="00A301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" w:type="pct"/>
            <w:shd w:val="clear" w:color="auto" w:fill="auto"/>
            <w:noWrap/>
            <w:vAlign w:val="center"/>
            <w:hideMark/>
          </w:tcPr>
          <w:p w14:paraId="786C90B8" w14:textId="77777777" w:rsidR="00144D53" w:rsidRPr="009C2B67" w:rsidRDefault="00144D53" w:rsidP="00144D53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TP.Hồ Chí Minh</w:t>
            </w:r>
          </w:p>
        </w:tc>
        <w:tc>
          <w:tcPr>
            <w:tcW w:w="814" w:type="pct"/>
            <w:shd w:val="clear" w:color="auto" w:fill="auto"/>
            <w:noWrap/>
            <w:hideMark/>
          </w:tcPr>
          <w:p w14:paraId="77F8D69B" w14:textId="568DC58F" w:rsidR="00144D53" w:rsidRPr="009C2B67" w:rsidRDefault="00144D53" w:rsidP="00144D5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9.247,4</w:t>
            </w:r>
          </w:p>
        </w:tc>
        <w:tc>
          <w:tcPr>
            <w:tcW w:w="814" w:type="pct"/>
            <w:shd w:val="clear" w:color="auto" w:fill="auto"/>
            <w:noWrap/>
            <w:hideMark/>
          </w:tcPr>
          <w:p w14:paraId="204DEA94" w14:textId="28BB659E" w:rsidR="00144D53" w:rsidRPr="009C2B67" w:rsidRDefault="00144D53" w:rsidP="00144D5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6.846,2</w:t>
            </w:r>
          </w:p>
        </w:tc>
        <w:tc>
          <w:tcPr>
            <w:tcW w:w="814" w:type="pct"/>
            <w:shd w:val="clear" w:color="auto" w:fill="auto"/>
            <w:noWrap/>
            <w:hideMark/>
          </w:tcPr>
          <w:p w14:paraId="682CE364" w14:textId="0E30265A" w:rsidR="00144D53" w:rsidRPr="009C2B67" w:rsidRDefault="00144D53" w:rsidP="00144D5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4.396,5</w:t>
            </w:r>
          </w:p>
        </w:tc>
        <w:tc>
          <w:tcPr>
            <w:tcW w:w="814" w:type="pct"/>
            <w:shd w:val="clear" w:color="auto" w:fill="auto"/>
            <w:noWrap/>
            <w:hideMark/>
          </w:tcPr>
          <w:p w14:paraId="1D1C52F0" w14:textId="602E142E" w:rsidR="00144D53" w:rsidRPr="009C2B67" w:rsidRDefault="00144D53" w:rsidP="00144D5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6.027,7</w:t>
            </w:r>
          </w:p>
        </w:tc>
        <w:tc>
          <w:tcPr>
            <w:tcW w:w="812" w:type="pct"/>
            <w:shd w:val="clear" w:color="auto" w:fill="auto"/>
            <w:noWrap/>
            <w:hideMark/>
          </w:tcPr>
          <w:p w14:paraId="62A69255" w14:textId="58C09B5D" w:rsidR="00144D53" w:rsidRPr="009C2B67" w:rsidRDefault="00144D53" w:rsidP="00144D5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000000" w:themeColor="text1"/>
                <w:szCs w:val="22"/>
              </w:rPr>
              <w:t>6.445,0</w:t>
            </w:r>
          </w:p>
        </w:tc>
      </w:tr>
    </w:tbl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