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2.29: Diện tích cao su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96"/>
        <w:gridCol w:w="1702"/>
        <w:gridCol w:w="1702"/>
        <w:gridCol w:w="1702"/>
        <w:gridCol w:w="1405"/>
        <w:gridCol w:w="1430"/>
      </w:tblGrid>
      <w:tr w:rsidR="005866AF" w:rsidRPr="009C2B67" w14:paraId="1B4E7D45" w14:textId="77777777" w:rsidTr="005E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vAlign w:val="center"/>
            <w:hideMark/>
          </w:tcPr>
          <w:p w14:paraId="26590C45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83" w:type="pct"/>
            <w:noWrap/>
            <w:hideMark/>
          </w:tcPr>
          <w:p w14:paraId="41386D49" w14:textId="77777777" w:rsidR="005866AF" w:rsidRPr="009C2B67" w:rsidRDefault="005866AF" w:rsidP="00584F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83" w:type="pct"/>
            <w:noWrap/>
            <w:hideMark/>
          </w:tcPr>
          <w:p w14:paraId="2CC56888" w14:textId="77777777" w:rsidR="005866AF" w:rsidRPr="009C2B67" w:rsidRDefault="005866AF" w:rsidP="00584F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83" w:type="pct"/>
            <w:noWrap/>
            <w:hideMark/>
          </w:tcPr>
          <w:p w14:paraId="2C47E92C" w14:textId="77777777" w:rsidR="005866AF" w:rsidRPr="009C2B67" w:rsidRDefault="005866AF" w:rsidP="00584F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29" w:type="pct"/>
            <w:noWrap/>
            <w:hideMark/>
          </w:tcPr>
          <w:p w14:paraId="5DC90690" w14:textId="77777777" w:rsidR="005866AF" w:rsidRPr="009C2B67" w:rsidRDefault="005866AF" w:rsidP="00584F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42" w:type="pct"/>
            <w:noWrap/>
            <w:hideMark/>
          </w:tcPr>
          <w:p w14:paraId="040DAA64" w14:textId="77777777" w:rsidR="005866AF" w:rsidRPr="009C2B67" w:rsidRDefault="005866AF" w:rsidP="00584F5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5866AF" w:rsidRPr="009C2B67" w14:paraId="0DDC6E8B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2D2889B9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073846E4" w14:textId="723C2C99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930.533,8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150453A6" w14:textId="3E34B4F0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918.631,2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6209D155" w14:textId="44C7D9BA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911.233,7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2DB09567" w14:textId="778A832B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909.272,6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6A605CFE" w14:textId="2C529CD1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1.000.719,8</w:t>
            </w:r>
          </w:p>
        </w:tc>
      </w:tr>
      <w:tr w:rsidR="005866AF" w:rsidRPr="009C2B67" w14:paraId="50ED42DA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07A706C2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83" w:type="pct"/>
            <w:noWrap/>
            <w:hideMark/>
          </w:tcPr>
          <w:p w14:paraId="2DBAFBD2" w14:textId="58DC589D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1.514,4</w:t>
            </w:r>
          </w:p>
        </w:tc>
        <w:tc>
          <w:tcPr>
            <w:tcW w:w="883" w:type="pct"/>
            <w:noWrap/>
            <w:hideMark/>
          </w:tcPr>
          <w:p w14:paraId="795B7BBB" w14:textId="7708E1C5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1.514,4</w:t>
            </w:r>
          </w:p>
        </w:tc>
        <w:tc>
          <w:tcPr>
            <w:tcW w:w="883" w:type="pct"/>
            <w:noWrap/>
            <w:hideMark/>
          </w:tcPr>
          <w:p w14:paraId="45A6A9F9" w14:textId="29FDAD82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1.514,4</w:t>
            </w:r>
          </w:p>
        </w:tc>
        <w:tc>
          <w:tcPr>
            <w:tcW w:w="729" w:type="pct"/>
            <w:noWrap/>
            <w:hideMark/>
          </w:tcPr>
          <w:p w14:paraId="25D384CF" w14:textId="13F38F23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1.514,4</w:t>
            </w:r>
          </w:p>
        </w:tc>
        <w:tc>
          <w:tcPr>
            <w:tcW w:w="742" w:type="pct"/>
            <w:noWrap/>
            <w:hideMark/>
          </w:tcPr>
          <w:p w14:paraId="3E9ABA63" w14:textId="4A164F26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1.514,4</w:t>
            </w:r>
          </w:p>
        </w:tc>
      </w:tr>
      <w:tr w:rsidR="005866AF" w:rsidRPr="009C2B67" w14:paraId="34909A3B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392A8BB3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303E1816" w14:textId="465E087D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4.217,7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592ED776" w14:textId="475EA976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4.213,7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750CB10A" w14:textId="7DE0A8F1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4.027,9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02F0D169" w14:textId="51AF585B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4.016,3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6B9E5786" w14:textId="239AAD8B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4.021,5</w:t>
            </w:r>
          </w:p>
        </w:tc>
      </w:tr>
      <w:tr w:rsidR="005866AF" w:rsidRPr="009C2B67" w14:paraId="4B5A51BE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2A799F3A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83" w:type="pct"/>
            <w:noWrap/>
            <w:hideMark/>
          </w:tcPr>
          <w:p w14:paraId="16DE4D17" w14:textId="2D6EF5C6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5.021,0</w:t>
            </w:r>
          </w:p>
        </w:tc>
        <w:tc>
          <w:tcPr>
            <w:tcW w:w="883" w:type="pct"/>
            <w:noWrap/>
            <w:hideMark/>
          </w:tcPr>
          <w:p w14:paraId="694016BD" w14:textId="266C2BCD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5.016,5</w:t>
            </w:r>
          </w:p>
        </w:tc>
        <w:tc>
          <w:tcPr>
            <w:tcW w:w="883" w:type="pct"/>
            <w:noWrap/>
            <w:hideMark/>
          </w:tcPr>
          <w:p w14:paraId="5AB53104" w14:textId="0ACA5852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5.015,9</w:t>
            </w:r>
          </w:p>
        </w:tc>
        <w:tc>
          <w:tcPr>
            <w:tcW w:w="729" w:type="pct"/>
            <w:noWrap/>
            <w:hideMark/>
          </w:tcPr>
          <w:p w14:paraId="742656EB" w14:textId="2B00755A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5.022,0</w:t>
            </w:r>
          </w:p>
        </w:tc>
        <w:tc>
          <w:tcPr>
            <w:tcW w:w="742" w:type="pct"/>
            <w:noWrap/>
            <w:hideMark/>
          </w:tcPr>
          <w:p w14:paraId="7DE167DC" w14:textId="40BD99BE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5.018,8</w:t>
            </w:r>
          </w:p>
        </w:tc>
      </w:tr>
      <w:tr w:rsidR="005866AF" w:rsidRPr="009C2B67" w14:paraId="11D418E6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62FEB260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600DEA3C" w14:textId="1370A0F7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12.940,9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10DFE614" w14:textId="292363AD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12.926,8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788A3E6A" w14:textId="7ECC70CB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12.926,8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6A896EB4" w14:textId="790A2B3A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12.926,8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3568D585" w14:textId="46DD2313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12.926,8</w:t>
            </w:r>
          </w:p>
        </w:tc>
      </w:tr>
      <w:tr w:rsidR="005866AF" w:rsidRPr="009C2B67" w14:paraId="16540B9F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10CBF145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83" w:type="pct"/>
            <w:noWrap/>
            <w:hideMark/>
          </w:tcPr>
          <w:p w14:paraId="7AF3A301" w14:textId="485E8895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5.879,0</w:t>
            </w:r>
          </w:p>
        </w:tc>
        <w:tc>
          <w:tcPr>
            <w:tcW w:w="883" w:type="pct"/>
            <w:noWrap/>
            <w:hideMark/>
          </w:tcPr>
          <w:p w14:paraId="6FC14D61" w14:textId="44BDF777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5.388,0</w:t>
            </w:r>
          </w:p>
        </w:tc>
        <w:tc>
          <w:tcPr>
            <w:tcW w:w="883" w:type="pct"/>
            <w:noWrap/>
            <w:hideMark/>
          </w:tcPr>
          <w:p w14:paraId="65C2715B" w14:textId="024FA1A2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5.261,6</w:t>
            </w:r>
          </w:p>
        </w:tc>
        <w:tc>
          <w:tcPr>
            <w:tcW w:w="729" w:type="pct"/>
            <w:noWrap/>
            <w:hideMark/>
          </w:tcPr>
          <w:p w14:paraId="6F839848" w14:textId="2CA7F2F8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5.216,0</w:t>
            </w:r>
          </w:p>
        </w:tc>
        <w:tc>
          <w:tcPr>
            <w:tcW w:w="742" w:type="pct"/>
            <w:noWrap/>
            <w:hideMark/>
          </w:tcPr>
          <w:p w14:paraId="2675F566" w14:textId="02916FCE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5.216,0</w:t>
            </w:r>
          </w:p>
        </w:tc>
      </w:tr>
      <w:tr w:rsidR="005866AF" w:rsidRPr="009C2B67" w14:paraId="5B30E124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4FA5C7AF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25EA5400" w14:textId="32AFA2C8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6.574,8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29A54C28" w14:textId="289F7E37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6.403,4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4567714C" w14:textId="3A5474E7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6.009,3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2C72577D" w14:textId="36B7EDA9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5.767,4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399318F2" w14:textId="36129CD3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5.582,2</w:t>
            </w:r>
          </w:p>
        </w:tc>
      </w:tr>
      <w:tr w:rsidR="005866AF" w:rsidRPr="009C2B67" w14:paraId="4857C8EB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7D3A0B20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83" w:type="pct"/>
            <w:noWrap/>
            <w:hideMark/>
          </w:tcPr>
          <w:p w14:paraId="36C9BDCA" w14:textId="26B80BCA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9.463,7</w:t>
            </w:r>
          </w:p>
        </w:tc>
        <w:tc>
          <w:tcPr>
            <w:tcW w:w="883" w:type="pct"/>
            <w:noWrap/>
            <w:hideMark/>
          </w:tcPr>
          <w:p w14:paraId="7482CF43" w14:textId="57397016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9.575,9</w:t>
            </w:r>
          </w:p>
        </w:tc>
        <w:tc>
          <w:tcPr>
            <w:tcW w:w="883" w:type="pct"/>
            <w:noWrap/>
            <w:hideMark/>
          </w:tcPr>
          <w:p w14:paraId="59563839" w14:textId="4A70911E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8.770,7</w:t>
            </w:r>
          </w:p>
        </w:tc>
        <w:tc>
          <w:tcPr>
            <w:tcW w:w="729" w:type="pct"/>
            <w:noWrap/>
            <w:hideMark/>
          </w:tcPr>
          <w:p w14:paraId="5BB7B859" w14:textId="415F250A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8.703,0</w:t>
            </w:r>
          </w:p>
        </w:tc>
        <w:tc>
          <w:tcPr>
            <w:tcW w:w="742" w:type="pct"/>
            <w:noWrap/>
            <w:hideMark/>
          </w:tcPr>
          <w:p w14:paraId="32281FC6" w14:textId="3A6B79D7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8.397,5</w:t>
            </w:r>
          </w:p>
        </w:tc>
      </w:tr>
      <w:tr w:rsidR="005866AF" w:rsidRPr="009C2B67" w14:paraId="6C5081D1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6AC3BEFA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72827454" w14:textId="2934BEEF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8.491,0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11B5AFDB" w14:textId="3CB1B5A0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8.439,0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0228296C" w14:textId="55EF83AD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8.439,0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59C9C4F0" w14:textId="430FBE7D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8.031,0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2C950794" w14:textId="2F8629F5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7.918,0</w:t>
            </w:r>
          </w:p>
        </w:tc>
      </w:tr>
      <w:tr w:rsidR="005866AF" w:rsidRPr="009C2B67" w14:paraId="1D5F403C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679132F3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83" w:type="pct"/>
            <w:noWrap/>
            <w:hideMark/>
          </w:tcPr>
          <w:p w14:paraId="485C7037" w14:textId="47A319C0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30.883,2</w:t>
            </w:r>
          </w:p>
        </w:tc>
        <w:tc>
          <w:tcPr>
            <w:tcW w:w="883" w:type="pct"/>
            <w:noWrap/>
            <w:hideMark/>
          </w:tcPr>
          <w:p w14:paraId="1D49C2F4" w14:textId="74C1E926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30.884,7</w:t>
            </w:r>
          </w:p>
        </w:tc>
        <w:tc>
          <w:tcPr>
            <w:tcW w:w="883" w:type="pct"/>
            <w:noWrap/>
            <w:hideMark/>
          </w:tcPr>
          <w:p w14:paraId="31C8BD5E" w14:textId="60699D6D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30.776,9</w:t>
            </w:r>
          </w:p>
        </w:tc>
        <w:tc>
          <w:tcPr>
            <w:tcW w:w="729" w:type="pct"/>
            <w:noWrap/>
            <w:hideMark/>
          </w:tcPr>
          <w:p w14:paraId="7D1597DC" w14:textId="18B7D02A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30.446,3</w:t>
            </w:r>
          </w:p>
        </w:tc>
        <w:tc>
          <w:tcPr>
            <w:tcW w:w="742" w:type="pct"/>
            <w:noWrap/>
            <w:hideMark/>
          </w:tcPr>
          <w:p w14:paraId="406FD586" w14:textId="1094293D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30.341,1</w:t>
            </w:r>
          </w:p>
        </w:tc>
      </w:tr>
      <w:tr w:rsidR="005866AF" w:rsidRPr="009C2B67" w14:paraId="6B4DF200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6A300D5E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Thừa Thiên-Huế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507DCB9B" w14:textId="2E01E61A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5.968,9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04F8C7D6" w14:textId="0CE6DA4A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5.637,0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57171E01" w14:textId="3249F772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5.133,5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2CE6EE39" w14:textId="46CFF1EF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4.961,2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324DBCBA" w14:textId="1F86C5DC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4.930,0</w:t>
            </w:r>
          </w:p>
        </w:tc>
      </w:tr>
      <w:tr w:rsidR="005866AF" w:rsidRPr="009C2B67" w14:paraId="0652BFBC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2849E050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83" w:type="pct"/>
            <w:noWrap/>
            <w:hideMark/>
          </w:tcPr>
          <w:p w14:paraId="352F2FB6" w14:textId="7DDE00A5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10.454,9</w:t>
            </w:r>
          </w:p>
        </w:tc>
        <w:tc>
          <w:tcPr>
            <w:tcW w:w="883" w:type="pct"/>
            <w:noWrap/>
            <w:hideMark/>
          </w:tcPr>
          <w:p w14:paraId="6E461A01" w14:textId="4A57D31F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10.473,5</w:t>
            </w:r>
          </w:p>
        </w:tc>
        <w:tc>
          <w:tcPr>
            <w:tcW w:w="883" w:type="pct"/>
            <w:noWrap/>
            <w:hideMark/>
          </w:tcPr>
          <w:p w14:paraId="12607DBF" w14:textId="2DD6100A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9.800,3</w:t>
            </w:r>
          </w:p>
        </w:tc>
        <w:tc>
          <w:tcPr>
            <w:tcW w:w="729" w:type="pct"/>
            <w:noWrap/>
            <w:hideMark/>
          </w:tcPr>
          <w:p w14:paraId="1AC4B2B9" w14:textId="046E5B2A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10.429,3</w:t>
            </w:r>
          </w:p>
        </w:tc>
        <w:tc>
          <w:tcPr>
            <w:tcW w:w="742" w:type="pct"/>
            <w:noWrap/>
            <w:hideMark/>
          </w:tcPr>
          <w:p w14:paraId="07092EBD" w14:textId="19B1ECD4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10.000,0</w:t>
            </w:r>
          </w:p>
        </w:tc>
      </w:tr>
      <w:tr w:rsidR="005866AF" w:rsidRPr="009C2B67" w14:paraId="147F3F7B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2F92562E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1C00F61C" w14:textId="30D76E01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77.231,8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6BEE4A04" w14:textId="550090DD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77.869,2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2F9A5DFC" w14:textId="64F129D2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79.419,2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501460FE" w14:textId="7642AD20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81.966,9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38D9BEF3" w14:textId="3AF514E8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165.295,8</w:t>
            </w:r>
          </w:p>
        </w:tc>
      </w:tr>
      <w:tr w:rsidR="005866AF" w:rsidRPr="009C2B67" w14:paraId="112F7029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70B304EF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83" w:type="pct"/>
            <w:noWrap/>
            <w:hideMark/>
          </w:tcPr>
          <w:p w14:paraId="1ED127F5" w14:textId="30003398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461,5</w:t>
            </w:r>
          </w:p>
        </w:tc>
        <w:tc>
          <w:tcPr>
            <w:tcW w:w="883" w:type="pct"/>
            <w:noWrap/>
            <w:hideMark/>
          </w:tcPr>
          <w:p w14:paraId="58F6A178" w14:textId="226DE7DE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424,5</w:t>
            </w:r>
          </w:p>
        </w:tc>
        <w:tc>
          <w:tcPr>
            <w:tcW w:w="883" w:type="pct"/>
            <w:noWrap/>
            <w:hideMark/>
          </w:tcPr>
          <w:p w14:paraId="089D4CAB" w14:textId="53C304C7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291,5</w:t>
            </w:r>
          </w:p>
        </w:tc>
        <w:tc>
          <w:tcPr>
            <w:tcW w:w="729" w:type="pct"/>
            <w:noWrap/>
            <w:hideMark/>
          </w:tcPr>
          <w:p w14:paraId="1592E7F5" w14:textId="09C2034D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288,5</w:t>
            </w:r>
          </w:p>
        </w:tc>
        <w:tc>
          <w:tcPr>
            <w:tcW w:w="742" w:type="pct"/>
            <w:noWrap/>
            <w:hideMark/>
          </w:tcPr>
          <w:p w14:paraId="3FD95F72" w14:textId="30DB768D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288,5</w:t>
            </w:r>
          </w:p>
        </w:tc>
      </w:tr>
      <w:tr w:rsidR="005866AF" w:rsidRPr="009C2B67" w14:paraId="3ADFB1E4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63EE7CE8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4F3AA9F8" w14:textId="6C11A3C3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87.282,6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18977932" w14:textId="362E543B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80.978,5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06112E70" w14:textId="155A87D4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84.431,4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5C2F25CC" w14:textId="677D02F1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85.910,2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17C9FC45" w14:textId="4E8B68D2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86.397,0</w:t>
            </w:r>
          </w:p>
        </w:tc>
      </w:tr>
      <w:tr w:rsidR="005866AF" w:rsidRPr="009C2B67" w14:paraId="3B95F8BE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32B854F7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83" w:type="pct"/>
            <w:noWrap/>
            <w:hideMark/>
          </w:tcPr>
          <w:p w14:paraId="64A0591A" w14:textId="3F5A613A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38.627,7</w:t>
            </w:r>
          </w:p>
        </w:tc>
        <w:tc>
          <w:tcPr>
            <w:tcW w:w="883" w:type="pct"/>
            <w:noWrap/>
            <w:hideMark/>
          </w:tcPr>
          <w:p w14:paraId="76871E52" w14:textId="7B290647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35.159,1</w:t>
            </w:r>
          </w:p>
        </w:tc>
        <w:tc>
          <w:tcPr>
            <w:tcW w:w="883" w:type="pct"/>
            <w:noWrap/>
            <w:hideMark/>
          </w:tcPr>
          <w:p w14:paraId="38A334DD" w14:textId="6C5CACD8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36.274,3</w:t>
            </w:r>
          </w:p>
        </w:tc>
        <w:tc>
          <w:tcPr>
            <w:tcW w:w="729" w:type="pct"/>
            <w:noWrap/>
            <w:hideMark/>
          </w:tcPr>
          <w:p w14:paraId="682FCC89" w14:textId="0ACD84CE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33.354,9</w:t>
            </w:r>
          </w:p>
        </w:tc>
        <w:tc>
          <w:tcPr>
            <w:tcW w:w="742" w:type="pct"/>
            <w:noWrap/>
            <w:hideMark/>
          </w:tcPr>
          <w:p w14:paraId="0CC6A433" w14:textId="2172735E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37.150,0</w:t>
            </w:r>
          </w:p>
        </w:tc>
      </w:tr>
      <w:tr w:rsidR="005866AF" w:rsidRPr="009C2B67" w14:paraId="02F9AD6B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03745E0E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Lâm Đồng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2248E813" w14:textId="00FF87AF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77.802,4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61FBE217" w14:textId="65EF5070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78.238,5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171D673F" w14:textId="474A78A3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73.227,0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5E0E9C06" w14:textId="7EA69190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73.222,1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71847E99" w14:textId="2F04D327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75.381,0</w:t>
            </w:r>
          </w:p>
        </w:tc>
      </w:tr>
      <w:tr w:rsidR="005866AF" w:rsidRPr="009C2B67" w14:paraId="393E5019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3F7EA2D6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83" w:type="pct"/>
            <w:noWrap/>
            <w:hideMark/>
          </w:tcPr>
          <w:p w14:paraId="7839B1B9" w14:textId="1DB22076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101.816,4</w:t>
            </w:r>
          </w:p>
        </w:tc>
        <w:tc>
          <w:tcPr>
            <w:tcW w:w="883" w:type="pct"/>
            <w:noWrap/>
            <w:hideMark/>
          </w:tcPr>
          <w:p w14:paraId="58641013" w14:textId="2EFBE429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101.323,3</w:t>
            </w:r>
          </w:p>
        </w:tc>
        <w:tc>
          <w:tcPr>
            <w:tcW w:w="883" w:type="pct"/>
            <w:noWrap/>
            <w:hideMark/>
          </w:tcPr>
          <w:p w14:paraId="11C98B23" w14:textId="39506E4E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99.573,0</w:t>
            </w:r>
          </w:p>
        </w:tc>
        <w:tc>
          <w:tcPr>
            <w:tcW w:w="729" w:type="pct"/>
            <w:noWrap/>
            <w:hideMark/>
          </w:tcPr>
          <w:p w14:paraId="7BEB7635" w14:textId="0C48DF57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98.553,3</w:t>
            </w:r>
          </w:p>
        </w:tc>
        <w:tc>
          <w:tcPr>
            <w:tcW w:w="742" w:type="pct"/>
            <w:noWrap/>
            <w:hideMark/>
          </w:tcPr>
          <w:p w14:paraId="1322CDD0" w14:textId="19124EA3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97.742,0</w:t>
            </w:r>
          </w:p>
        </w:tc>
      </w:tr>
      <w:tr w:rsidR="005866AF" w:rsidRPr="009C2B67" w14:paraId="53BAE260" w14:textId="77777777" w:rsidTr="005E1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shd w:val="clear" w:color="auto" w:fill="auto"/>
            <w:noWrap/>
            <w:vAlign w:val="center"/>
            <w:hideMark/>
          </w:tcPr>
          <w:p w14:paraId="26939704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07153652" w14:textId="63E56198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289.648,0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53D18E4D" w14:textId="6A65970C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289.610,1</w:t>
            </w:r>
          </w:p>
        </w:tc>
        <w:tc>
          <w:tcPr>
            <w:tcW w:w="883" w:type="pct"/>
            <w:shd w:val="clear" w:color="auto" w:fill="auto"/>
            <w:noWrap/>
            <w:hideMark/>
          </w:tcPr>
          <w:p w14:paraId="294D07C0" w14:textId="514EBBEB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287.361,4</w:t>
            </w:r>
          </w:p>
        </w:tc>
        <w:tc>
          <w:tcPr>
            <w:tcW w:w="729" w:type="pct"/>
            <w:shd w:val="clear" w:color="auto" w:fill="auto"/>
            <w:noWrap/>
            <w:hideMark/>
          </w:tcPr>
          <w:p w14:paraId="0B2F1A2F" w14:textId="1DB0FE19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287.686,8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14:paraId="290C30DA" w14:textId="5F261061" w:rsidR="005866AF" w:rsidRPr="009C2B67" w:rsidRDefault="005866AF" w:rsidP="00584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291.454,4</w:t>
            </w:r>
          </w:p>
        </w:tc>
      </w:tr>
      <w:tr w:rsidR="005866AF" w:rsidRPr="009C2B67" w14:paraId="5D24DC4A" w14:textId="77777777" w:rsidTr="005E19E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noWrap/>
            <w:vAlign w:val="center"/>
            <w:hideMark/>
          </w:tcPr>
          <w:p w14:paraId="438B6C25" w14:textId="77777777" w:rsidR="005866AF" w:rsidRPr="009C2B67" w:rsidRDefault="005866AF" w:rsidP="00584F5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83" w:type="pct"/>
            <w:noWrap/>
            <w:hideMark/>
          </w:tcPr>
          <w:p w14:paraId="56C0972A" w14:textId="433F19C0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156.253,9</w:t>
            </w:r>
          </w:p>
        </w:tc>
        <w:tc>
          <w:tcPr>
            <w:tcW w:w="883" w:type="pct"/>
            <w:noWrap/>
            <w:hideMark/>
          </w:tcPr>
          <w:p w14:paraId="35740A4A" w14:textId="2CF07827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154.555,1</w:t>
            </w:r>
          </w:p>
        </w:tc>
        <w:tc>
          <w:tcPr>
            <w:tcW w:w="883" w:type="pct"/>
            <w:noWrap/>
            <w:hideMark/>
          </w:tcPr>
          <w:p w14:paraId="3FBB7F2A" w14:textId="103145D5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152.979,6</w:t>
            </w:r>
          </w:p>
        </w:tc>
        <w:tc>
          <w:tcPr>
            <w:tcW w:w="729" w:type="pct"/>
            <w:noWrap/>
            <w:hideMark/>
          </w:tcPr>
          <w:p w14:paraId="170A56A3" w14:textId="2E571520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151.256,1</w:t>
            </w:r>
          </w:p>
        </w:tc>
        <w:tc>
          <w:tcPr>
            <w:tcW w:w="742" w:type="pct"/>
            <w:noWrap/>
            <w:hideMark/>
          </w:tcPr>
          <w:p w14:paraId="02AA5FAB" w14:textId="63F4F6C9" w:rsidR="005866AF" w:rsidRPr="009C2B67" w:rsidRDefault="005866AF" w:rsidP="00584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151.145,0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