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2.30: Sản lượng cao su theo địa phương giai đoạn 2021-2025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21"/>
        <w:gridCol w:w="1496"/>
        <w:gridCol w:w="1498"/>
        <w:gridCol w:w="1498"/>
        <w:gridCol w:w="1712"/>
        <w:gridCol w:w="1712"/>
      </w:tblGrid>
      <w:tr w:rsidR="005866AF" w:rsidRPr="009C2B67" w14:paraId="7A248A1C" w14:textId="77777777" w:rsidTr="005E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vAlign w:val="center"/>
            <w:hideMark/>
          </w:tcPr>
          <w:p w14:paraId="5EAA441F" w14:textId="77777777" w:rsidR="005866AF" w:rsidRPr="009C2B67" w:rsidRDefault="005866AF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776" w:type="pct"/>
            <w:noWrap/>
            <w:hideMark/>
          </w:tcPr>
          <w:p w14:paraId="4504417D" w14:textId="77777777" w:rsidR="005866AF" w:rsidRPr="009C2B67" w:rsidRDefault="005866AF" w:rsidP="001178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77" w:type="pct"/>
            <w:noWrap/>
            <w:hideMark/>
          </w:tcPr>
          <w:p w14:paraId="4F512549" w14:textId="77777777" w:rsidR="005866AF" w:rsidRPr="009C2B67" w:rsidRDefault="005866AF" w:rsidP="001178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77" w:type="pct"/>
            <w:noWrap/>
            <w:hideMark/>
          </w:tcPr>
          <w:p w14:paraId="7710494B" w14:textId="77777777" w:rsidR="005866AF" w:rsidRPr="009C2B67" w:rsidRDefault="005866AF" w:rsidP="001178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88" w:type="pct"/>
            <w:noWrap/>
            <w:hideMark/>
          </w:tcPr>
          <w:p w14:paraId="46D8B20A" w14:textId="77777777" w:rsidR="005866AF" w:rsidRPr="009C2B67" w:rsidRDefault="005866AF" w:rsidP="001178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88" w:type="pct"/>
            <w:noWrap/>
            <w:hideMark/>
          </w:tcPr>
          <w:p w14:paraId="023303C7" w14:textId="77777777" w:rsidR="005866AF" w:rsidRPr="009C2B67" w:rsidRDefault="005866AF" w:rsidP="001178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11789E" w:rsidRPr="009C2B67" w14:paraId="6B34DF10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shd w:val="clear" w:color="auto" w:fill="auto"/>
            <w:noWrap/>
            <w:vAlign w:val="center"/>
            <w:hideMark/>
          </w:tcPr>
          <w:p w14:paraId="66D34371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51CF2CC7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1.271.858,4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13F5A942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1.339.533,3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526B1015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1.270.299,6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7054DDED" w14:textId="06573B45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        1.327.473,2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02D2C74F" w14:textId="45AC4849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        1.467.771,8 </w:t>
            </w:r>
          </w:p>
        </w:tc>
      </w:tr>
      <w:tr w:rsidR="0011789E" w:rsidRPr="009C2B67" w14:paraId="41FC8C25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noWrap/>
            <w:vAlign w:val="center"/>
            <w:hideMark/>
          </w:tcPr>
          <w:p w14:paraId="7F324E64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76" w:type="pct"/>
            <w:noWrap/>
            <w:hideMark/>
          </w:tcPr>
          <w:p w14:paraId="47F63F20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573,0 </w:t>
            </w:r>
          </w:p>
        </w:tc>
        <w:tc>
          <w:tcPr>
            <w:tcW w:w="777" w:type="pct"/>
            <w:noWrap/>
            <w:hideMark/>
          </w:tcPr>
          <w:p w14:paraId="4CE07E93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700,0 </w:t>
            </w:r>
          </w:p>
        </w:tc>
        <w:tc>
          <w:tcPr>
            <w:tcW w:w="777" w:type="pct"/>
            <w:noWrap/>
            <w:hideMark/>
          </w:tcPr>
          <w:p w14:paraId="5B649FF9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850,0 </w:t>
            </w:r>
          </w:p>
        </w:tc>
        <w:tc>
          <w:tcPr>
            <w:tcW w:w="888" w:type="pct"/>
            <w:noWrap/>
            <w:hideMark/>
          </w:tcPr>
          <w:p w14:paraId="3E59F3BE" w14:textId="26C809BB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900,0 </w:t>
            </w:r>
          </w:p>
        </w:tc>
        <w:tc>
          <w:tcPr>
            <w:tcW w:w="888" w:type="pct"/>
            <w:noWrap/>
            <w:hideMark/>
          </w:tcPr>
          <w:p w14:paraId="1BE88329" w14:textId="5F61F92C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945,9 </w:t>
            </w:r>
          </w:p>
        </w:tc>
      </w:tr>
      <w:tr w:rsidR="0011789E" w:rsidRPr="009C2B67" w14:paraId="280703AC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shd w:val="clear" w:color="auto" w:fill="auto"/>
            <w:noWrap/>
            <w:vAlign w:val="center"/>
            <w:hideMark/>
          </w:tcPr>
          <w:p w14:paraId="10992F87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5FC0F77A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368,4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08E2EE52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716,3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04DD81F4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736,8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40CF3007" w14:textId="58B4C56B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970,1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677253D5" w14:textId="58B96EF0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925,0 </w:t>
            </w:r>
          </w:p>
        </w:tc>
      </w:tr>
      <w:tr w:rsidR="0011789E" w:rsidRPr="009C2B67" w14:paraId="1F9142EF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noWrap/>
            <w:vAlign w:val="center"/>
            <w:hideMark/>
          </w:tcPr>
          <w:p w14:paraId="3024A98A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76" w:type="pct"/>
            <w:noWrap/>
            <w:hideMark/>
          </w:tcPr>
          <w:p w14:paraId="0988D4A0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4.252,6 </w:t>
            </w:r>
          </w:p>
        </w:tc>
        <w:tc>
          <w:tcPr>
            <w:tcW w:w="777" w:type="pct"/>
            <w:noWrap/>
            <w:hideMark/>
          </w:tcPr>
          <w:p w14:paraId="6151A828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4.781,4 </w:t>
            </w:r>
          </w:p>
        </w:tc>
        <w:tc>
          <w:tcPr>
            <w:tcW w:w="777" w:type="pct"/>
            <w:noWrap/>
            <w:hideMark/>
          </w:tcPr>
          <w:p w14:paraId="14AD02EA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5.307,1 </w:t>
            </w:r>
          </w:p>
        </w:tc>
        <w:tc>
          <w:tcPr>
            <w:tcW w:w="888" w:type="pct"/>
            <w:noWrap/>
            <w:hideMark/>
          </w:tcPr>
          <w:p w14:paraId="4C559290" w14:textId="5E01992D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5.660,2 </w:t>
            </w:r>
          </w:p>
        </w:tc>
        <w:tc>
          <w:tcPr>
            <w:tcW w:w="888" w:type="pct"/>
            <w:noWrap/>
            <w:hideMark/>
          </w:tcPr>
          <w:p w14:paraId="09E48A10" w14:textId="01CF6FE2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5.800,0 </w:t>
            </w:r>
          </w:p>
        </w:tc>
      </w:tr>
      <w:tr w:rsidR="0011789E" w:rsidRPr="009C2B67" w14:paraId="300326C8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shd w:val="clear" w:color="auto" w:fill="auto"/>
            <w:noWrap/>
            <w:vAlign w:val="center"/>
            <w:hideMark/>
          </w:tcPr>
          <w:p w14:paraId="22C18A5E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75E5ECD2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7.349,8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10BB28BB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8.284,9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77164BE5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10.589,1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2D6A98B6" w14:textId="47D4C2E3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9.975,2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6D715628" w14:textId="266AE4BE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10.800,0 </w:t>
            </w:r>
          </w:p>
        </w:tc>
      </w:tr>
      <w:tr w:rsidR="0011789E" w:rsidRPr="009C2B67" w14:paraId="512AC2AB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noWrap/>
            <w:vAlign w:val="center"/>
            <w:hideMark/>
          </w:tcPr>
          <w:p w14:paraId="03F39004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76" w:type="pct"/>
            <w:noWrap/>
            <w:hideMark/>
          </w:tcPr>
          <w:p w14:paraId="31E89643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4.712,0 </w:t>
            </w:r>
          </w:p>
        </w:tc>
        <w:tc>
          <w:tcPr>
            <w:tcW w:w="777" w:type="pct"/>
            <w:noWrap/>
            <w:hideMark/>
          </w:tcPr>
          <w:p w14:paraId="42D953A5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4.402,2 </w:t>
            </w:r>
          </w:p>
        </w:tc>
        <w:tc>
          <w:tcPr>
            <w:tcW w:w="777" w:type="pct"/>
            <w:noWrap/>
            <w:hideMark/>
          </w:tcPr>
          <w:p w14:paraId="266AA979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3.800,0 </w:t>
            </w:r>
          </w:p>
        </w:tc>
        <w:tc>
          <w:tcPr>
            <w:tcW w:w="888" w:type="pct"/>
            <w:noWrap/>
            <w:hideMark/>
          </w:tcPr>
          <w:p w14:paraId="64F45A33" w14:textId="4B10E44B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3.600,0 </w:t>
            </w:r>
          </w:p>
        </w:tc>
        <w:tc>
          <w:tcPr>
            <w:tcW w:w="888" w:type="pct"/>
            <w:noWrap/>
            <w:hideMark/>
          </w:tcPr>
          <w:p w14:paraId="0D354F2A" w14:textId="0C472BDB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3.900,0 </w:t>
            </w:r>
          </w:p>
        </w:tc>
      </w:tr>
      <w:tr w:rsidR="0011789E" w:rsidRPr="009C2B67" w14:paraId="75806E7E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shd w:val="clear" w:color="auto" w:fill="auto"/>
            <w:noWrap/>
            <w:vAlign w:val="center"/>
            <w:hideMark/>
          </w:tcPr>
          <w:p w14:paraId="7744C312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23FC6EB2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2.813,8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262F5E89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2.771,2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024A6645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2.707,8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7B4216E4" w14:textId="60D3A7DA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2.599,3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31752104" w14:textId="21A88E96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2.573,2 </w:t>
            </w:r>
          </w:p>
        </w:tc>
      </w:tr>
      <w:tr w:rsidR="0011789E" w:rsidRPr="009C2B67" w14:paraId="4FF4D837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noWrap/>
            <w:vAlign w:val="center"/>
            <w:hideMark/>
          </w:tcPr>
          <w:p w14:paraId="5B1BC205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76" w:type="pct"/>
            <w:noWrap/>
            <w:hideMark/>
          </w:tcPr>
          <w:p w14:paraId="52EF2989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6.880,6 </w:t>
            </w:r>
          </w:p>
        </w:tc>
        <w:tc>
          <w:tcPr>
            <w:tcW w:w="777" w:type="pct"/>
            <w:noWrap/>
            <w:hideMark/>
          </w:tcPr>
          <w:p w14:paraId="3C193FF1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7.329,8 </w:t>
            </w:r>
          </w:p>
        </w:tc>
        <w:tc>
          <w:tcPr>
            <w:tcW w:w="777" w:type="pct"/>
            <w:noWrap/>
            <w:hideMark/>
          </w:tcPr>
          <w:p w14:paraId="2FB6CBDB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9.845,2 </w:t>
            </w:r>
          </w:p>
        </w:tc>
        <w:tc>
          <w:tcPr>
            <w:tcW w:w="888" w:type="pct"/>
            <w:noWrap/>
            <w:hideMark/>
          </w:tcPr>
          <w:p w14:paraId="12B75918" w14:textId="00A6A954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10.509,1 </w:t>
            </w:r>
          </w:p>
        </w:tc>
        <w:tc>
          <w:tcPr>
            <w:tcW w:w="888" w:type="pct"/>
            <w:noWrap/>
            <w:hideMark/>
          </w:tcPr>
          <w:p w14:paraId="1EE19A9A" w14:textId="59AFAE3F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10.708,1 </w:t>
            </w:r>
          </w:p>
        </w:tc>
      </w:tr>
      <w:tr w:rsidR="0011789E" w:rsidRPr="009C2B67" w14:paraId="726656A8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shd w:val="clear" w:color="auto" w:fill="auto"/>
            <w:noWrap/>
            <w:vAlign w:val="center"/>
            <w:hideMark/>
          </w:tcPr>
          <w:p w14:paraId="7F17A0C0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487EDFBC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3.669,0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4659FE0C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3.642,0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0573E888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4.340,0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4AAC5889" w14:textId="32F7D1E1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5.220,0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50CD6346" w14:textId="4E6AFA51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5.515,0 </w:t>
            </w:r>
          </w:p>
        </w:tc>
      </w:tr>
      <w:tr w:rsidR="0011789E" w:rsidRPr="009C2B67" w14:paraId="65A41144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noWrap/>
            <w:vAlign w:val="center"/>
            <w:hideMark/>
          </w:tcPr>
          <w:p w14:paraId="5B177041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76" w:type="pct"/>
            <w:noWrap/>
            <w:hideMark/>
          </w:tcPr>
          <w:p w14:paraId="2D3A45F5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26.518,0 </w:t>
            </w:r>
          </w:p>
        </w:tc>
        <w:tc>
          <w:tcPr>
            <w:tcW w:w="777" w:type="pct"/>
            <w:noWrap/>
            <w:hideMark/>
          </w:tcPr>
          <w:p w14:paraId="2F9A8166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29.338,2 </w:t>
            </w:r>
          </w:p>
        </w:tc>
        <w:tc>
          <w:tcPr>
            <w:tcW w:w="777" w:type="pct"/>
            <w:noWrap/>
            <w:hideMark/>
          </w:tcPr>
          <w:p w14:paraId="55630523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30.337,7 </w:t>
            </w:r>
          </w:p>
        </w:tc>
        <w:tc>
          <w:tcPr>
            <w:tcW w:w="888" w:type="pct"/>
            <w:noWrap/>
            <w:hideMark/>
          </w:tcPr>
          <w:p w14:paraId="52C8FCCF" w14:textId="39D945EE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31.629,3 </w:t>
            </w:r>
          </w:p>
        </w:tc>
        <w:tc>
          <w:tcPr>
            <w:tcW w:w="888" w:type="pct"/>
            <w:noWrap/>
            <w:hideMark/>
          </w:tcPr>
          <w:p w14:paraId="03977D06" w14:textId="7C5D0DB6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32.354,0 </w:t>
            </w:r>
          </w:p>
        </w:tc>
      </w:tr>
      <w:tr w:rsidR="0011789E" w:rsidRPr="009C2B67" w14:paraId="39734565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shd w:val="clear" w:color="auto" w:fill="auto"/>
            <w:noWrap/>
            <w:vAlign w:val="center"/>
            <w:hideMark/>
          </w:tcPr>
          <w:p w14:paraId="62373F7C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Thừa Thiên-Huế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7C8B5375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5.365,2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080DA06D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7.088,6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0DD01EE3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6.403,0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043DA12B" w14:textId="7EBDF369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6.381,0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4B5C92A9" w14:textId="4498A388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6.310,0 </w:t>
            </w:r>
          </w:p>
        </w:tc>
      </w:tr>
      <w:tr w:rsidR="0011789E" w:rsidRPr="009C2B67" w14:paraId="4304C3AA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noWrap/>
            <w:vAlign w:val="center"/>
            <w:hideMark/>
          </w:tcPr>
          <w:p w14:paraId="163A1207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76" w:type="pct"/>
            <w:noWrap/>
            <w:hideMark/>
          </w:tcPr>
          <w:p w14:paraId="4CD26451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5.114,0 </w:t>
            </w:r>
          </w:p>
        </w:tc>
        <w:tc>
          <w:tcPr>
            <w:tcW w:w="777" w:type="pct"/>
            <w:noWrap/>
            <w:hideMark/>
          </w:tcPr>
          <w:p w14:paraId="3E5F6618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5.539,0 </w:t>
            </w:r>
          </w:p>
        </w:tc>
        <w:tc>
          <w:tcPr>
            <w:tcW w:w="777" w:type="pct"/>
            <w:noWrap/>
            <w:hideMark/>
          </w:tcPr>
          <w:p w14:paraId="6CDC8B6C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5.886,0 </w:t>
            </w:r>
          </w:p>
        </w:tc>
        <w:tc>
          <w:tcPr>
            <w:tcW w:w="888" w:type="pct"/>
            <w:noWrap/>
            <w:hideMark/>
          </w:tcPr>
          <w:p w14:paraId="63DD8CDE" w14:textId="0CA6DD3F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6.192,7 </w:t>
            </w:r>
          </w:p>
        </w:tc>
        <w:tc>
          <w:tcPr>
            <w:tcW w:w="888" w:type="pct"/>
            <w:noWrap/>
            <w:hideMark/>
          </w:tcPr>
          <w:p w14:paraId="45720A5F" w14:textId="3DC744AD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6.700,0 </w:t>
            </w:r>
          </w:p>
        </w:tc>
      </w:tr>
      <w:tr w:rsidR="0011789E" w:rsidRPr="009C2B67" w14:paraId="0802E5F6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shd w:val="clear" w:color="auto" w:fill="auto"/>
            <w:noWrap/>
            <w:vAlign w:val="center"/>
            <w:hideMark/>
          </w:tcPr>
          <w:p w14:paraId="28D332D7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49523307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81.083,6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717C73F9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86.478,3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4E7A0EE4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91.962,0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3B9A2F59" w14:textId="11472646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96.649,7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2517401A" w14:textId="545F2AB2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206.539,9 </w:t>
            </w:r>
          </w:p>
        </w:tc>
      </w:tr>
      <w:tr w:rsidR="0011789E" w:rsidRPr="009C2B67" w14:paraId="30652CC1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noWrap/>
            <w:vAlign w:val="center"/>
            <w:hideMark/>
          </w:tcPr>
          <w:p w14:paraId="723CD0E7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76" w:type="pct"/>
            <w:noWrap/>
            <w:hideMark/>
          </w:tcPr>
          <w:p w14:paraId="22271326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82,8 </w:t>
            </w:r>
          </w:p>
        </w:tc>
        <w:tc>
          <w:tcPr>
            <w:tcW w:w="777" w:type="pct"/>
            <w:noWrap/>
            <w:hideMark/>
          </w:tcPr>
          <w:p w14:paraId="50165B91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57,6 </w:t>
            </w:r>
          </w:p>
        </w:tc>
        <w:tc>
          <w:tcPr>
            <w:tcW w:w="777" w:type="pct"/>
            <w:noWrap/>
            <w:hideMark/>
          </w:tcPr>
          <w:p w14:paraId="04C39D73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50,0 </w:t>
            </w:r>
          </w:p>
        </w:tc>
        <w:tc>
          <w:tcPr>
            <w:tcW w:w="888" w:type="pct"/>
            <w:noWrap/>
            <w:hideMark/>
          </w:tcPr>
          <w:p w14:paraId="5F7BFB19" w14:textId="2E72BF04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54,5 </w:t>
            </w:r>
          </w:p>
        </w:tc>
        <w:tc>
          <w:tcPr>
            <w:tcW w:w="888" w:type="pct"/>
            <w:noWrap/>
            <w:hideMark/>
          </w:tcPr>
          <w:p w14:paraId="325CE25F" w14:textId="1EB78674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57,4 </w:t>
            </w:r>
          </w:p>
        </w:tc>
      </w:tr>
      <w:tr w:rsidR="0011789E" w:rsidRPr="009C2B67" w14:paraId="10387E7C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shd w:val="clear" w:color="auto" w:fill="auto"/>
            <w:noWrap/>
            <w:vAlign w:val="center"/>
            <w:hideMark/>
          </w:tcPr>
          <w:p w14:paraId="3472C493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31EC1ACA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125.920,8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49CC73A0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84.494,8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437C9C76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79.332,5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1E8B44D1" w14:textId="05C2C436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81.348,8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5FDBD99E" w14:textId="13439131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81.898,8 </w:t>
            </w:r>
          </w:p>
        </w:tc>
      </w:tr>
      <w:tr w:rsidR="0011789E" w:rsidRPr="009C2B67" w14:paraId="75824344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noWrap/>
            <w:vAlign w:val="center"/>
            <w:hideMark/>
          </w:tcPr>
          <w:p w14:paraId="625906BA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76" w:type="pct"/>
            <w:noWrap/>
            <w:hideMark/>
          </w:tcPr>
          <w:p w14:paraId="0C6409CE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44.150,1 </w:t>
            </w:r>
          </w:p>
        </w:tc>
        <w:tc>
          <w:tcPr>
            <w:tcW w:w="777" w:type="pct"/>
            <w:noWrap/>
            <w:hideMark/>
          </w:tcPr>
          <w:p w14:paraId="74D8DD74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41.686,7 </w:t>
            </w:r>
          </w:p>
        </w:tc>
        <w:tc>
          <w:tcPr>
            <w:tcW w:w="777" w:type="pct"/>
            <w:noWrap/>
            <w:hideMark/>
          </w:tcPr>
          <w:p w14:paraId="3EB49F21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35.587,6 </w:t>
            </w:r>
          </w:p>
        </w:tc>
        <w:tc>
          <w:tcPr>
            <w:tcW w:w="888" w:type="pct"/>
            <w:noWrap/>
            <w:hideMark/>
          </w:tcPr>
          <w:p w14:paraId="324995B9" w14:textId="1C0B7E2E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36.626,2 </w:t>
            </w:r>
          </w:p>
        </w:tc>
        <w:tc>
          <w:tcPr>
            <w:tcW w:w="888" w:type="pct"/>
            <w:noWrap/>
            <w:hideMark/>
          </w:tcPr>
          <w:p w14:paraId="4C01A0CA" w14:textId="5D4293DF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45.015,8 </w:t>
            </w:r>
          </w:p>
        </w:tc>
      </w:tr>
      <w:tr w:rsidR="0011789E" w:rsidRPr="009C2B67" w14:paraId="41F06DEE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shd w:val="clear" w:color="auto" w:fill="auto"/>
            <w:noWrap/>
            <w:vAlign w:val="center"/>
            <w:hideMark/>
          </w:tcPr>
          <w:p w14:paraId="215B7866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Lâm Đồng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4D269BB9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106.550,2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5D30EAA9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108.625,2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38A74929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105.728,9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04AE75BA" w14:textId="66AF928E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107.767,4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33E70D27" w14:textId="35827575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112.026,0 </w:t>
            </w:r>
          </w:p>
        </w:tc>
      </w:tr>
      <w:tr w:rsidR="0011789E" w:rsidRPr="009C2B67" w14:paraId="3611EA92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noWrap/>
            <w:vAlign w:val="center"/>
            <w:hideMark/>
          </w:tcPr>
          <w:p w14:paraId="3FB6185B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76" w:type="pct"/>
            <w:noWrap/>
            <w:hideMark/>
          </w:tcPr>
          <w:p w14:paraId="47D12D2E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183.793,8 </w:t>
            </w:r>
          </w:p>
        </w:tc>
        <w:tc>
          <w:tcPr>
            <w:tcW w:w="777" w:type="pct"/>
            <w:noWrap/>
            <w:hideMark/>
          </w:tcPr>
          <w:p w14:paraId="3EBF1A8C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189.974,0 </w:t>
            </w:r>
          </w:p>
        </w:tc>
        <w:tc>
          <w:tcPr>
            <w:tcW w:w="777" w:type="pct"/>
            <w:noWrap/>
            <w:hideMark/>
          </w:tcPr>
          <w:p w14:paraId="446A48B9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188.041,3 </w:t>
            </w:r>
          </w:p>
        </w:tc>
        <w:tc>
          <w:tcPr>
            <w:tcW w:w="888" w:type="pct"/>
            <w:noWrap/>
            <w:hideMark/>
          </w:tcPr>
          <w:p w14:paraId="3C74AF35" w14:textId="16A0F71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185.819,5 </w:t>
            </w:r>
          </w:p>
        </w:tc>
        <w:tc>
          <w:tcPr>
            <w:tcW w:w="888" w:type="pct"/>
            <w:noWrap/>
            <w:hideMark/>
          </w:tcPr>
          <w:p w14:paraId="63726176" w14:textId="3D4A2EC1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185.682,1 </w:t>
            </w:r>
          </w:p>
        </w:tc>
      </w:tr>
      <w:tr w:rsidR="0011789E" w:rsidRPr="009C2B67" w14:paraId="5F08967E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shd w:val="clear" w:color="auto" w:fill="auto"/>
            <w:noWrap/>
            <w:vAlign w:val="center"/>
            <w:hideMark/>
          </w:tcPr>
          <w:p w14:paraId="6860C2CC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631DEB31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442.080,5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0DD4A3E6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448.686,6 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14:paraId="31A07404" w14:textId="77777777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459.865,0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738F7F89" w14:textId="5F1E3059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505.566,4 </w:t>
            </w:r>
          </w:p>
        </w:tc>
        <w:tc>
          <w:tcPr>
            <w:tcW w:w="888" w:type="pct"/>
            <w:shd w:val="clear" w:color="auto" w:fill="auto"/>
            <w:noWrap/>
            <w:hideMark/>
          </w:tcPr>
          <w:p w14:paraId="631CB2EA" w14:textId="234716B4" w:rsidR="0011789E" w:rsidRPr="009C2B67" w:rsidRDefault="0011789E" w:rsidP="001178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517.538,5 </w:t>
            </w:r>
          </w:p>
        </w:tc>
      </w:tr>
      <w:tr w:rsidR="0011789E" w:rsidRPr="009C2B67" w14:paraId="6C6C3683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pct"/>
            <w:noWrap/>
            <w:vAlign w:val="center"/>
            <w:hideMark/>
          </w:tcPr>
          <w:p w14:paraId="678257A8" w14:textId="77777777" w:rsidR="0011789E" w:rsidRPr="009C2B67" w:rsidRDefault="0011789E" w:rsidP="0011789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776" w:type="pct"/>
            <w:noWrap/>
            <w:hideMark/>
          </w:tcPr>
          <w:p w14:paraId="0E69B9DA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220.580,2 </w:t>
            </w:r>
          </w:p>
        </w:tc>
        <w:tc>
          <w:tcPr>
            <w:tcW w:w="777" w:type="pct"/>
            <w:noWrap/>
            <w:hideMark/>
          </w:tcPr>
          <w:p w14:paraId="090B904E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304.936,5 </w:t>
            </w:r>
          </w:p>
        </w:tc>
        <w:tc>
          <w:tcPr>
            <w:tcW w:w="777" w:type="pct"/>
            <w:noWrap/>
            <w:hideMark/>
          </w:tcPr>
          <w:p w14:paraId="1BABA4FA" w14:textId="77777777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228.929,6 </w:t>
            </w:r>
          </w:p>
        </w:tc>
        <w:tc>
          <w:tcPr>
            <w:tcW w:w="888" w:type="pct"/>
            <w:noWrap/>
            <w:hideMark/>
          </w:tcPr>
          <w:p w14:paraId="22E4DDD8" w14:textId="77FF2C59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230.003,7 </w:t>
            </w:r>
          </w:p>
        </w:tc>
        <w:tc>
          <w:tcPr>
            <w:tcW w:w="888" w:type="pct"/>
            <w:noWrap/>
            <w:hideMark/>
          </w:tcPr>
          <w:p w14:paraId="411F64D6" w14:textId="483E46B1" w:rsidR="0011789E" w:rsidRPr="009C2B67" w:rsidRDefault="0011789E" w:rsidP="001178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232.482,0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