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2.31: Diện tích tiêu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89"/>
        <w:gridCol w:w="1714"/>
        <w:gridCol w:w="1713"/>
        <w:gridCol w:w="1713"/>
        <w:gridCol w:w="1395"/>
        <w:gridCol w:w="1413"/>
      </w:tblGrid>
      <w:tr w:rsidR="00711680" w:rsidRPr="009C2B67" w14:paraId="62806213" w14:textId="77777777" w:rsidTr="005E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vAlign w:val="center"/>
            <w:hideMark/>
          </w:tcPr>
          <w:p w14:paraId="0B962D3C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889" w:type="pct"/>
            <w:noWrap/>
            <w:hideMark/>
          </w:tcPr>
          <w:p w14:paraId="1B521C7C" w14:textId="77777777" w:rsidR="00711680" w:rsidRPr="009C2B67" w:rsidRDefault="00711680" w:rsidP="00626B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89" w:type="pct"/>
            <w:noWrap/>
            <w:hideMark/>
          </w:tcPr>
          <w:p w14:paraId="381B71AD" w14:textId="77777777" w:rsidR="00711680" w:rsidRPr="009C2B67" w:rsidRDefault="00711680" w:rsidP="00626B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89" w:type="pct"/>
            <w:noWrap/>
            <w:hideMark/>
          </w:tcPr>
          <w:p w14:paraId="0FE4CF45" w14:textId="77777777" w:rsidR="00711680" w:rsidRPr="009C2B67" w:rsidRDefault="00711680" w:rsidP="00626B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24" w:type="pct"/>
            <w:noWrap/>
            <w:hideMark/>
          </w:tcPr>
          <w:p w14:paraId="57F0403D" w14:textId="77777777" w:rsidR="00711680" w:rsidRPr="009C2B67" w:rsidRDefault="00711680" w:rsidP="00626B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33" w:type="pct"/>
            <w:noWrap/>
            <w:hideMark/>
          </w:tcPr>
          <w:p w14:paraId="36DD4A83" w14:textId="77777777" w:rsidR="00711680" w:rsidRPr="009C2B67" w:rsidRDefault="00711680" w:rsidP="00626B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711680" w:rsidRPr="009C2B67" w14:paraId="4C46235A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shd w:val="clear" w:color="auto" w:fill="auto"/>
            <w:noWrap/>
            <w:vAlign w:val="center"/>
            <w:hideMark/>
          </w:tcPr>
          <w:p w14:paraId="723F4E9D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01B7C377" w14:textId="0C33771F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125.438,7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01D26B66" w14:textId="627FBC19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119.615,9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006EE042" w14:textId="52016F4C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112.863,3</w:t>
            </w:r>
          </w:p>
        </w:tc>
        <w:tc>
          <w:tcPr>
            <w:tcW w:w="724" w:type="pct"/>
            <w:shd w:val="clear" w:color="auto" w:fill="auto"/>
            <w:noWrap/>
            <w:hideMark/>
          </w:tcPr>
          <w:p w14:paraId="389DF0EE" w14:textId="4F5DD9D4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109.748,9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14:paraId="1E30AC13" w14:textId="1A9EAB87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110.904,5</w:t>
            </w:r>
          </w:p>
        </w:tc>
      </w:tr>
      <w:tr w:rsidR="00711680" w:rsidRPr="009C2B67" w14:paraId="73FDB054" w14:textId="77777777" w:rsidTr="005E19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  <w:vAlign w:val="center"/>
            <w:hideMark/>
          </w:tcPr>
          <w:p w14:paraId="57A8BD0C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89" w:type="pct"/>
            <w:noWrap/>
            <w:hideMark/>
          </w:tcPr>
          <w:p w14:paraId="7F6968E5" w14:textId="1536EB42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183,0</w:t>
            </w:r>
          </w:p>
        </w:tc>
        <w:tc>
          <w:tcPr>
            <w:tcW w:w="889" w:type="pct"/>
            <w:noWrap/>
            <w:hideMark/>
          </w:tcPr>
          <w:p w14:paraId="09EA1CD8" w14:textId="582C115A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177,4</w:t>
            </w:r>
          </w:p>
        </w:tc>
        <w:tc>
          <w:tcPr>
            <w:tcW w:w="889" w:type="pct"/>
            <w:noWrap/>
            <w:hideMark/>
          </w:tcPr>
          <w:p w14:paraId="7561437C" w14:textId="4EC52EA1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171,1</w:t>
            </w:r>
          </w:p>
        </w:tc>
        <w:tc>
          <w:tcPr>
            <w:tcW w:w="724" w:type="pct"/>
            <w:noWrap/>
            <w:hideMark/>
          </w:tcPr>
          <w:p w14:paraId="2F66F504" w14:textId="3534381E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167,2</w:t>
            </w:r>
          </w:p>
        </w:tc>
        <w:tc>
          <w:tcPr>
            <w:tcW w:w="733" w:type="pct"/>
            <w:noWrap/>
            <w:hideMark/>
          </w:tcPr>
          <w:p w14:paraId="1BD275CB" w14:textId="1B23BF45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164,1</w:t>
            </w:r>
          </w:p>
        </w:tc>
      </w:tr>
      <w:tr w:rsidR="00711680" w:rsidRPr="009C2B67" w14:paraId="32406675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shd w:val="clear" w:color="auto" w:fill="auto"/>
            <w:noWrap/>
            <w:vAlign w:val="center"/>
            <w:hideMark/>
          </w:tcPr>
          <w:p w14:paraId="66628092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6BEB5D31" w14:textId="15D053FA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68,0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3F63202E" w14:textId="4A069B0A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56,0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58D65675" w14:textId="35077D2F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55,0</w:t>
            </w:r>
          </w:p>
        </w:tc>
        <w:tc>
          <w:tcPr>
            <w:tcW w:w="724" w:type="pct"/>
            <w:shd w:val="clear" w:color="auto" w:fill="auto"/>
            <w:noWrap/>
            <w:hideMark/>
          </w:tcPr>
          <w:p w14:paraId="31BFA6DD" w14:textId="4E4A0B45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55,0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14:paraId="20713664" w14:textId="3E00064B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55,0</w:t>
            </w:r>
          </w:p>
        </w:tc>
      </w:tr>
      <w:tr w:rsidR="00711680" w:rsidRPr="009C2B67" w14:paraId="3AA2EB9D" w14:textId="77777777" w:rsidTr="005E19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  <w:vAlign w:val="center"/>
            <w:hideMark/>
          </w:tcPr>
          <w:p w14:paraId="6BA75EF5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89" w:type="pct"/>
            <w:noWrap/>
            <w:hideMark/>
          </w:tcPr>
          <w:p w14:paraId="0EF2CFA6" w14:textId="33D26179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3.305,1</w:t>
            </w:r>
          </w:p>
        </w:tc>
        <w:tc>
          <w:tcPr>
            <w:tcW w:w="889" w:type="pct"/>
            <w:noWrap/>
            <w:hideMark/>
          </w:tcPr>
          <w:p w14:paraId="1414C37D" w14:textId="6FA7B9B6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3.231,0</w:t>
            </w:r>
          </w:p>
        </w:tc>
        <w:tc>
          <w:tcPr>
            <w:tcW w:w="889" w:type="pct"/>
            <w:noWrap/>
            <w:hideMark/>
          </w:tcPr>
          <w:p w14:paraId="7B9C3E04" w14:textId="7430BAE7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3.122,7</w:t>
            </w:r>
          </w:p>
        </w:tc>
        <w:tc>
          <w:tcPr>
            <w:tcW w:w="724" w:type="pct"/>
            <w:noWrap/>
            <w:hideMark/>
          </w:tcPr>
          <w:p w14:paraId="340414B8" w14:textId="02A2F243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3.145,5</w:t>
            </w:r>
          </w:p>
        </w:tc>
        <w:tc>
          <w:tcPr>
            <w:tcW w:w="733" w:type="pct"/>
            <w:noWrap/>
            <w:hideMark/>
          </w:tcPr>
          <w:p w14:paraId="1B9B94AA" w14:textId="3EF17048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3.149,4</w:t>
            </w:r>
          </w:p>
        </w:tc>
      </w:tr>
      <w:tr w:rsidR="00711680" w:rsidRPr="009C2B67" w14:paraId="2E27E919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shd w:val="clear" w:color="auto" w:fill="auto"/>
            <w:noWrap/>
            <w:vAlign w:val="center"/>
            <w:hideMark/>
          </w:tcPr>
          <w:p w14:paraId="1735C62C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Thừa Thiên-Huế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05003B30" w14:textId="30253058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234,3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74EB5290" w14:textId="61B995F5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230,0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02CB4C03" w14:textId="4261E4D4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172,6</w:t>
            </w:r>
          </w:p>
        </w:tc>
        <w:tc>
          <w:tcPr>
            <w:tcW w:w="724" w:type="pct"/>
            <w:shd w:val="clear" w:color="auto" w:fill="auto"/>
            <w:noWrap/>
            <w:hideMark/>
          </w:tcPr>
          <w:p w14:paraId="4C2FBF91" w14:textId="18D65AF1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170,2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14:paraId="5ED50B85" w14:textId="23B65C63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168,2</w:t>
            </w:r>
          </w:p>
        </w:tc>
      </w:tr>
      <w:tr w:rsidR="00711680" w:rsidRPr="009C2B67" w14:paraId="3BB22A22" w14:textId="77777777" w:rsidTr="005E19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  <w:vAlign w:val="center"/>
            <w:hideMark/>
          </w:tcPr>
          <w:p w14:paraId="4C26409E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89" w:type="pct"/>
            <w:noWrap/>
            <w:hideMark/>
          </w:tcPr>
          <w:p w14:paraId="7289D3BF" w14:textId="5CAB2968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307,0</w:t>
            </w:r>
          </w:p>
        </w:tc>
        <w:tc>
          <w:tcPr>
            <w:tcW w:w="889" w:type="pct"/>
            <w:noWrap/>
            <w:hideMark/>
          </w:tcPr>
          <w:p w14:paraId="2C8D4B3C" w14:textId="682A34ED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309,4</w:t>
            </w:r>
          </w:p>
        </w:tc>
        <w:tc>
          <w:tcPr>
            <w:tcW w:w="889" w:type="pct"/>
            <w:noWrap/>
            <w:hideMark/>
          </w:tcPr>
          <w:p w14:paraId="438C1896" w14:textId="693F4D07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291,6</w:t>
            </w:r>
          </w:p>
        </w:tc>
        <w:tc>
          <w:tcPr>
            <w:tcW w:w="724" w:type="pct"/>
            <w:noWrap/>
            <w:hideMark/>
          </w:tcPr>
          <w:p w14:paraId="7097F986" w14:textId="52EF2C38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282,2</w:t>
            </w:r>
          </w:p>
        </w:tc>
        <w:tc>
          <w:tcPr>
            <w:tcW w:w="733" w:type="pct"/>
            <w:noWrap/>
            <w:hideMark/>
          </w:tcPr>
          <w:p w14:paraId="114C6B04" w14:textId="1E506E3B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292,8</w:t>
            </w:r>
          </w:p>
        </w:tc>
      </w:tr>
      <w:tr w:rsidR="00711680" w:rsidRPr="009C2B67" w14:paraId="46A403DA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shd w:val="clear" w:color="auto" w:fill="auto"/>
            <w:noWrap/>
            <w:vAlign w:val="center"/>
            <w:hideMark/>
          </w:tcPr>
          <w:p w14:paraId="3D071E3D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551FD35D" w14:textId="68115754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420,8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40FC8262" w14:textId="27576225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417,4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3222BD26" w14:textId="2D2DE7B2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425,0</w:t>
            </w:r>
          </w:p>
        </w:tc>
        <w:tc>
          <w:tcPr>
            <w:tcW w:w="724" w:type="pct"/>
            <w:shd w:val="clear" w:color="auto" w:fill="auto"/>
            <w:noWrap/>
            <w:hideMark/>
          </w:tcPr>
          <w:p w14:paraId="79BF2295" w14:textId="0B9377F0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414,5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14:paraId="349EAEC8" w14:textId="71A29439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759,7</w:t>
            </w:r>
          </w:p>
        </w:tc>
      </w:tr>
      <w:tr w:rsidR="00711680" w:rsidRPr="009C2B67" w14:paraId="2CB82F98" w14:textId="77777777" w:rsidTr="005E19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  <w:vAlign w:val="center"/>
            <w:hideMark/>
          </w:tcPr>
          <w:p w14:paraId="1D3489D4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89" w:type="pct"/>
            <w:noWrap/>
            <w:hideMark/>
          </w:tcPr>
          <w:p w14:paraId="0398565F" w14:textId="4EFEE2B0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36,5</w:t>
            </w:r>
          </w:p>
        </w:tc>
        <w:tc>
          <w:tcPr>
            <w:tcW w:w="889" w:type="pct"/>
            <w:noWrap/>
            <w:hideMark/>
          </w:tcPr>
          <w:p w14:paraId="06363183" w14:textId="1A27BE7F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35,0</w:t>
            </w:r>
          </w:p>
        </w:tc>
        <w:tc>
          <w:tcPr>
            <w:tcW w:w="889" w:type="pct"/>
            <w:noWrap/>
            <w:hideMark/>
          </w:tcPr>
          <w:p w14:paraId="68162E80" w14:textId="4F1B07DE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29,5</w:t>
            </w:r>
          </w:p>
        </w:tc>
        <w:tc>
          <w:tcPr>
            <w:tcW w:w="724" w:type="pct"/>
            <w:noWrap/>
            <w:hideMark/>
          </w:tcPr>
          <w:p w14:paraId="3602E261" w14:textId="1F8F485E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28,5</w:t>
            </w:r>
          </w:p>
        </w:tc>
        <w:tc>
          <w:tcPr>
            <w:tcW w:w="733" w:type="pct"/>
            <w:noWrap/>
            <w:hideMark/>
          </w:tcPr>
          <w:p w14:paraId="27B38313" w14:textId="38AA72C7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30,5</w:t>
            </w:r>
          </w:p>
        </w:tc>
      </w:tr>
      <w:tr w:rsidR="00711680" w:rsidRPr="009C2B67" w14:paraId="5C711DD4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shd w:val="clear" w:color="auto" w:fill="auto"/>
            <w:noWrap/>
            <w:vAlign w:val="center"/>
            <w:hideMark/>
          </w:tcPr>
          <w:p w14:paraId="31069CD5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65BB5D36" w14:textId="2DAE0F57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11.421,8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5FF3C58B" w14:textId="58EEBC5D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9.271,6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25EE590A" w14:textId="47D09754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8.318,8</w:t>
            </w:r>
          </w:p>
        </w:tc>
        <w:tc>
          <w:tcPr>
            <w:tcW w:w="724" w:type="pct"/>
            <w:shd w:val="clear" w:color="auto" w:fill="auto"/>
            <w:noWrap/>
            <w:hideMark/>
          </w:tcPr>
          <w:p w14:paraId="43DA8B8E" w14:textId="461FA962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8.540,0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14:paraId="3228A5E5" w14:textId="1259DC9A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8.394,8</w:t>
            </w:r>
          </w:p>
        </w:tc>
      </w:tr>
      <w:tr w:rsidR="00711680" w:rsidRPr="009C2B67" w14:paraId="32F9DF75" w14:textId="77777777" w:rsidTr="005E19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  <w:vAlign w:val="center"/>
            <w:hideMark/>
          </w:tcPr>
          <w:p w14:paraId="7A922D79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89" w:type="pct"/>
            <w:noWrap/>
            <w:hideMark/>
          </w:tcPr>
          <w:p w14:paraId="54E76488" w14:textId="2C4974C4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33.232,5</w:t>
            </w:r>
          </w:p>
        </w:tc>
        <w:tc>
          <w:tcPr>
            <w:tcW w:w="889" w:type="pct"/>
            <w:noWrap/>
            <w:hideMark/>
          </w:tcPr>
          <w:p w14:paraId="4C088CB3" w14:textId="4AAF7AB8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31.628,6</w:t>
            </w:r>
          </w:p>
        </w:tc>
        <w:tc>
          <w:tcPr>
            <w:tcW w:w="889" w:type="pct"/>
            <w:noWrap/>
            <w:hideMark/>
          </w:tcPr>
          <w:p w14:paraId="7F0A79F4" w14:textId="2FFC0E25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29.095,1</w:t>
            </w:r>
          </w:p>
        </w:tc>
        <w:tc>
          <w:tcPr>
            <w:tcW w:w="724" w:type="pct"/>
            <w:noWrap/>
            <w:hideMark/>
          </w:tcPr>
          <w:p w14:paraId="4FF5780E" w14:textId="5D9D31E2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28.301,8</w:t>
            </w:r>
          </w:p>
        </w:tc>
        <w:tc>
          <w:tcPr>
            <w:tcW w:w="733" w:type="pct"/>
            <w:noWrap/>
            <w:hideMark/>
          </w:tcPr>
          <w:p w14:paraId="170B9904" w14:textId="096446C6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28.950,0</w:t>
            </w:r>
          </w:p>
        </w:tc>
      </w:tr>
      <w:tr w:rsidR="00711680" w:rsidRPr="009C2B67" w14:paraId="69B2911E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shd w:val="clear" w:color="auto" w:fill="auto"/>
            <w:noWrap/>
            <w:vAlign w:val="center"/>
            <w:hideMark/>
          </w:tcPr>
          <w:p w14:paraId="36FE5D67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57520059" w14:textId="6714C8A8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36.862,7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7FE43E8E" w14:textId="1D2323F1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37.279,1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7240C0D3" w14:textId="2D819513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36.868,2</w:t>
            </w:r>
          </w:p>
        </w:tc>
        <w:tc>
          <w:tcPr>
            <w:tcW w:w="724" w:type="pct"/>
            <w:shd w:val="clear" w:color="auto" w:fill="auto"/>
            <w:noWrap/>
            <w:hideMark/>
          </w:tcPr>
          <w:p w14:paraId="39324694" w14:textId="503F68CA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37.187,4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14:paraId="58CA7335" w14:textId="487A57EF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37.193,0</w:t>
            </w:r>
          </w:p>
        </w:tc>
      </w:tr>
      <w:tr w:rsidR="00711680" w:rsidRPr="009C2B67" w14:paraId="2FA005E4" w14:textId="77777777" w:rsidTr="005E19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  <w:vAlign w:val="center"/>
            <w:hideMark/>
          </w:tcPr>
          <w:p w14:paraId="02761613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89" w:type="pct"/>
            <w:noWrap/>
            <w:hideMark/>
          </w:tcPr>
          <w:p w14:paraId="07399925" w14:textId="56D82DC2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262,8</w:t>
            </w:r>
          </w:p>
        </w:tc>
        <w:tc>
          <w:tcPr>
            <w:tcW w:w="889" w:type="pct"/>
            <w:noWrap/>
            <w:hideMark/>
          </w:tcPr>
          <w:p w14:paraId="47B4C36F" w14:textId="10836CC1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227,0</w:t>
            </w:r>
          </w:p>
        </w:tc>
        <w:tc>
          <w:tcPr>
            <w:tcW w:w="889" w:type="pct"/>
            <w:noWrap/>
            <w:hideMark/>
          </w:tcPr>
          <w:p w14:paraId="7CBA637C" w14:textId="386645ED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228,2</w:t>
            </w:r>
          </w:p>
        </w:tc>
        <w:tc>
          <w:tcPr>
            <w:tcW w:w="724" w:type="pct"/>
            <w:noWrap/>
            <w:hideMark/>
          </w:tcPr>
          <w:p w14:paraId="15878BBA" w14:textId="6BBCD6A7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216,5</w:t>
            </w:r>
          </w:p>
        </w:tc>
        <w:tc>
          <w:tcPr>
            <w:tcW w:w="733" w:type="pct"/>
            <w:noWrap/>
            <w:hideMark/>
          </w:tcPr>
          <w:p w14:paraId="0C0825D5" w14:textId="46BA410E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214,8</w:t>
            </w:r>
          </w:p>
        </w:tc>
      </w:tr>
      <w:tr w:rsidR="00711680" w:rsidRPr="009C2B67" w14:paraId="04DE0C62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shd w:val="clear" w:color="auto" w:fill="auto"/>
            <w:noWrap/>
            <w:vAlign w:val="center"/>
            <w:hideMark/>
          </w:tcPr>
          <w:p w14:paraId="290EC76F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3705AB5E" w14:textId="2F123C4D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26.941,2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6F8BF7E8" w14:textId="3CCDC47C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25.241,3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67B2796A" w14:textId="7FAA18BE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23.750,8</w:t>
            </w:r>
          </w:p>
        </w:tc>
        <w:tc>
          <w:tcPr>
            <w:tcW w:w="724" w:type="pct"/>
            <w:shd w:val="clear" w:color="auto" w:fill="auto"/>
            <w:noWrap/>
            <w:hideMark/>
          </w:tcPr>
          <w:p w14:paraId="44E8B458" w14:textId="57C36270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21.414,1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14:paraId="2E5B6FD5" w14:textId="245ECE6D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21.594,6</w:t>
            </w:r>
          </w:p>
        </w:tc>
      </w:tr>
      <w:tr w:rsidR="00711680" w:rsidRPr="009C2B67" w14:paraId="783B2209" w14:textId="77777777" w:rsidTr="005E19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  <w:vAlign w:val="center"/>
            <w:hideMark/>
          </w:tcPr>
          <w:p w14:paraId="558DC273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89" w:type="pct"/>
            <w:noWrap/>
            <w:hideMark/>
          </w:tcPr>
          <w:p w14:paraId="3A698E1E" w14:textId="076E346A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11.101,6</w:t>
            </w:r>
          </w:p>
        </w:tc>
        <w:tc>
          <w:tcPr>
            <w:tcW w:w="889" w:type="pct"/>
            <w:noWrap/>
            <w:hideMark/>
          </w:tcPr>
          <w:p w14:paraId="7E7DF4A7" w14:textId="3388E898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10.928,1</w:t>
            </w:r>
          </w:p>
        </w:tc>
        <w:tc>
          <w:tcPr>
            <w:tcW w:w="889" w:type="pct"/>
            <w:noWrap/>
            <w:hideMark/>
          </w:tcPr>
          <w:p w14:paraId="411FB01E" w14:textId="6302F23D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9.819,7</w:t>
            </w:r>
          </w:p>
        </w:tc>
        <w:tc>
          <w:tcPr>
            <w:tcW w:w="724" w:type="pct"/>
            <w:noWrap/>
            <w:hideMark/>
          </w:tcPr>
          <w:p w14:paraId="77B435B4" w14:textId="321EE6FA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9.421,7</w:t>
            </w:r>
          </w:p>
        </w:tc>
        <w:tc>
          <w:tcPr>
            <w:tcW w:w="733" w:type="pct"/>
            <w:noWrap/>
            <w:hideMark/>
          </w:tcPr>
          <w:p w14:paraId="577D2D2E" w14:textId="37ABAA17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9.539,0</w:t>
            </w:r>
          </w:p>
        </w:tc>
      </w:tr>
      <w:tr w:rsidR="00711680" w:rsidRPr="009C2B67" w14:paraId="25E275EE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shd w:val="clear" w:color="auto" w:fill="auto"/>
            <w:noWrap/>
            <w:vAlign w:val="center"/>
            <w:hideMark/>
          </w:tcPr>
          <w:p w14:paraId="323E456C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19FA08FE" w14:textId="3269452B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1.000,7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2837BA10" w14:textId="16DAC108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527,8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7CE9BDB8" w14:textId="73001BF3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459,1</w:t>
            </w:r>
          </w:p>
        </w:tc>
        <w:tc>
          <w:tcPr>
            <w:tcW w:w="724" w:type="pct"/>
            <w:shd w:val="clear" w:color="auto" w:fill="auto"/>
            <w:noWrap/>
            <w:hideMark/>
          </w:tcPr>
          <w:p w14:paraId="2E2027BE" w14:textId="52BC78EB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378,8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14:paraId="22A16D15" w14:textId="43AE4B3E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383,8</w:t>
            </w:r>
          </w:p>
        </w:tc>
      </w:tr>
      <w:tr w:rsidR="00711680" w:rsidRPr="009C2B67" w14:paraId="07E6257C" w14:textId="77777777" w:rsidTr="005E19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  <w:vAlign w:val="center"/>
            <w:hideMark/>
          </w:tcPr>
          <w:p w14:paraId="7BD2E0E2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89" w:type="pct"/>
            <w:noWrap/>
            <w:hideMark/>
          </w:tcPr>
          <w:p w14:paraId="640A2B7F" w14:textId="0100A09C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56,1</w:t>
            </w:r>
          </w:p>
        </w:tc>
        <w:tc>
          <w:tcPr>
            <w:tcW w:w="889" w:type="pct"/>
            <w:noWrap/>
            <w:hideMark/>
          </w:tcPr>
          <w:p w14:paraId="75338877" w14:textId="705C17A4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56,0</w:t>
            </w:r>
          </w:p>
        </w:tc>
        <w:tc>
          <w:tcPr>
            <w:tcW w:w="889" w:type="pct"/>
            <w:noWrap/>
            <w:hideMark/>
          </w:tcPr>
          <w:p w14:paraId="55073B8F" w14:textId="684A032E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55,7</w:t>
            </w:r>
          </w:p>
        </w:tc>
        <w:tc>
          <w:tcPr>
            <w:tcW w:w="724" w:type="pct"/>
            <w:noWrap/>
            <w:hideMark/>
          </w:tcPr>
          <w:p w14:paraId="1184C062" w14:textId="26E8C4F3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25,2</w:t>
            </w:r>
          </w:p>
        </w:tc>
        <w:tc>
          <w:tcPr>
            <w:tcW w:w="733" w:type="pct"/>
            <w:noWrap/>
            <w:hideMark/>
          </w:tcPr>
          <w:p w14:paraId="2CD52481" w14:textId="6D7F28D4" w:rsidR="00711680" w:rsidRPr="009C2B67" w:rsidRDefault="00711680" w:rsidP="00626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14,7</w:t>
            </w:r>
          </w:p>
        </w:tc>
      </w:tr>
      <w:tr w:rsidR="00711680" w:rsidRPr="009C2B67" w14:paraId="6287C229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shd w:val="clear" w:color="auto" w:fill="auto"/>
            <w:noWrap/>
            <w:vAlign w:val="center"/>
            <w:hideMark/>
          </w:tcPr>
          <w:p w14:paraId="2338B780" w14:textId="77777777" w:rsidR="00711680" w:rsidRPr="009C2B67" w:rsidRDefault="00711680" w:rsidP="00626BA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51E47ED8" w14:textId="4C6063DB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4,1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45E2FA09" w14:textId="3FD714DB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14:paraId="2F9F15BE" w14:textId="1844C764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724" w:type="pct"/>
            <w:shd w:val="clear" w:color="auto" w:fill="auto"/>
            <w:noWrap/>
            <w:hideMark/>
          </w:tcPr>
          <w:p w14:paraId="0511F823" w14:textId="6249F287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14:paraId="1D690F96" w14:textId="31AA4CDA" w:rsidR="00711680" w:rsidRPr="009C2B67" w:rsidRDefault="00711680" w:rsidP="00626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