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2.32: Sản lượng tiêu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61"/>
        <w:gridCol w:w="1518"/>
        <w:gridCol w:w="1519"/>
        <w:gridCol w:w="1519"/>
        <w:gridCol w:w="1660"/>
        <w:gridCol w:w="1660"/>
      </w:tblGrid>
      <w:tr w:rsidR="00711680" w:rsidRPr="009C2B67" w14:paraId="1BBDC2B3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vAlign w:val="center"/>
            <w:hideMark/>
          </w:tcPr>
          <w:p w14:paraId="53E09CB1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6AE80F6F" w14:textId="77777777" w:rsidR="00711680" w:rsidRPr="009C2B67" w:rsidRDefault="0071168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8" w:type="pct"/>
            <w:noWrap/>
            <w:vAlign w:val="center"/>
            <w:hideMark/>
          </w:tcPr>
          <w:p w14:paraId="63A50D0F" w14:textId="77777777" w:rsidR="00711680" w:rsidRPr="009C2B67" w:rsidRDefault="0071168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8" w:type="pct"/>
            <w:noWrap/>
            <w:vAlign w:val="center"/>
            <w:hideMark/>
          </w:tcPr>
          <w:p w14:paraId="4DF2DC7A" w14:textId="77777777" w:rsidR="00711680" w:rsidRPr="009C2B67" w:rsidRDefault="0071168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61" w:type="pct"/>
            <w:noWrap/>
            <w:vAlign w:val="center"/>
            <w:hideMark/>
          </w:tcPr>
          <w:p w14:paraId="790120F7" w14:textId="77777777" w:rsidR="00711680" w:rsidRPr="009C2B67" w:rsidRDefault="0071168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61" w:type="pct"/>
            <w:noWrap/>
            <w:vAlign w:val="center"/>
            <w:hideMark/>
          </w:tcPr>
          <w:p w14:paraId="3B5A8C1B" w14:textId="77777777" w:rsidR="00711680" w:rsidRPr="009C2B67" w:rsidRDefault="0071168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85167D" w:rsidRPr="009C2B67" w14:paraId="39B75F5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59E30D2A" w14:textId="77777777" w:rsidR="0085167D" w:rsidRPr="009C2B67" w:rsidRDefault="0085167D" w:rsidP="0085167D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67CF0AD" w14:textId="77777777" w:rsidR="0085167D" w:rsidRPr="009C2B67" w:rsidRDefault="0085167D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275.744,8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22A16AF" w14:textId="77777777" w:rsidR="0085167D" w:rsidRPr="009C2B67" w:rsidRDefault="0085167D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272.234,9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3B4F88A" w14:textId="77777777" w:rsidR="0085167D" w:rsidRPr="009C2B67" w:rsidRDefault="0085167D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257.427,3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0AF8C1E" w14:textId="7518EC39" w:rsidR="0085167D" w:rsidRPr="009C2B67" w:rsidRDefault="0085167D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           262.230,4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99F2767" w14:textId="0DD0BB77" w:rsidR="0085167D" w:rsidRPr="009C2B67" w:rsidRDefault="0085167D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           278.663,7 </w:t>
            </w:r>
          </w:p>
        </w:tc>
      </w:tr>
      <w:tr w:rsidR="00711680" w:rsidRPr="009C2B67" w14:paraId="01EC96ED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2272E757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8" w:type="pct"/>
            <w:noWrap/>
            <w:vAlign w:val="center"/>
            <w:hideMark/>
          </w:tcPr>
          <w:p w14:paraId="2D21BCC3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267,4 </w:t>
            </w:r>
          </w:p>
        </w:tc>
        <w:tc>
          <w:tcPr>
            <w:tcW w:w="788" w:type="pct"/>
            <w:noWrap/>
            <w:vAlign w:val="center"/>
            <w:hideMark/>
          </w:tcPr>
          <w:p w14:paraId="02535B9C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311,6 </w:t>
            </w:r>
          </w:p>
        </w:tc>
        <w:tc>
          <w:tcPr>
            <w:tcW w:w="788" w:type="pct"/>
            <w:noWrap/>
            <w:vAlign w:val="center"/>
            <w:hideMark/>
          </w:tcPr>
          <w:p w14:paraId="52EE302F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290,0 </w:t>
            </w:r>
          </w:p>
        </w:tc>
        <w:tc>
          <w:tcPr>
            <w:tcW w:w="861" w:type="pct"/>
            <w:noWrap/>
            <w:vAlign w:val="center"/>
            <w:hideMark/>
          </w:tcPr>
          <w:p w14:paraId="16BB63FB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289,7 </w:t>
            </w:r>
          </w:p>
        </w:tc>
        <w:tc>
          <w:tcPr>
            <w:tcW w:w="861" w:type="pct"/>
            <w:noWrap/>
            <w:vAlign w:val="center"/>
            <w:hideMark/>
          </w:tcPr>
          <w:p w14:paraId="2DF743B1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296,0 </w:t>
            </w:r>
          </w:p>
        </w:tc>
      </w:tr>
      <w:tr w:rsidR="00711680" w:rsidRPr="009C2B67" w14:paraId="436D20B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6C66A95C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97C0F2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108,0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75E4F1D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103,0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80E06B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97,0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D248BFF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105,0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E1B969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107,0 </w:t>
            </w:r>
          </w:p>
        </w:tc>
      </w:tr>
      <w:tr w:rsidR="00711680" w:rsidRPr="009C2B67" w14:paraId="5E9B80B4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4C8C9147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88" w:type="pct"/>
            <w:noWrap/>
            <w:vAlign w:val="center"/>
            <w:hideMark/>
          </w:tcPr>
          <w:p w14:paraId="47AE1C3F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2.481,7 </w:t>
            </w:r>
          </w:p>
        </w:tc>
        <w:tc>
          <w:tcPr>
            <w:tcW w:w="788" w:type="pct"/>
            <w:noWrap/>
            <w:vAlign w:val="center"/>
            <w:hideMark/>
          </w:tcPr>
          <w:p w14:paraId="7D7E735A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3.034,2 </w:t>
            </w:r>
          </w:p>
        </w:tc>
        <w:tc>
          <w:tcPr>
            <w:tcW w:w="788" w:type="pct"/>
            <w:noWrap/>
            <w:vAlign w:val="center"/>
            <w:hideMark/>
          </w:tcPr>
          <w:p w14:paraId="771C350F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3.256,0 </w:t>
            </w:r>
          </w:p>
        </w:tc>
        <w:tc>
          <w:tcPr>
            <w:tcW w:w="861" w:type="pct"/>
            <w:noWrap/>
            <w:vAlign w:val="center"/>
            <w:hideMark/>
          </w:tcPr>
          <w:p w14:paraId="102C79E9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3.288,9 </w:t>
            </w:r>
          </w:p>
        </w:tc>
        <w:tc>
          <w:tcPr>
            <w:tcW w:w="861" w:type="pct"/>
            <w:noWrap/>
            <w:vAlign w:val="center"/>
            <w:hideMark/>
          </w:tcPr>
          <w:p w14:paraId="154DA40F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3.365,0 </w:t>
            </w:r>
          </w:p>
        </w:tc>
      </w:tr>
      <w:tr w:rsidR="00711680" w:rsidRPr="009C2B67" w14:paraId="22530B5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0EA56E82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Thừa Thiên-Huế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B8D2107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221,7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0390566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280,0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5690FDA2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228,6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35F1921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226,6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253C255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228,0 </w:t>
            </w:r>
          </w:p>
        </w:tc>
      </w:tr>
      <w:tr w:rsidR="00711680" w:rsidRPr="009C2B67" w14:paraId="0480B20A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66E63DD3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8" w:type="pct"/>
            <w:noWrap/>
            <w:vAlign w:val="center"/>
            <w:hideMark/>
          </w:tcPr>
          <w:p w14:paraId="29DEBD37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385,0 </w:t>
            </w:r>
          </w:p>
        </w:tc>
        <w:tc>
          <w:tcPr>
            <w:tcW w:w="788" w:type="pct"/>
            <w:noWrap/>
            <w:vAlign w:val="center"/>
            <w:hideMark/>
          </w:tcPr>
          <w:p w14:paraId="610DC098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345,0 </w:t>
            </w:r>
          </w:p>
        </w:tc>
        <w:tc>
          <w:tcPr>
            <w:tcW w:w="788" w:type="pct"/>
            <w:noWrap/>
            <w:vAlign w:val="center"/>
            <w:hideMark/>
          </w:tcPr>
          <w:p w14:paraId="67A26A59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291,0 </w:t>
            </w:r>
          </w:p>
        </w:tc>
        <w:tc>
          <w:tcPr>
            <w:tcW w:w="861" w:type="pct"/>
            <w:noWrap/>
            <w:vAlign w:val="center"/>
            <w:hideMark/>
          </w:tcPr>
          <w:p w14:paraId="5CD6BE15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305,5 </w:t>
            </w:r>
          </w:p>
        </w:tc>
        <w:tc>
          <w:tcPr>
            <w:tcW w:w="861" w:type="pct"/>
            <w:noWrap/>
            <w:vAlign w:val="center"/>
            <w:hideMark/>
          </w:tcPr>
          <w:p w14:paraId="35471F18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328,0 </w:t>
            </w:r>
          </w:p>
        </w:tc>
      </w:tr>
      <w:tr w:rsidR="00711680" w:rsidRPr="009C2B67" w14:paraId="572573E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583AE6B3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6B13C4A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610,7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862C5DD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631,2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04D871A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643,0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944C5C9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654,7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E64ABF3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1.244,6 </w:t>
            </w:r>
          </w:p>
        </w:tc>
      </w:tr>
      <w:tr w:rsidR="00711680" w:rsidRPr="009C2B67" w14:paraId="144EDFA5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52DC2A9A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8" w:type="pct"/>
            <w:noWrap/>
            <w:vAlign w:val="center"/>
            <w:hideMark/>
          </w:tcPr>
          <w:p w14:paraId="635B2CEF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47,5 </w:t>
            </w:r>
          </w:p>
        </w:tc>
        <w:tc>
          <w:tcPr>
            <w:tcW w:w="788" w:type="pct"/>
            <w:noWrap/>
            <w:vAlign w:val="center"/>
            <w:hideMark/>
          </w:tcPr>
          <w:p w14:paraId="3BD7C89B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49,5 </w:t>
            </w:r>
          </w:p>
        </w:tc>
        <w:tc>
          <w:tcPr>
            <w:tcW w:w="788" w:type="pct"/>
            <w:noWrap/>
            <w:vAlign w:val="center"/>
            <w:hideMark/>
          </w:tcPr>
          <w:p w14:paraId="6037BED8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45,6 </w:t>
            </w:r>
          </w:p>
        </w:tc>
        <w:tc>
          <w:tcPr>
            <w:tcW w:w="861" w:type="pct"/>
            <w:noWrap/>
            <w:vAlign w:val="center"/>
            <w:hideMark/>
          </w:tcPr>
          <w:p w14:paraId="55A14AD2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39,8 </w:t>
            </w:r>
          </w:p>
        </w:tc>
        <w:tc>
          <w:tcPr>
            <w:tcW w:w="861" w:type="pct"/>
            <w:noWrap/>
            <w:vAlign w:val="center"/>
            <w:hideMark/>
          </w:tcPr>
          <w:p w14:paraId="27C038C7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40,2 </w:t>
            </w:r>
          </w:p>
        </w:tc>
      </w:tr>
      <w:tr w:rsidR="00711680" w:rsidRPr="009C2B67" w14:paraId="1EE00CA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30E67D02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55674D2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37.757,6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0CC4D85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29.302,9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8C6A7C2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24.150,2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81E790B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26.218,6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416845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26.583,1 </w:t>
            </w:r>
          </w:p>
        </w:tc>
      </w:tr>
      <w:tr w:rsidR="00711680" w:rsidRPr="009C2B67" w14:paraId="19575F51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1451E658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8" w:type="pct"/>
            <w:noWrap/>
            <w:vAlign w:val="center"/>
            <w:hideMark/>
          </w:tcPr>
          <w:p w14:paraId="24FE6DA0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82.561,8 </w:t>
            </w:r>
          </w:p>
        </w:tc>
        <w:tc>
          <w:tcPr>
            <w:tcW w:w="788" w:type="pct"/>
            <w:noWrap/>
            <w:vAlign w:val="center"/>
            <w:hideMark/>
          </w:tcPr>
          <w:p w14:paraId="4FC05AAE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82.497,5 </w:t>
            </w:r>
          </w:p>
        </w:tc>
        <w:tc>
          <w:tcPr>
            <w:tcW w:w="788" w:type="pct"/>
            <w:noWrap/>
            <w:vAlign w:val="center"/>
            <w:hideMark/>
          </w:tcPr>
          <w:p w14:paraId="2163B0F6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75.268,7 </w:t>
            </w:r>
          </w:p>
        </w:tc>
        <w:tc>
          <w:tcPr>
            <w:tcW w:w="861" w:type="pct"/>
            <w:noWrap/>
            <w:vAlign w:val="center"/>
            <w:hideMark/>
          </w:tcPr>
          <w:p w14:paraId="0888887D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75.641,2 </w:t>
            </w:r>
          </w:p>
        </w:tc>
        <w:tc>
          <w:tcPr>
            <w:tcW w:w="861" w:type="pct"/>
            <w:noWrap/>
            <w:vAlign w:val="center"/>
            <w:hideMark/>
          </w:tcPr>
          <w:p w14:paraId="78E8E2F2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82.881,0 </w:t>
            </w:r>
          </w:p>
        </w:tc>
      </w:tr>
      <w:tr w:rsidR="00711680" w:rsidRPr="009C2B67" w14:paraId="708206FE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47F07493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EB5168C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70.420,2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42EEF52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78.908,3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079FFD60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79.530,4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FC80486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83.768,4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7624871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89.865,0 </w:t>
            </w:r>
          </w:p>
        </w:tc>
      </w:tr>
      <w:tr w:rsidR="00711680" w:rsidRPr="009C2B67" w14:paraId="6B65D355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47532659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8" w:type="pct"/>
            <w:noWrap/>
            <w:vAlign w:val="center"/>
            <w:hideMark/>
          </w:tcPr>
          <w:p w14:paraId="5BF309B5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712,0 </w:t>
            </w:r>
          </w:p>
        </w:tc>
        <w:tc>
          <w:tcPr>
            <w:tcW w:w="788" w:type="pct"/>
            <w:noWrap/>
            <w:vAlign w:val="center"/>
            <w:hideMark/>
          </w:tcPr>
          <w:p w14:paraId="15C85BBE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605,7 </w:t>
            </w:r>
          </w:p>
        </w:tc>
        <w:tc>
          <w:tcPr>
            <w:tcW w:w="788" w:type="pct"/>
            <w:noWrap/>
            <w:vAlign w:val="center"/>
            <w:hideMark/>
          </w:tcPr>
          <w:p w14:paraId="42744C95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604,3 </w:t>
            </w:r>
          </w:p>
        </w:tc>
        <w:tc>
          <w:tcPr>
            <w:tcW w:w="861" w:type="pct"/>
            <w:noWrap/>
            <w:vAlign w:val="center"/>
            <w:hideMark/>
          </w:tcPr>
          <w:p w14:paraId="02AAD1B1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585,0 </w:t>
            </w:r>
          </w:p>
        </w:tc>
        <w:tc>
          <w:tcPr>
            <w:tcW w:w="861" w:type="pct"/>
            <w:noWrap/>
            <w:vAlign w:val="center"/>
            <w:hideMark/>
          </w:tcPr>
          <w:p w14:paraId="6E3B1371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589,9 </w:t>
            </w:r>
          </w:p>
        </w:tc>
      </w:tr>
      <w:tr w:rsidR="00711680" w:rsidRPr="009C2B67" w14:paraId="0DE2EA3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3C694968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E31F96B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57.080,0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E3A412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54.331,2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BE279B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50.212,6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A6447AF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44.596,2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41ED51F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44.877,4 </w:t>
            </w:r>
          </w:p>
        </w:tc>
      </w:tr>
      <w:tr w:rsidR="00711680" w:rsidRPr="009C2B67" w14:paraId="4CF8C628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554025A8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788" w:type="pct"/>
            <w:noWrap/>
            <w:vAlign w:val="center"/>
            <w:hideMark/>
          </w:tcPr>
          <w:p w14:paraId="18F18A88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21.319,8 </w:t>
            </w:r>
          </w:p>
        </w:tc>
        <w:tc>
          <w:tcPr>
            <w:tcW w:w="788" w:type="pct"/>
            <w:noWrap/>
            <w:vAlign w:val="center"/>
            <w:hideMark/>
          </w:tcPr>
          <w:p w14:paraId="055C377C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20.978,9 </w:t>
            </w:r>
          </w:p>
        </w:tc>
        <w:tc>
          <w:tcPr>
            <w:tcW w:w="788" w:type="pct"/>
            <w:noWrap/>
            <w:vAlign w:val="center"/>
            <w:hideMark/>
          </w:tcPr>
          <w:p w14:paraId="3DC94CBD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21.772,8 </w:t>
            </w:r>
          </w:p>
        </w:tc>
        <w:tc>
          <w:tcPr>
            <w:tcW w:w="861" w:type="pct"/>
            <w:noWrap/>
            <w:vAlign w:val="center"/>
            <w:hideMark/>
          </w:tcPr>
          <w:p w14:paraId="6E91CD71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25.755,0 </w:t>
            </w:r>
          </w:p>
        </w:tc>
        <w:tc>
          <w:tcPr>
            <w:tcW w:w="861" w:type="pct"/>
            <w:noWrap/>
            <w:vAlign w:val="center"/>
            <w:hideMark/>
          </w:tcPr>
          <w:p w14:paraId="6A835FA2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27.507,7 </w:t>
            </w:r>
          </w:p>
        </w:tc>
      </w:tr>
      <w:tr w:rsidR="00711680" w:rsidRPr="009C2B67" w14:paraId="405F922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2B336810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E2BF66A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1.681,7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7994116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773,3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D62B725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962,6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F18CB3B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715,2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539402B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727,4 </w:t>
            </w:r>
          </w:p>
        </w:tc>
      </w:tr>
      <w:tr w:rsidR="00711680" w:rsidRPr="009C2B67" w14:paraId="5743263E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noWrap/>
            <w:vAlign w:val="center"/>
            <w:hideMark/>
          </w:tcPr>
          <w:p w14:paraId="2D75D408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8" w:type="pct"/>
            <w:noWrap/>
            <w:vAlign w:val="center"/>
            <w:hideMark/>
          </w:tcPr>
          <w:p w14:paraId="1C53FACB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71,5 </w:t>
            </w:r>
          </w:p>
        </w:tc>
        <w:tc>
          <w:tcPr>
            <w:tcW w:w="788" w:type="pct"/>
            <w:noWrap/>
            <w:vAlign w:val="center"/>
            <w:hideMark/>
          </w:tcPr>
          <w:p w14:paraId="5CC906F3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73,1 </w:t>
            </w:r>
          </w:p>
        </w:tc>
        <w:tc>
          <w:tcPr>
            <w:tcW w:w="788" w:type="pct"/>
            <w:noWrap/>
            <w:vAlign w:val="center"/>
            <w:hideMark/>
          </w:tcPr>
          <w:p w14:paraId="271C83E0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74,0 </w:t>
            </w:r>
          </w:p>
        </w:tc>
        <w:tc>
          <w:tcPr>
            <w:tcW w:w="861" w:type="pct"/>
            <w:noWrap/>
            <w:vAlign w:val="center"/>
            <w:hideMark/>
          </w:tcPr>
          <w:p w14:paraId="0BFBFBEC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40,2 </w:t>
            </w:r>
          </w:p>
        </w:tc>
        <w:tc>
          <w:tcPr>
            <w:tcW w:w="861" w:type="pct"/>
            <w:noWrap/>
            <w:vAlign w:val="center"/>
            <w:hideMark/>
          </w:tcPr>
          <w:p w14:paraId="5CFC5484" w14:textId="77777777" w:rsidR="00711680" w:rsidRPr="009C2B67" w:rsidRDefault="0071168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23,0 </w:t>
            </w:r>
          </w:p>
        </w:tc>
      </w:tr>
      <w:tr w:rsidR="00711680" w:rsidRPr="009C2B67" w14:paraId="65F9F99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pct"/>
            <w:shd w:val="clear" w:color="auto" w:fill="auto"/>
            <w:noWrap/>
            <w:vAlign w:val="center"/>
            <w:hideMark/>
          </w:tcPr>
          <w:p w14:paraId="461EEDA4" w14:textId="77777777" w:rsidR="00711680" w:rsidRPr="009C2B67" w:rsidRDefault="00711680" w:rsidP="008516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B8F939B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10,7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E1E71C8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  9,5 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0FFE2A5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      0,5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3A69760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0,5 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90A2A00" w14:textId="77777777" w:rsidR="00711680" w:rsidRPr="009C2B67" w:rsidRDefault="0071168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            0,5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