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2.35: Diện tích xoài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1C4492" w:rsidRPr="009C2B67" w14:paraId="1F588207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FA95138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0D9DB082" w14:textId="77777777" w:rsidR="001C4492" w:rsidRPr="009C2B67" w:rsidRDefault="001C4492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75891290" w14:textId="77777777" w:rsidR="001C4492" w:rsidRPr="009C2B67" w:rsidRDefault="001C4492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269A0604" w14:textId="77777777" w:rsidR="001C4492" w:rsidRPr="009C2B67" w:rsidRDefault="001C4492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7DE589E9" w14:textId="77777777" w:rsidR="001C4492" w:rsidRPr="009C2B67" w:rsidRDefault="001C4492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69E8B444" w14:textId="77777777" w:rsidR="001C4492" w:rsidRPr="009C2B67" w:rsidRDefault="001C4492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1C4492" w:rsidRPr="009C2B67" w14:paraId="7AB9C3D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180FA8C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C188295" w14:textId="3CF92334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356710A" w14:textId="6E87DA3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63B371E" w14:textId="298031C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8BE535D" w14:textId="2EF295E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890EBFA" w14:textId="2AFC68F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98,6</w:t>
            </w:r>
          </w:p>
        </w:tc>
      </w:tr>
      <w:tr w:rsidR="001C4492" w:rsidRPr="009C2B67" w14:paraId="34061E6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399F547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noWrap/>
            <w:vAlign w:val="center"/>
            <w:hideMark/>
          </w:tcPr>
          <w:p w14:paraId="0463823C" w14:textId="689AD7AF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764,6</w:t>
            </w:r>
          </w:p>
        </w:tc>
        <w:tc>
          <w:tcPr>
            <w:tcW w:w="782" w:type="pct"/>
            <w:noWrap/>
            <w:vAlign w:val="center"/>
            <w:hideMark/>
          </w:tcPr>
          <w:p w14:paraId="7887D850" w14:textId="220C578F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596,3</w:t>
            </w:r>
          </w:p>
        </w:tc>
        <w:tc>
          <w:tcPr>
            <w:tcW w:w="782" w:type="pct"/>
            <w:noWrap/>
            <w:vAlign w:val="center"/>
            <w:hideMark/>
          </w:tcPr>
          <w:p w14:paraId="0E826ED3" w14:textId="4B5110DE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617,6</w:t>
            </w:r>
          </w:p>
        </w:tc>
        <w:tc>
          <w:tcPr>
            <w:tcW w:w="782" w:type="pct"/>
            <w:noWrap/>
            <w:vAlign w:val="center"/>
            <w:hideMark/>
          </w:tcPr>
          <w:p w14:paraId="3CE24E93" w14:textId="412B67A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635,1</w:t>
            </w:r>
          </w:p>
        </w:tc>
        <w:tc>
          <w:tcPr>
            <w:tcW w:w="782" w:type="pct"/>
            <w:noWrap/>
            <w:vAlign w:val="center"/>
            <w:hideMark/>
          </w:tcPr>
          <w:p w14:paraId="50ED208A" w14:textId="38BD04E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630,2</w:t>
            </w:r>
          </w:p>
        </w:tc>
      </w:tr>
      <w:tr w:rsidR="001C4492" w:rsidRPr="009C2B67" w14:paraId="5A70D5AC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9C85DAE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6BED25F" w14:textId="08E478A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551,0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1997183" w14:textId="5A53279F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539,3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6A470C1" w14:textId="52503112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544,7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D865E80" w14:textId="25F12A4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6E42BCA" w14:textId="1A07ED8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561,2</w:t>
            </w:r>
          </w:p>
        </w:tc>
      </w:tr>
      <w:tr w:rsidR="001C4492" w:rsidRPr="009C2B67" w14:paraId="16DA1C3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5C219E7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noWrap/>
            <w:vAlign w:val="center"/>
            <w:hideMark/>
          </w:tcPr>
          <w:p w14:paraId="72687467" w14:textId="53A8FD9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739,6</w:t>
            </w:r>
          </w:p>
        </w:tc>
        <w:tc>
          <w:tcPr>
            <w:tcW w:w="782" w:type="pct"/>
            <w:noWrap/>
            <w:vAlign w:val="center"/>
            <w:hideMark/>
          </w:tcPr>
          <w:p w14:paraId="2C468A2E" w14:textId="61A101FC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736,9</w:t>
            </w:r>
          </w:p>
        </w:tc>
        <w:tc>
          <w:tcPr>
            <w:tcW w:w="782" w:type="pct"/>
            <w:noWrap/>
            <w:vAlign w:val="center"/>
            <w:hideMark/>
          </w:tcPr>
          <w:p w14:paraId="292FDCCE" w14:textId="463AFF62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698,4</w:t>
            </w:r>
          </w:p>
        </w:tc>
        <w:tc>
          <w:tcPr>
            <w:tcW w:w="782" w:type="pct"/>
            <w:noWrap/>
            <w:vAlign w:val="center"/>
            <w:hideMark/>
          </w:tcPr>
          <w:p w14:paraId="2C36995D" w14:textId="7F17F09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698,4</w:t>
            </w:r>
          </w:p>
        </w:tc>
        <w:tc>
          <w:tcPr>
            <w:tcW w:w="782" w:type="pct"/>
            <w:noWrap/>
            <w:vAlign w:val="center"/>
            <w:hideMark/>
          </w:tcPr>
          <w:p w14:paraId="45A6460C" w14:textId="1E02D4F2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691,1</w:t>
            </w:r>
          </w:p>
        </w:tc>
      </w:tr>
      <w:tr w:rsidR="001C4492" w:rsidRPr="009C2B67" w14:paraId="2D69299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8794C5C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0735237" w14:textId="145D10B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1.325,2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325FE4C" w14:textId="13C3E7B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1.534,0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39955E5" w14:textId="491C44E6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1.535,6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C80F315" w14:textId="012B173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1.419,6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9FA2BA5" w14:textId="703C029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1.278,4</w:t>
            </w:r>
          </w:p>
        </w:tc>
      </w:tr>
      <w:tr w:rsidR="001C4492" w:rsidRPr="009C2B67" w14:paraId="69014A7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66C643C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noWrap/>
            <w:vAlign w:val="center"/>
            <w:hideMark/>
          </w:tcPr>
          <w:p w14:paraId="774E335A" w14:textId="2933BA9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19.682,0</w:t>
            </w:r>
          </w:p>
        </w:tc>
        <w:tc>
          <w:tcPr>
            <w:tcW w:w="782" w:type="pct"/>
            <w:noWrap/>
            <w:vAlign w:val="center"/>
            <w:hideMark/>
          </w:tcPr>
          <w:p w14:paraId="0E14F092" w14:textId="7A523B6B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19.944,0</w:t>
            </w:r>
          </w:p>
        </w:tc>
        <w:tc>
          <w:tcPr>
            <w:tcW w:w="782" w:type="pct"/>
            <w:noWrap/>
            <w:vAlign w:val="center"/>
            <w:hideMark/>
          </w:tcPr>
          <w:p w14:paraId="545DC1AB" w14:textId="0570CC5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19.720,0</w:t>
            </w:r>
          </w:p>
        </w:tc>
        <w:tc>
          <w:tcPr>
            <w:tcW w:w="782" w:type="pct"/>
            <w:noWrap/>
            <w:vAlign w:val="center"/>
            <w:hideMark/>
          </w:tcPr>
          <w:p w14:paraId="2BDB928A" w14:textId="15143A7B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19.561,0</w:t>
            </w:r>
          </w:p>
        </w:tc>
        <w:tc>
          <w:tcPr>
            <w:tcW w:w="782" w:type="pct"/>
            <w:noWrap/>
            <w:vAlign w:val="center"/>
            <w:hideMark/>
          </w:tcPr>
          <w:p w14:paraId="219194AC" w14:textId="57C2A7D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19.675,0</w:t>
            </w:r>
          </w:p>
        </w:tc>
      </w:tr>
      <w:tr w:rsidR="001C4492" w:rsidRPr="009C2B67" w14:paraId="3165DA9E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192E270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2B05E4C4" w14:textId="3B56B5CD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420,9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C25F345" w14:textId="19284066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421,2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6F25D27" w14:textId="55120D9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403,3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AEC9F1F" w14:textId="37F5F5A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398,3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2A14F23" w14:textId="4704274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395,9</w:t>
            </w:r>
          </w:p>
        </w:tc>
      </w:tr>
      <w:tr w:rsidR="001C4492" w:rsidRPr="009C2B67" w14:paraId="7A38E29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B809E44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noWrap/>
            <w:vAlign w:val="center"/>
            <w:hideMark/>
          </w:tcPr>
          <w:p w14:paraId="00445965" w14:textId="5FC12D0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409,8</w:t>
            </w:r>
          </w:p>
        </w:tc>
        <w:tc>
          <w:tcPr>
            <w:tcW w:w="782" w:type="pct"/>
            <w:noWrap/>
            <w:vAlign w:val="center"/>
            <w:hideMark/>
          </w:tcPr>
          <w:p w14:paraId="59261E21" w14:textId="0308C778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384,6</w:t>
            </w:r>
          </w:p>
        </w:tc>
        <w:tc>
          <w:tcPr>
            <w:tcW w:w="782" w:type="pct"/>
            <w:noWrap/>
            <w:vAlign w:val="center"/>
            <w:hideMark/>
          </w:tcPr>
          <w:p w14:paraId="265EB8CD" w14:textId="598E0FBF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376,9</w:t>
            </w:r>
          </w:p>
        </w:tc>
        <w:tc>
          <w:tcPr>
            <w:tcW w:w="782" w:type="pct"/>
            <w:noWrap/>
            <w:vAlign w:val="center"/>
            <w:hideMark/>
          </w:tcPr>
          <w:p w14:paraId="1AE4460D" w14:textId="04F82263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366,7</w:t>
            </w:r>
          </w:p>
        </w:tc>
        <w:tc>
          <w:tcPr>
            <w:tcW w:w="782" w:type="pct"/>
            <w:noWrap/>
            <w:vAlign w:val="center"/>
            <w:hideMark/>
          </w:tcPr>
          <w:p w14:paraId="42600F54" w14:textId="7DB7F65F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392,8</w:t>
            </w:r>
          </w:p>
        </w:tc>
      </w:tr>
      <w:tr w:rsidR="001C4492" w:rsidRPr="009C2B67" w14:paraId="4747FF0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35A2D05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57E1B6A" w14:textId="0BD5B4C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1.495,0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1EEA26D" w14:textId="05C68FCC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1.423,6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AD9FF2C" w14:textId="35569DE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1.415,9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81F1115" w14:textId="79562E2D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1.401,4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ADEFACB" w14:textId="158F7D7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1.383,8</w:t>
            </w:r>
          </w:p>
        </w:tc>
      </w:tr>
      <w:tr w:rsidR="001C4492" w:rsidRPr="009C2B67" w14:paraId="170BD7E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00ED196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noWrap/>
            <w:vAlign w:val="center"/>
            <w:hideMark/>
          </w:tcPr>
          <w:p w14:paraId="438B2383" w14:textId="48518FE2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487,8</w:t>
            </w:r>
          </w:p>
        </w:tc>
        <w:tc>
          <w:tcPr>
            <w:tcW w:w="782" w:type="pct"/>
            <w:noWrap/>
            <w:vAlign w:val="center"/>
            <w:hideMark/>
          </w:tcPr>
          <w:p w14:paraId="4BDE1F06" w14:textId="1B20638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478,1</w:t>
            </w:r>
          </w:p>
        </w:tc>
        <w:tc>
          <w:tcPr>
            <w:tcW w:w="782" w:type="pct"/>
            <w:noWrap/>
            <w:vAlign w:val="center"/>
            <w:hideMark/>
          </w:tcPr>
          <w:p w14:paraId="2358F921" w14:textId="5E260FC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413,1</w:t>
            </w:r>
          </w:p>
        </w:tc>
        <w:tc>
          <w:tcPr>
            <w:tcW w:w="782" w:type="pct"/>
            <w:noWrap/>
            <w:vAlign w:val="center"/>
            <w:hideMark/>
          </w:tcPr>
          <w:p w14:paraId="275A3990" w14:textId="26FDE63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412,8</w:t>
            </w:r>
          </w:p>
        </w:tc>
        <w:tc>
          <w:tcPr>
            <w:tcW w:w="782" w:type="pct"/>
            <w:noWrap/>
            <w:vAlign w:val="center"/>
            <w:hideMark/>
          </w:tcPr>
          <w:p w14:paraId="4B5F033B" w14:textId="28792C07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410,0</w:t>
            </w:r>
          </w:p>
        </w:tc>
      </w:tr>
      <w:tr w:rsidR="001C4492" w:rsidRPr="009C2B67" w14:paraId="04CDB24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C67BC13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2A6ECFB" w14:textId="6FADF4D5" w:rsidR="001C4492" w:rsidRPr="009C2B67" w:rsidRDefault="00033DC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8DE4F59" w14:textId="47C4D91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170,4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396CE0A" w14:textId="174F6896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184,3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B6B4520" w14:textId="36B386A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199,6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D47C141" w14:textId="0BD45C1F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198,6</w:t>
            </w:r>
          </w:p>
        </w:tc>
      </w:tr>
      <w:tr w:rsidR="001C4492" w:rsidRPr="009C2B67" w14:paraId="634603EE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23D3B90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noWrap/>
            <w:vAlign w:val="center"/>
            <w:hideMark/>
          </w:tcPr>
          <w:p w14:paraId="6222E11F" w14:textId="38CF7C9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453,3</w:t>
            </w:r>
          </w:p>
        </w:tc>
        <w:tc>
          <w:tcPr>
            <w:tcW w:w="782" w:type="pct"/>
            <w:noWrap/>
            <w:vAlign w:val="center"/>
            <w:hideMark/>
          </w:tcPr>
          <w:p w14:paraId="6F234BFC" w14:textId="172E4479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399,6</w:t>
            </w:r>
          </w:p>
        </w:tc>
        <w:tc>
          <w:tcPr>
            <w:tcW w:w="782" w:type="pct"/>
            <w:noWrap/>
            <w:vAlign w:val="center"/>
            <w:hideMark/>
          </w:tcPr>
          <w:p w14:paraId="3826E7B3" w14:textId="23A6944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376,1</w:t>
            </w:r>
          </w:p>
        </w:tc>
        <w:tc>
          <w:tcPr>
            <w:tcW w:w="782" w:type="pct"/>
            <w:noWrap/>
            <w:vAlign w:val="center"/>
            <w:hideMark/>
          </w:tcPr>
          <w:p w14:paraId="4793A042" w14:textId="45CD9C5B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362,8</w:t>
            </w:r>
          </w:p>
        </w:tc>
        <w:tc>
          <w:tcPr>
            <w:tcW w:w="782" w:type="pct"/>
            <w:noWrap/>
            <w:vAlign w:val="center"/>
            <w:hideMark/>
          </w:tcPr>
          <w:p w14:paraId="0577E2D7" w14:textId="5E4DEE32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360,8</w:t>
            </w:r>
          </w:p>
        </w:tc>
      </w:tr>
      <w:tr w:rsidR="001C4492" w:rsidRPr="009C2B67" w14:paraId="4E8EC15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011B9A6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30BD645" w14:textId="1CB74A6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560,5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827DB0D" w14:textId="4BE68F0A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536,1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C0B4E3A" w14:textId="104459B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552,4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8C4CC02" w14:textId="1799D22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526,0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0D32066" w14:textId="76233A52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526,0</w:t>
            </w:r>
          </w:p>
        </w:tc>
      </w:tr>
      <w:tr w:rsidR="001C4492" w:rsidRPr="009C2B67" w14:paraId="52BF31C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59B3F94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noWrap/>
            <w:vAlign w:val="center"/>
            <w:hideMark/>
          </w:tcPr>
          <w:p w14:paraId="3FE2F3F9" w14:textId="3A1B315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296,8</w:t>
            </w:r>
          </w:p>
        </w:tc>
        <w:tc>
          <w:tcPr>
            <w:tcW w:w="782" w:type="pct"/>
            <w:noWrap/>
            <w:vAlign w:val="center"/>
            <w:hideMark/>
          </w:tcPr>
          <w:p w14:paraId="00B65DD2" w14:textId="01F9331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300,9</w:t>
            </w:r>
          </w:p>
        </w:tc>
        <w:tc>
          <w:tcPr>
            <w:tcW w:w="782" w:type="pct"/>
            <w:noWrap/>
            <w:vAlign w:val="center"/>
            <w:hideMark/>
          </w:tcPr>
          <w:p w14:paraId="6F39E3E7" w14:textId="0C5F4B6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314,4</w:t>
            </w:r>
          </w:p>
        </w:tc>
        <w:tc>
          <w:tcPr>
            <w:tcW w:w="782" w:type="pct"/>
            <w:noWrap/>
            <w:vAlign w:val="center"/>
            <w:hideMark/>
          </w:tcPr>
          <w:p w14:paraId="1AE911FA" w14:textId="06ACDB9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324,7</w:t>
            </w:r>
          </w:p>
        </w:tc>
        <w:tc>
          <w:tcPr>
            <w:tcW w:w="782" w:type="pct"/>
            <w:noWrap/>
            <w:vAlign w:val="center"/>
            <w:hideMark/>
          </w:tcPr>
          <w:p w14:paraId="7A6368FA" w14:textId="557D39C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322,8</w:t>
            </w:r>
          </w:p>
        </w:tc>
      </w:tr>
      <w:tr w:rsidR="001C4492" w:rsidRPr="009C2B67" w14:paraId="316623D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BE4D1E5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454FFAD" w14:textId="411D6CB3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207,4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BE1869C" w14:textId="47F2A9F6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218,6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5F5E4B2" w14:textId="16A005B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55321DB" w14:textId="6C9A0CF2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218,7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146BA4F" w14:textId="3EA7FE9D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216,9</w:t>
            </w:r>
          </w:p>
        </w:tc>
      </w:tr>
      <w:tr w:rsidR="001C4492" w:rsidRPr="009C2B67" w14:paraId="1DC15D4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678EED4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noWrap/>
            <w:vAlign w:val="center"/>
            <w:hideMark/>
          </w:tcPr>
          <w:p w14:paraId="586F160D" w14:textId="16C4400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370,2</w:t>
            </w:r>
          </w:p>
        </w:tc>
        <w:tc>
          <w:tcPr>
            <w:tcW w:w="782" w:type="pct"/>
            <w:noWrap/>
            <w:vAlign w:val="center"/>
            <w:hideMark/>
          </w:tcPr>
          <w:p w14:paraId="38ADE529" w14:textId="21F6267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626,3</w:t>
            </w:r>
          </w:p>
        </w:tc>
        <w:tc>
          <w:tcPr>
            <w:tcW w:w="782" w:type="pct"/>
            <w:noWrap/>
            <w:vAlign w:val="center"/>
            <w:hideMark/>
          </w:tcPr>
          <w:p w14:paraId="023D3A14" w14:textId="31DFB83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742,2</w:t>
            </w:r>
          </w:p>
        </w:tc>
        <w:tc>
          <w:tcPr>
            <w:tcW w:w="782" w:type="pct"/>
            <w:noWrap/>
            <w:vAlign w:val="center"/>
            <w:hideMark/>
          </w:tcPr>
          <w:p w14:paraId="01E9BF20" w14:textId="4D217F0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836,7</w:t>
            </w:r>
          </w:p>
        </w:tc>
        <w:tc>
          <w:tcPr>
            <w:tcW w:w="782" w:type="pct"/>
            <w:noWrap/>
            <w:vAlign w:val="center"/>
            <w:hideMark/>
          </w:tcPr>
          <w:p w14:paraId="7F55E865" w14:textId="699DBF63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864,3</w:t>
            </w:r>
          </w:p>
        </w:tc>
      </w:tr>
      <w:tr w:rsidR="001C4492" w:rsidRPr="009C2B67" w14:paraId="04758E8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E234E79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B8632DA" w14:textId="75656B3F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794,8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659A631" w14:textId="24A981A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813,2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8498D33" w14:textId="1B1DE692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810,1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8BAD0D7" w14:textId="0FADD69A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847,6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1EAB6D9" w14:textId="19C4D384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802,8</w:t>
            </w:r>
          </w:p>
        </w:tc>
      </w:tr>
      <w:tr w:rsidR="001C4492" w:rsidRPr="009C2B67" w14:paraId="2A37DFB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CE8C561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noWrap/>
            <w:vAlign w:val="center"/>
            <w:hideMark/>
          </w:tcPr>
          <w:p w14:paraId="78E8DDE5" w14:textId="44C3D65C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486,0</w:t>
            </w:r>
          </w:p>
        </w:tc>
        <w:tc>
          <w:tcPr>
            <w:tcW w:w="782" w:type="pct"/>
            <w:noWrap/>
            <w:vAlign w:val="center"/>
            <w:hideMark/>
          </w:tcPr>
          <w:p w14:paraId="18959B38" w14:textId="2510350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492,0</w:t>
            </w:r>
          </w:p>
        </w:tc>
        <w:tc>
          <w:tcPr>
            <w:tcW w:w="782" w:type="pct"/>
            <w:noWrap/>
            <w:vAlign w:val="center"/>
            <w:hideMark/>
          </w:tcPr>
          <w:p w14:paraId="3E708517" w14:textId="76B1303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509,0</w:t>
            </w:r>
          </w:p>
        </w:tc>
        <w:tc>
          <w:tcPr>
            <w:tcW w:w="782" w:type="pct"/>
            <w:noWrap/>
            <w:vAlign w:val="center"/>
            <w:hideMark/>
          </w:tcPr>
          <w:p w14:paraId="7DAEA3B6" w14:textId="46D92E1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510,0</w:t>
            </w:r>
          </w:p>
        </w:tc>
        <w:tc>
          <w:tcPr>
            <w:tcW w:w="782" w:type="pct"/>
            <w:noWrap/>
            <w:vAlign w:val="center"/>
            <w:hideMark/>
          </w:tcPr>
          <w:p w14:paraId="2FCB6D96" w14:textId="12337F9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503,0</w:t>
            </w:r>
          </w:p>
        </w:tc>
      </w:tr>
      <w:tr w:rsidR="001C4492" w:rsidRPr="009C2B67" w14:paraId="7D1EF07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C8D7F17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B515D84" w14:textId="6B4A776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242,5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B7D415C" w14:textId="29AAB119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247,2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F4126F0" w14:textId="30850B66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240,0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17F87B9" w14:textId="28B777FA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283,1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486A96F" w14:textId="24F8C95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282,7</w:t>
            </w:r>
          </w:p>
        </w:tc>
      </w:tr>
      <w:tr w:rsidR="001C4492" w:rsidRPr="009C2B67" w14:paraId="553F04F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6FB3F8D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noWrap/>
            <w:vAlign w:val="center"/>
            <w:hideMark/>
          </w:tcPr>
          <w:p w14:paraId="0FC1BAB3" w14:textId="4D46C38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86,7</w:t>
            </w:r>
          </w:p>
        </w:tc>
        <w:tc>
          <w:tcPr>
            <w:tcW w:w="782" w:type="pct"/>
            <w:noWrap/>
            <w:vAlign w:val="center"/>
            <w:hideMark/>
          </w:tcPr>
          <w:p w14:paraId="16241A87" w14:textId="249A1769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87,5</w:t>
            </w:r>
          </w:p>
        </w:tc>
        <w:tc>
          <w:tcPr>
            <w:tcW w:w="782" w:type="pct"/>
            <w:noWrap/>
            <w:vAlign w:val="center"/>
            <w:hideMark/>
          </w:tcPr>
          <w:p w14:paraId="021A7B0C" w14:textId="569C3F6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87,1</w:t>
            </w:r>
          </w:p>
        </w:tc>
        <w:tc>
          <w:tcPr>
            <w:tcW w:w="782" w:type="pct"/>
            <w:noWrap/>
            <w:vAlign w:val="center"/>
            <w:hideMark/>
          </w:tcPr>
          <w:p w14:paraId="4CEF3235" w14:textId="1685D548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84,1</w:t>
            </w:r>
          </w:p>
        </w:tc>
        <w:tc>
          <w:tcPr>
            <w:tcW w:w="782" w:type="pct"/>
            <w:noWrap/>
            <w:vAlign w:val="center"/>
            <w:hideMark/>
          </w:tcPr>
          <w:p w14:paraId="0F65F39A" w14:textId="573A8267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83,5</w:t>
            </w:r>
          </w:p>
        </w:tc>
      </w:tr>
      <w:tr w:rsidR="001C4492" w:rsidRPr="009C2B67" w14:paraId="647C4B3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DAEE733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9E87D72" w14:textId="5553BEA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282,2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7216A3D" w14:textId="55A5F18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294,2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7F5683E" w14:textId="7347CB6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307,1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CAD1AAC" w14:textId="27C2C96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324,8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7E4ED9C" w14:textId="2548A2FC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324,6</w:t>
            </w:r>
          </w:p>
        </w:tc>
      </w:tr>
      <w:tr w:rsidR="001C4492" w:rsidRPr="009C2B67" w14:paraId="269C79B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F5D889F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noWrap/>
            <w:vAlign w:val="center"/>
            <w:hideMark/>
          </w:tcPr>
          <w:p w14:paraId="124EEBDE" w14:textId="423D3058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388,2</w:t>
            </w:r>
          </w:p>
        </w:tc>
        <w:tc>
          <w:tcPr>
            <w:tcW w:w="782" w:type="pct"/>
            <w:noWrap/>
            <w:vAlign w:val="center"/>
            <w:hideMark/>
          </w:tcPr>
          <w:p w14:paraId="78BB6EA6" w14:textId="5199B30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435,1</w:t>
            </w:r>
          </w:p>
        </w:tc>
        <w:tc>
          <w:tcPr>
            <w:tcW w:w="782" w:type="pct"/>
            <w:noWrap/>
            <w:vAlign w:val="center"/>
            <w:hideMark/>
          </w:tcPr>
          <w:p w14:paraId="4990CFB0" w14:textId="2A767B93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513,1</w:t>
            </w:r>
          </w:p>
        </w:tc>
        <w:tc>
          <w:tcPr>
            <w:tcW w:w="782" w:type="pct"/>
            <w:noWrap/>
            <w:vAlign w:val="center"/>
            <w:hideMark/>
          </w:tcPr>
          <w:p w14:paraId="537C76AB" w14:textId="3908EBAE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520,5</w:t>
            </w:r>
          </w:p>
        </w:tc>
        <w:tc>
          <w:tcPr>
            <w:tcW w:w="782" w:type="pct"/>
            <w:noWrap/>
            <w:vAlign w:val="center"/>
            <w:hideMark/>
          </w:tcPr>
          <w:p w14:paraId="68E14EE4" w14:textId="6F56BD9F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880,4</w:t>
            </w:r>
          </w:p>
        </w:tc>
      </w:tr>
      <w:tr w:rsidR="001C4492" w:rsidRPr="009C2B67" w14:paraId="6098089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BF52E40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7FC3ADE" w14:textId="624F121A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8.660,7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26B4CE2" w14:textId="6E2221F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8.889,7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9716C10" w14:textId="10C2EC8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8.963,9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F4BAC95" w14:textId="589F1888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8.974,1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52892E3" w14:textId="5805189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9.059,4</w:t>
            </w:r>
          </w:p>
        </w:tc>
      </w:tr>
      <w:tr w:rsidR="001C4492" w:rsidRPr="009C2B67" w14:paraId="2B7A6FA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38EB245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noWrap/>
            <w:vAlign w:val="center"/>
            <w:hideMark/>
          </w:tcPr>
          <w:p w14:paraId="5459CEFE" w14:textId="29A13E6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2.770,2</w:t>
            </w:r>
          </w:p>
        </w:tc>
        <w:tc>
          <w:tcPr>
            <w:tcW w:w="782" w:type="pct"/>
            <w:noWrap/>
            <w:vAlign w:val="center"/>
            <w:hideMark/>
          </w:tcPr>
          <w:p w14:paraId="1466BC85" w14:textId="15D1A713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2.527,2</w:t>
            </w:r>
          </w:p>
        </w:tc>
        <w:tc>
          <w:tcPr>
            <w:tcW w:w="782" w:type="pct"/>
            <w:noWrap/>
            <w:vAlign w:val="center"/>
            <w:hideMark/>
          </w:tcPr>
          <w:p w14:paraId="445AF06A" w14:textId="44C60F8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1.969,7</w:t>
            </w:r>
          </w:p>
        </w:tc>
        <w:tc>
          <w:tcPr>
            <w:tcW w:w="782" w:type="pct"/>
            <w:noWrap/>
            <w:vAlign w:val="center"/>
            <w:hideMark/>
          </w:tcPr>
          <w:p w14:paraId="6FC5F1E4" w14:textId="20FD24B8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1.982,8</w:t>
            </w:r>
          </w:p>
        </w:tc>
        <w:tc>
          <w:tcPr>
            <w:tcW w:w="782" w:type="pct"/>
            <w:noWrap/>
            <w:vAlign w:val="center"/>
            <w:hideMark/>
          </w:tcPr>
          <w:p w14:paraId="17DD9A70" w14:textId="1B95F4E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1.766,2</w:t>
            </w:r>
          </w:p>
        </w:tc>
      </w:tr>
      <w:tr w:rsidR="001C4492" w:rsidRPr="009C2B67" w14:paraId="5F33AF5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31A9059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D2053A9" w14:textId="5D4695BA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1.470,4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C367679" w14:textId="08E37325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1.379,9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06BF85E" w14:textId="5C273B85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1.814,2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9240404" w14:textId="2DB0E10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2.050,7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5BAED70" w14:textId="6B1AB17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2.544,6</w:t>
            </w:r>
          </w:p>
        </w:tc>
      </w:tr>
      <w:tr w:rsidR="001C4492" w:rsidRPr="009C2B67" w14:paraId="37921E0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CD970CB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noWrap/>
            <w:vAlign w:val="center"/>
            <w:hideMark/>
          </w:tcPr>
          <w:p w14:paraId="1CC908B2" w14:textId="79E65859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5.272,0</w:t>
            </w:r>
          </w:p>
        </w:tc>
        <w:tc>
          <w:tcPr>
            <w:tcW w:w="782" w:type="pct"/>
            <w:noWrap/>
            <w:vAlign w:val="center"/>
            <w:hideMark/>
          </w:tcPr>
          <w:p w14:paraId="675F4C2F" w14:textId="49B12ADC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5.902,5</w:t>
            </w:r>
          </w:p>
        </w:tc>
        <w:tc>
          <w:tcPr>
            <w:tcW w:w="782" w:type="pct"/>
            <w:noWrap/>
            <w:vAlign w:val="center"/>
            <w:hideMark/>
          </w:tcPr>
          <w:p w14:paraId="4DFA97C4" w14:textId="47AE7D77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6.730,7</w:t>
            </w:r>
          </w:p>
        </w:tc>
        <w:tc>
          <w:tcPr>
            <w:tcW w:w="782" w:type="pct"/>
            <w:noWrap/>
            <w:vAlign w:val="center"/>
            <w:hideMark/>
          </w:tcPr>
          <w:p w14:paraId="219D1B3D" w14:textId="626985D6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7.384,1</w:t>
            </w:r>
          </w:p>
        </w:tc>
        <w:tc>
          <w:tcPr>
            <w:tcW w:w="782" w:type="pct"/>
            <w:noWrap/>
            <w:vAlign w:val="center"/>
            <w:hideMark/>
          </w:tcPr>
          <w:p w14:paraId="232AAF41" w14:textId="0EB3F709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7.506,7</w:t>
            </w:r>
          </w:p>
        </w:tc>
      </w:tr>
      <w:tr w:rsidR="001C4492" w:rsidRPr="009C2B67" w14:paraId="2C7E2B0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B964B47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FD2DC1A" w14:textId="3546AC7C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3.034,3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752AE48" w14:textId="73479094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2.947,1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9F4DC04" w14:textId="7416D3A7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2.867,7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1A979D0" w14:textId="09E871F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2.860,5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DB32424" w14:textId="6642EED5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2.867,7</w:t>
            </w:r>
          </w:p>
        </w:tc>
      </w:tr>
      <w:tr w:rsidR="001C4492" w:rsidRPr="009C2B67" w14:paraId="1E70FBF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F4697D7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noWrap/>
            <w:vAlign w:val="center"/>
            <w:hideMark/>
          </w:tcPr>
          <w:p w14:paraId="523C188D" w14:textId="6B6E44BD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12.376,2</w:t>
            </w:r>
          </w:p>
        </w:tc>
        <w:tc>
          <w:tcPr>
            <w:tcW w:w="782" w:type="pct"/>
            <w:noWrap/>
            <w:vAlign w:val="center"/>
            <w:hideMark/>
          </w:tcPr>
          <w:p w14:paraId="6686C664" w14:textId="16D6D89F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12.445,0</w:t>
            </w:r>
          </w:p>
        </w:tc>
        <w:tc>
          <w:tcPr>
            <w:tcW w:w="782" w:type="pct"/>
            <w:noWrap/>
            <w:vAlign w:val="center"/>
            <w:hideMark/>
          </w:tcPr>
          <w:p w14:paraId="5B75DD1E" w14:textId="19B1AE8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11.918,1</w:t>
            </w:r>
          </w:p>
        </w:tc>
        <w:tc>
          <w:tcPr>
            <w:tcW w:w="782" w:type="pct"/>
            <w:noWrap/>
            <w:vAlign w:val="center"/>
            <w:hideMark/>
          </w:tcPr>
          <w:p w14:paraId="53B0AC3A" w14:textId="604F3F0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11.791,3</w:t>
            </w:r>
          </w:p>
        </w:tc>
        <w:tc>
          <w:tcPr>
            <w:tcW w:w="782" w:type="pct"/>
            <w:noWrap/>
            <w:vAlign w:val="center"/>
            <w:hideMark/>
          </w:tcPr>
          <w:p w14:paraId="3BCC0F3A" w14:textId="18875CA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11.842,6</w:t>
            </w:r>
          </w:p>
        </w:tc>
      </w:tr>
      <w:tr w:rsidR="001C4492" w:rsidRPr="009C2B67" w14:paraId="6765801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F7EE8AD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2B12CA8" w14:textId="7C1F7310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1.351,7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20B13F5" w14:textId="321CC74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1.175,1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E095946" w14:textId="268A21B4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956,6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7B29FE8" w14:textId="3CCD2353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1.084,6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AAD5A13" w14:textId="7E1AA4B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1.098,5</w:t>
            </w:r>
          </w:p>
        </w:tc>
      </w:tr>
      <w:tr w:rsidR="001C4492" w:rsidRPr="009C2B67" w14:paraId="74FDF03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BEFCF7E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noWrap/>
            <w:vAlign w:val="center"/>
            <w:hideMark/>
          </w:tcPr>
          <w:p w14:paraId="79F7E624" w14:textId="19326A05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7.166,8</w:t>
            </w:r>
          </w:p>
        </w:tc>
        <w:tc>
          <w:tcPr>
            <w:tcW w:w="782" w:type="pct"/>
            <w:noWrap/>
            <w:vAlign w:val="center"/>
            <w:hideMark/>
          </w:tcPr>
          <w:p w14:paraId="3644FD52" w14:textId="06C41A53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7.263,4</w:t>
            </w:r>
          </w:p>
        </w:tc>
        <w:tc>
          <w:tcPr>
            <w:tcW w:w="782" w:type="pct"/>
            <w:noWrap/>
            <w:vAlign w:val="center"/>
            <w:hideMark/>
          </w:tcPr>
          <w:p w14:paraId="0FB71194" w14:textId="2BEAEFEE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7.344,3</w:t>
            </w:r>
          </w:p>
        </w:tc>
        <w:tc>
          <w:tcPr>
            <w:tcW w:w="782" w:type="pct"/>
            <w:noWrap/>
            <w:vAlign w:val="center"/>
            <w:hideMark/>
          </w:tcPr>
          <w:p w14:paraId="7D2A059F" w14:textId="6A36C4D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7.291,4</w:t>
            </w:r>
          </w:p>
        </w:tc>
        <w:tc>
          <w:tcPr>
            <w:tcW w:w="782" w:type="pct"/>
            <w:noWrap/>
            <w:vAlign w:val="center"/>
            <w:hideMark/>
          </w:tcPr>
          <w:p w14:paraId="5026A111" w14:textId="14801F97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7.281,7</w:t>
            </w:r>
          </w:p>
        </w:tc>
      </w:tr>
      <w:tr w:rsidR="001C4492" w:rsidRPr="009C2B67" w14:paraId="1D65710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CF4CB5D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62A8BEB" w14:textId="079755E6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16.938,2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946AE1C" w14:textId="14313715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17.543,5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79225AF" w14:textId="0730347B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16.748,5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CBCAFA6" w14:textId="19667EB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16.400,0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DAB3D8F" w14:textId="6D531971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16.707,2</w:t>
            </w:r>
          </w:p>
        </w:tc>
      </w:tr>
      <w:tr w:rsidR="001C4492" w:rsidRPr="009C2B67" w14:paraId="3142AA9E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7AD66AA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noWrap/>
            <w:vAlign w:val="center"/>
            <w:hideMark/>
          </w:tcPr>
          <w:p w14:paraId="32487B26" w14:textId="3866F9F0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14.499,7</w:t>
            </w:r>
          </w:p>
        </w:tc>
        <w:tc>
          <w:tcPr>
            <w:tcW w:w="782" w:type="pct"/>
            <w:noWrap/>
            <w:vAlign w:val="center"/>
            <w:hideMark/>
          </w:tcPr>
          <w:p w14:paraId="21A93028" w14:textId="4DA14D31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14.452,0</w:t>
            </w:r>
          </w:p>
        </w:tc>
        <w:tc>
          <w:tcPr>
            <w:tcW w:w="782" w:type="pct"/>
            <w:noWrap/>
            <w:vAlign w:val="center"/>
            <w:hideMark/>
          </w:tcPr>
          <w:p w14:paraId="72A92FB7" w14:textId="6F702E07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14.328,6</w:t>
            </w:r>
          </w:p>
        </w:tc>
        <w:tc>
          <w:tcPr>
            <w:tcW w:w="782" w:type="pct"/>
            <w:noWrap/>
            <w:vAlign w:val="center"/>
            <w:hideMark/>
          </w:tcPr>
          <w:p w14:paraId="5F9880BB" w14:textId="28524858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14.282,0</w:t>
            </w:r>
          </w:p>
        </w:tc>
        <w:tc>
          <w:tcPr>
            <w:tcW w:w="782" w:type="pct"/>
            <w:noWrap/>
            <w:vAlign w:val="center"/>
            <w:hideMark/>
          </w:tcPr>
          <w:p w14:paraId="788F6C82" w14:textId="6F2FD596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14.372,0</w:t>
            </w:r>
          </w:p>
        </w:tc>
      </w:tr>
      <w:tr w:rsidR="001C4492" w:rsidRPr="009C2B67" w14:paraId="2C8BA99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5983EBF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CAC0CF1" w14:textId="4146E0CF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8.920,1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F792E14" w14:textId="32BF018E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9.172,3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6E97568" w14:textId="1EBCB433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9.241,8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549DCD7" w14:textId="37688EB2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9.054,7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DA9F793" w14:textId="7BD16113" w:rsidR="001C4492" w:rsidRPr="009C2B67" w:rsidRDefault="001C4492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8.371,5</w:t>
            </w:r>
          </w:p>
        </w:tc>
      </w:tr>
      <w:tr w:rsidR="001C4492" w:rsidRPr="009C2B67" w14:paraId="4F961CF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4F57141" w14:textId="77777777" w:rsidR="001C4492" w:rsidRPr="009C2B67" w:rsidRDefault="001C4492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noWrap/>
            <w:vAlign w:val="center"/>
            <w:hideMark/>
          </w:tcPr>
          <w:p w14:paraId="57067FF6" w14:textId="7216DD7E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1.393,1</w:t>
            </w:r>
          </w:p>
        </w:tc>
        <w:tc>
          <w:tcPr>
            <w:tcW w:w="782" w:type="pct"/>
            <w:noWrap/>
            <w:vAlign w:val="center"/>
            <w:hideMark/>
          </w:tcPr>
          <w:p w14:paraId="2F67E6CC" w14:textId="04EB5CF4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1.443,8</w:t>
            </w:r>
          </w:p>
        </w:tc>
        <w:tc>
          <w:tcPr>
            <w:tcW w:w="782" w:type="pct"/>
            <w:noWrap/>
            <w:vAlign w:val="center"/>
            <w:hideMark/>
          </w:tcPr>
          <w:p w14:paraId="400DDF33" w14:textId="10953743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1.427,5</w:t>
            </w:r>
          </w:p>
        </w:tc>
        <w:tc>
          <w:tcPr>
            <w:tcW w:w="782" w:type="pct"/>
            <w:noWrap/>
            <w:vAlign w:val="center"/>
            <w:hideMark/>
          </w:tcPr>
          <w:p w14:paraId="6F387F1E" w14:textId="0BB5AACA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1.441,1</w:t>
            </w:r>
          </w:p>
        </w:tc>
        <w:tc>
          <w:tcPr>
            <w:tcW w:w="782" w:type="pct"/>
            <w:noWrap/>
            <w:vAlign w:val="center"/>
            <w:hideMark/>
          </w:tcPr>
          <w:p w14:paraId="657188B3" w14:textId="00E0DA0C" w:rsidR="001C4492" w:rsidRPr="009C2B67" w:rsidRDefault="001C4492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1.442,2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