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2.36: Sản lượng xoài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74"/>
        <w:gridCol w:w="1554"/>
        <w:gridCol w:w="1552"/>
        <w:gridCol w:w="1552"/>
        <w:gridCol w:w="1552"/>
        <w:gridCol w:w="1553"/>
      </w:tblGrid>
      <w:tr w:rsidR="00B401CB" w:rsidRPr="009C2B67" w14:paraId="6613D946" w14:textId="43AC80F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4496BE6B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6" w:type="pct"/>
            <w:vAlign w:val="center"/>
          </w:tcPr>
          <w:p w14:paraId="4BDC4E5C" w14:textId="2F3ABF2A" w:rsidR="00B401CB" w:rsidRPr="009C2B67" w:rsidRDefault="00B401C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5" w:type="pct"/>
            <w:vAlign w:val="center"/>
          </w:tcPr>
          <w:p w14:paraId="5DB6F5F6" w14:textId="7BC46C25" w:rsidR="00B401CB" w:rsidRPr="009C2B67" w:rsidRDefault="00B401C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5" w:type="pct"/>
            <w:vAlign w:val="center"/>
          </w:tcPr>
          <w:p w14:paraId="4F06D6B4" w14:textId="3975C8FE" w:rsidR="00B401CB" w:rsidRPr="009C2B67" w:rsidRDefault="00B401C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5" w:type="pct"/>
            <w:vAlign w:val="center"/>
          </w:tcPr>
          <w:p w14:paraId="5467864A" w14:textId="76AC945B" w:rsidR="00B401CB" w:rsidRPr="009C2B67" w:rsidRDefault="00B401C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  <w:tc>
          <w:tcPr>
            <w:tcW w:w="806" w:type="pct"/>
            <w:vAlign w:val="center"/>
          </w:tcPr>
          <w:p w14:paraId="2297A8FD" w14:textId="55C47054" w:rsidR="00B401CB" w:rsidRPr="009C2B67" w:rsidRDefault="00B401C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2025</w:t>
            </w:r>
          </w:p>
        </w:tc>
      </w:tr>
      <w:tr w:rsidR="00B401CB" w:rsidRPr="009C2B67" w14:paraId="1F656C4C" w14:textId="6C16175C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2833A6F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68B2440" w14:textId="54239672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379,4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2FA8098" w14:textId="27587A3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351,0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F241CCA" w14:textId="29292BD8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389,2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771357E" w14:textId="7924A32F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395,1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1E00E2" w14:textId="2EBE1657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408,3</w:t>
            </w:r>
          </w:p>
        </w:tc>
      </w:tr>
      <w:tr w:rsidR="00B401CB" w:rsidRPr="009C2B67" w14:paraId="25893746" w14:textId="62300C61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0F86D63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6" w:type="pct"/>
            <w:vAlign w:val="center"/>
          </w:tcPr>
          <w:p w14:paraId="6857D9E6" w14:textId="3B3C6C0C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2.299,0</w:t>
            </w:r>
          </w:p>
        </w:tc>
        <w:tc>
          <w:tcPr>
            <w:tcW w:w="805" w:type="pct"/>
            <w:vAlign w:val="center"/>
          </w:tcPr>
          <w:p w14:paraId="0D4F45A4" w14:textId="4F42E42C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1.931,4</w:t>
            </w:r>
          </w:p>
        </w:tc>
        <w:tc>
          <w:tcPr>
            <w:tcW w:w="805" w:type="pct"/>
            <w:vAlign w:val="center"/>
          </w:tcPr>
          <w:p w14:paraId="352F6C6F" w14:textId="0DD8A17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2.064,6</w:t>
            </w:r>
          </w:p>
        </w:tc>
        <w:tc>
          <w:tcPr>
            <w:tcW w:w="805" w:type="pct"/>
            <w:vAlign w:val="center"/>
          </w:tcPr>
          <w:p w14:paraId="775FBF94" w14:textId="5F702084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2.089,4</w:t>
            </w:r>
          </w:p>
        </w:tc>
        <w:tc>
          <w:tcPr>
            <w:tcW w:w="806" w:type="pct"/>
            <w:vAlign w:val="center"/>
          </w:tcPr>
          <w:p w14:paraId="2F458821" w14:textId="68BF4A7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2.196,0</w:t>
            </w:r>
          </w:p>
        </w:tc>
      </w:tr>
      <w:tr w:rsidR="00B401CB" w:rsidRPr="009C2B67" w14:paraId="34B40234" w14:textId="3B5BCB09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1C1A36C6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B88F52E" w14:textId="098D37AA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2.491,4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032C88A" w14:textId="6FCF386E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2.934,2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7444661" w14:textId="5EAD1582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3.161,6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14CAE76" w14:textId="105647DD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3.077,2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CDB9AF" w14:textId="45DE4372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3.091,7</w:t>
            </w:r>
          </w:p>
        </w:tc>
      </w:tr>
      <w:tr w:rsidR="00B401CB" w:rsidRPr="009C2B67" w14:paraId="436EC488" w14:textId="61786DA5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8C5482C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6" w:type="pct"/>
            <w:vAlign w:val="center"/>
          </w:tcPr>
          <w:p w14:paraId="64134B46" w14:textId="54DD4F22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1.318,1</w:t>
            </w:r>
          </w:p>
        </w:tc>
        <w:tc>
          <w:tcPr>
            <w:tcW w:w="805" w:type="pct"/>
            <w:vAlign w:val="center"/>
          </w:tcPr>
          <w:p w14:paraId="533BB1B1" w14:textId="0F8726E4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1.361,4</w:t>
            </w:r>
          </w:p>
        </w:tc>
        <w:tc>
          <w:tcPr>
            <w:tcW w:w="805" w:type="pct"/>
            <w:vAlign w:val="center"/>
          </w:tcPr>
          <w:p w14:paraId="341CB768" w14:textId="43F8AA17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1.700,4</w:t>
            </w:r>
          </w:p>
        </w:tc>
        <w:tc>
          <w:tcPr>
            <w:tcW w:w="805" w:type="pct"/>
            <w:vAlign w:val="center"/>
          </w:tcPr>
          <w:p w14:paraId="4CB4DE08" w14:textId="2796C85A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1.539,6</w:t>
            </w:r>
          </w:p>
        </w:tc>
        <w:tc>
          <w:tcPr>
            <w:tcW w:w="806" w:type="pct"/>
            <w:vAlign w:val="center"/>
          </w:tcPr>
          <w:p w14:paraId="51B6BD29" w14:textId="789C00CE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1.553,6</w:t>
            </w:r>
          </w:p>
        </w:tc>
      </w:tr>
      <w:tr w:rsidR="00B401CB" w:rsidRPr="009C2B67" w14:paraId="5B73C017" w14:textId="7D65025D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B767BB0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718AC63" w14:textId="59DF6809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644,0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89A1C84" w14:textId="25D931DE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1.224,2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B44E9E4" w14:textId="70B5E6DA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1.805,9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DCDA612" w14:textId="213FA339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1.911,0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568DD00" w14:textId="4C4A7DE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2.300,0</w:t>
            </w:r>
          </w:p>
        </w:tc>
      </w:tr>
      <w:tr w:rsidR="00B401CB" w:rsidRPr="009C2B67" w14:paraId="5ECFA17D" w14:textId="38BA7133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29D1231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6" w:type="pct"/>
            <w:vAlign w:val="center"/>
          </w:tcPr>
          <w:p w14:paraId="63958A8A" w14:textId="0725ED52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65.485,0</w:t>
            </w:r>
          </w:p>
        </w:tc>
        <w:tc>
          <w:tcPr>
            <w:tcW w:w="805" w:type="pct"/>
            <w:vAlign w:val="center"/>
          </w:tcPr>
          <w:p w14:paraId="7AF0C83D" w14:textId="16E3B29D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46.677,1</w:t>
            </w:r>
          </w:p>
        </w:tc>
        <w:tc>
          <w:tcPr>
            <w:tcW w:w="805" w:type="pct"/>
            <w:vAlign w:val="center"/>
          </w:tcPr>
          <w:p w14:paraId="023ED2E3" w14:textId="39DC9E57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77.718,3</w:t>
            </w:r>
          </w:p>
        </w:tc>
        <w:tc>
          <w:tcPr>
            <w:tcW w:w="805" w:type="pct"/>
            <w:vAlign w:val="center"/>
          </w:tcPr>
          <w:p w14:paraId="3F2CF25B" w14:textId="79A5A82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75.445,0</w:t>
            </w:r>
          </w:p>
        </w:tc>
        <w:tc>
          <w:tcPr>
            <w:tcW w:w="806" w:type="pct"/>
            <w:vAlign w:val="center"/>
          </w:tcPr>
          <w:p w14:paraId="3A5A6720" w14:textId="5B54BED3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95.200,0</w:t>
            </w:r>
          </w:p>
        </w:tc>
      </w:tr>
      <w:tr w:rsidR="00B401CB" w:rsidRPr="009C2B67" w14:paraId="01D4AFCE" w14:textId="3030251A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E732163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20C18C2" w14:textId="1F13F4D9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1.805,7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51E9ACC" w14:textId="6205CD7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2.039,7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2257985" w14:textId="165A8E2E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2.068,5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2B3D55B" w14:textId="33B498FB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2.179,7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80CEF6E" w14:textId="4E60F2BD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2.430,0</w:t>
            </w:r>
          </w:p>
        </w:tc>
      </w:tr>
      <w:tr w:rsidR="00B401CB" w:rsidRPr="009C2B67" w14:paraId="7816DC3E" w14:textId="0946345D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57692755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6" w:type="pct"/>
            <w:vAlign w:val="center"/>
          </w:tcPr>
          <w:p w14:paraId="65537966" w14:textId="43813A59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1.918,3</w:t>
            </w:r>
          </w:p>
        </w:tc>
        <w:tc>
          <w:tcPr>
            <w:tcW w:w="805" w:type="pct"/>
            <w:vAlign w:val="center"/>
          </w:tcPr>
          <w:p w14:paraId="4E651EF0" w14:textId="06585424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1.860,4</w:t>
            </w:r>
          </w:p>
        </w:tc>
        <w:tc>
          <w:tcPr>
            <w:tcW w:w="805" w:type="pct"/>
            <w:vAlign w:val="center"/>
          </w:tcPr>
          <w:p w14:paraId="1860B1B6" w14:textId="7E327ECA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1.915,2</w:t>
            </w:r>
          </w:p>
        </w:tc>
        <w:tc>
          <w:tcPr>
            <w:tcW w:w="805" w:type="pct"/>
            <w:vAlign w:val="center"/>
          </w:tcPr>
          <w:p w14:paraId="508E4265" w14:textId="4290E49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1.980,8</w:t>
            </w:r>
          </w:p>
        </w:tc>
        <w:tc>
          <w:tcPr>
            <w:tcW w:w="806" w:type="pct"/>
            <w:vAlign w:val="center"/>
          </w:tcPr>
          <w:p w14:paraId="7C960E21" w14:textId="0ECB878D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2.341,4</w:t>
            </w:r>
          </w:p>
        </w:tc>
      </w:tr>
      <w:tr w:rsidR="00B401CB" w:rsidRPr="009C2B67" w14:paraId="0DD06403" w14:textId="1C97E38D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00C2ABD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A016840" w14:textId="1869C4C9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11.401,7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309126C" w14:textId="518208D8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11.054,4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E14BBC3" w14:textId="26F61276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11.403,5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C73EB80" w14:textId="2A4A2554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11.062,2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61E682A" w14:textId="454F7F7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11.242,6</w:t>
            </w:r>
          </w:p>
        </w:tc>
      </w:tr>
      <w:tr w:rsidR="00B401CB" w:rsidRPr="009C2B67" w14:paraId="330DE6AF" w14:textId="06D91172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E998848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6" w:type="pct"/>
            <w:vAlign w:val="center"/>
          </w:tcPr>
          <w:p w14:paraId="507EEEB2" w14:textId="3A4684E3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3.976,7</w:t>
            </w:r>
          </w:p>
        </w:tc>
        <w:tc>
          <w:tcPr>
            <w:tcW w:w="805" w:type="pct"/>
            <w:vAlign w:val="center"/>
          </w:tcPr>
          <w:p w14:paraId="309809EB" w14:textId="393BB62B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4.565,8</w:t>
            </w:r>
          </w:p>
        </w:tc>
        <w:tc>
          <w:tcPr>
            <w:tcW w:w="805" w:type="pct"/>
            <w:vAlign w:val="center"/>
          </w:tcPr>
          <w:p w14:paraId="53C13B63" w14:textId="1D8E250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3.992,8</w:t>
            </w:r>
          </w:p>
        </w:tc>
        <w:tc>
          <w:tcPr>
            <w:tcW w:w="805" w:type="pct"/>
            <w:vAlign w:val="center"/>
          </w:tcPr>
          <w:p w14:paraId="37101597" w14:textId="37EEBBB7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2.228,9</w:t>
            </w:r>
          </w:p>
        </w:tc>
        <w:tc>
          <w:tcPr>
            <w:tcW w:w="806" w:type="pct"/>
            <w:vAlign w:val="center"/>
          </w:tcPr>
          <w:p w14:paraId="7F190669" w14:textId="24254AE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4.045,0</w:t>
            </w:r>
          </w:p>
        </w:tc>
      </w:tr>
      <w:tr w:rsidR="00B401CB" w:rsidRPr="009C2B67" w14:paraId="33FE3D8A" w14:textId="2B13798B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75787B7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52A81FE" w14:textId="7A2AF1C6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1.423,2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AC9C576" w14:textId="3E991545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1.373,6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9A9380D" w14:textId="3977229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1.525,8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BD8320C" w14:textId="076085BE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1.543,1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004E2B5" w14:textId="5FA4718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1.570,7</w:t>
            </w:r>
          </w:p>
        </w:tc>
      </w:tr>
      <w:tr w:rsidR="00B401CB" w:rsidRPr="009C2B67" w14:paraId="781CBD1E" w14:textId="64F93360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B8BAA9B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6" w:type="pct"/>
            <w:vAlign w:val="center"/>
          </w:tcPr>
          <w:p w14:paraId="4734D699" w14:textId="0D1C043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2.773,5</w:t>
            </w:r>
          </w:p>
        </w:tc>
        <w:tc>
          <w:tcPr>
            <w:tcW w:w="805" w:type="pct"/>
            <w:vAlign w:val="center"/>
          </w:tcPr>
          <w:p w14:paraId="51197490" w14:textId="7CBEF861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2.476,4</w:t>
            </w:r>
          </w:p>
        </w:tc>
        <w:tc>
          <w:tcPr>
            <w:tcW w:w="805" w:type="pct"/>
            <w:vAlign w:val="center"/>
          </w:tcPr>
          <w:p w14:paraId="58998F01" w14:textId="022C95D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2.383,0</w:t>
            </w:r>
          </w:p>
        </w:tc>
        <w:tc>
          <w:tcPr>
            <w:tcW w:w="805" w:type="pct"/>
            <w:vAlign w:val="center"/>
          </w:tcPr>
          <w:p w14:paraId="160FF946" w14:textId="6C19C72D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2.257,0</w:t>
            </w:r>
          </w:p>
        </w:tc>
        <w:tc>
          <w:tcPr>
            <w:tcW w:w="806" w:type="pct"/>
            <w:vAlign w:val="center"/>
          </w:tcPr>
          <w:p w14:paraId="7DDAB915" w14:textId="3E8D744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2.315,4</w:t>
            </w:r>
          </w:p>
        </w:tc>
      </w:tr>
      <w:tr w:rsidR="00B401CB" w:rsidRPr="009C2B67" w14:paraId="130E973B" w14:textId="5083922E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1902CAD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28BD390" w14:textId="7D39256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6.828,8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94027E3" w14:textId="329BF45F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6.529,2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D46EA83" w14:textId="65027DE8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6.991,1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49F5C29" w14:textId="7A812335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6.959,4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9F700E" w14:textId="301789B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6.933,0</w:t>
            </w:r>
          </w:p>
        </w:tc>
      </w:tr>
      <w:tr w:rsidR="00B401CB" w:rsidRPr="009C2B67" w14:paraId="0BEF7BFB" w14:textId="588A7F92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1CC769F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6" w:type="pct"/>
            <w:vAlign w:val="center"/>
          </w:tcPr>
          <w:p w14:paraId="544CE85E" w14:textId="32B9E61C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3.274,8</w:t>
            </w:r>
          </w:p>
        </w:tc>
        <w:tc>
          <w:tcPr>
            <w:tcW w:w="805" w:type="pct"/>
            <w:vAlign w:val="center"/>
          </w:tcPr>
          <w:p w14:paraId="257B404E" w14:textId="24209E6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3.536,5</w:t>
            </w:r>
          </w:p>
        </w:tc>
        <w:tc>
          <w:tcPr>
            <w:tcW w:w="805" w:type="pct"/>
            <w:vAlign w:val="center"/>
          </w:tcPr>
          <w:p w14:paraId="045EC83B" w14:textId="6C1619B1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3.702,4</w:t>
            </w:r>
          </w:p>
        </w:tc>
        <w:tc>
          <w:tcPr>
            <w:tcW w:w="805" w:type="pct"/>
            <w:vAlign w:val="center"/>
          </w:tcPr>
          <w:p w14:paraId="43343562" w14:textId="2B76524E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3.598,8</w:t>
            </w:r>
          </w:p>
        </w:tc>
        <w:tc>
          <w:tcPr>
            <w:tcW w:w="806" w:type="pct"/>
            <w:vAlign w:val="center"/>
          </w:tcPr>
          <w:p w14:paraId="44F0C20C" w14:textId="3BE7E23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3.810,0</w:t>
            </w:r>
          </w:p>
        </w:tc>
      </w:tr>
      <w:tr w:rsidR="00B401CB" w:rsidRPr="009C2B67" w14:paraId="68869C95" w14:textId="6B73A2FA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D740F94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E404A94" w14:textId="45E00FF6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1.629,6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379F00D" w14:textId="5801F144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1.795,3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7FAE5DC" w14:textId="393B1575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1.882,1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F50F92B" w14:textId="2EBCADDA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1.909,7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073D510" w14:textId="4AEDAB1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1.913,0</w:t>
            </w:r>
          </w:p>
        </w:tc>
      </w:tr>
      <w:tr w:rsidR="00B401CB" w:rsidRPr="009C2B67" w14:paraId="0A5524CC" w14:textId="70E5A421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F31F372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6" w:type="pct"/>
            <w:vAlign w:val="center"/>
          </w:tcPr>
          <w:p w14:paraId="34D6831F" w14:textId="17D7D0D2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931,8</w:t>
            </w:r>
          </w:p>
        </w:tc>
        <w:tc>
          <w:tcPr>
            <w:tcW w:w="805" w:type="pct"/>
            <w:vAlign w:val="center"/>
          </w:tcPr>
          <w:p w14:paraId="2470FCED" w14:textId="469CD43C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1.536,3</w:t>
            </w:r>
          </w:p>
        </w:tc>
        <w:tc>
          <w:tcPr>
            <w:tcW w:w="805" w:type="pct"/>
            <w:vAlign w:val="center"/>
          </w:tcPr>
          <w:p w14:paraId="1DA3E093" w14:textId="177C38AE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2.048,4</w:t>
            </w:r>
          </w:p>
        </w:tc>
        <w:tc>
          <w:tcPr>
            <w:tcW w:w="805" w:type="pct"/>
            <w:vAlign w:val="center"/>
          </w:tcPr>
          <w:p w14:paraId="32EB1E07" w14:textId="29A33F0A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2.432,5</w:t>
            </w:r>
          </w:p>
        </w:tc>
        <w:tc>
          <w:tcPr>
            <w:tcW w:w="806" w:type="pct"/>
            <w:vAlign w:val="center"/>
          </w:tcPr>
          <w:p w14:paraId="00EBB5FC" w14:textId="45CDDB9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2.328,3</w:t>
            </w:r>
          </w:p>
        </w:tc>
      </w:tr>
      <w:tr w:rsidR="00B401CB" w:rsidRPr="009C2B67" w14:paraId="3D32C263" w14:textId="5A7F6EEF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F716B6A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CFA635" w14:textId="425805E8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5.606,6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A2821DB" w14:textId="5C08F9A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5.134,1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0A7D043" w14:textId="2C9F18C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6.123,8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0ED5DEC" w14:textId="129F86EB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6.256,6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D3920CC" w14:textId="796DF842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5.759,4</w:t>
            </w:r>
          </w:p>
        </w:tc>
      </w:tr>
      <w:tr w:rsidR="00B401CB" w:rsidRPr="009C2B67" w14:paraId="50F5BBCA" w14:textId="74154904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5F5813A0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6" w:type="pct"/>
            <w:vAlign w:val="center"/>
          </w:tcPr>
          <w:p w14:paraId="6F9F0B65" w14:textId="64DDA2CA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1.486,0</w:t>
            </w:r>
          </w:p>
        </w:tc>
        <w:tc>
          <w:tcPr>
            <w:tcW w:w="805" w:type="pct"/>
            <w:vAlign w:val="center"/>
          </w:tcPr>
          <w:p w14:paraId="43852617" w14:textId="111D2FB3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1.525,0</w:t>
            </w:r>
          </w:p>
        </w:tc>
        <w:tc>
          <w:tcPr>
            <w:tcW w:w="805" w:type="pct"/>
            <w:vAlign w:val="center"/>
          </w:tcPr>
          <w:p w14:paraId="661318B2" w14:textId="6663B459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1.682,0</w:t>
            </w:r>
          </w:p>
        </w:tc>
        <w:tc>
          <w:tcPr>
            <w:tcW w:w="805" w:type="pct"/>
            <w:vAlign w:val="center"/>
          </w:tcPr>
          <w:p w14:paraId="05A7446D" w14:textId="2569F08F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1.671,0</w:t>
            </w:r>
          </w:p>
        </w:tc>
        <w:tc>
          <w:tcPr>
            <w:tcW w:w="806" w:type="pct"/>
            <w:vAlign w:val="center"/>
          </w:tcPr>
          <w:p w14:paraId="7CF8C251" w14:textId="327AFE1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1.668,0</w:t>
            </w:r>
          </w:p>
        </w:tc>
      </w:tr>
      <w:tr w:rsidR="00B401CB" w:rsidRPr="009C2B67" w14:paraId="601C409A" w14:textId="0394CA32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E3205FA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1D8CD1" w14:textId="41C31F8F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931,4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EB03805" w14:textId="5E9B34EA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929,0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961E8AA" w14:textId="44C187C6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878,4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C279B3A" w14:textId="61BBDE6D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851,8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67AAEE7" w14:textId="5CF905C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860,0</w:t>
            </w:r>
          </w:p>
        </w:tc>
      </w:tr>
      <w:tr w:rsidR="00B401CB" w:rsidRPr="009C2B67" w14:paraId="62749468" w14:textId="3865DE58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6E74CA8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6" w:type="pct"/>
            <w:vAlign w:val="center"/>
          </w:tcPr>
          <w:p w14:paraId="370FB31B" w14:textId="4B9C188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413,4</w:t>
            </w:r>
          </w:p>
        </w:tc>
        <w:tc>
          <w:tcPr>
            <w:tcW w:w="805" w:type="pct"/>
            <w:vAlign w:val="center"/>
          </w:tcPr>
          <w:p w14:paraId="7056E42E" w14:textId="5811C34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420,0</w:t>
            </w:r>
          </w:p>
        </w:tc>
        <w:tc>
          <w:tcPr>
            <w:tcW w:w="805" w:type="pct"/>
            <w:vAlign w:val="center"/>
          </w:tcPr>
          <w:p w14:paraId="507C9C97" w14:textId="250F50A9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434,5</w:t>
            </w:r>
          </w:p>
        </w:tc>
        <w:tc>
          <w:tcPr>
            <w:tcW w:w="805" w:type="pct"/>
            <w:vAlign w:val="center"/>
          </w:tcPr>
          <w:p w14:paraId="57902BA3" w14:textId="36931CAE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415,7</w:t>
            </w:r>
          </w:p>
        </w:tc>
        <w:tc>
          <w:tcPr>
            <w:tcW w:w="806" w:type="pct"/>
            <w:vAlign w:val="center"/>
          </w:tcPr>
          <w:p w14:paraId="50E703CD" w14:textId="18EF950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430,0</w:t>
            </w:r>
          </w:p>
        </w:tc>
      </w:tr>
      <w:tr w:rsidR="00B401CB" w:rsidRPr="009C2B67" w14:paraId="7BF23C10" w14:textId="39BEDD02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D6E4FA5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A3168E5" w14:textId="735987BF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1.476,0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4920ADD" w14:textId="070394F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1.562,0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1B76273" w14:textId="47489FC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1.910,5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348CF63" w14:textId="5AEB478E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2.040,9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B48DB50" w14:textId="1915A62D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1.924,0</w:t>
            </w:r>
          </w:p>
        </w:tc>
      </w:tr>
      <w:tr w:rsidR="00B401CB" w:rsidRPr="009C2B67" w14:paraId="2332A19E" w14:textId="1A6FCF1F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6F72AD3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6" w:type="pct"/>
            <w:vAlign w:val="center"/>
          </w:tcPr>
          <w:p w14:paraId="4E69A55D" w14:textId="5A847F5A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1.701,0</w:t>
            </w:r>
          </w:p>
        </w:tc>
        <w:tc>
          <w:tcPr>
            <w:tcW w:w="805" w:type="pct"/>
            <w:vAlign w:val="center"/>
          </w:tcPr>
          <w:p w14:paraId="45F9B71A" w14:textId="01248FBD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1.942,0</w:t>
            </w:r>
          </w:p>
        </w:tc>
        <w:tc>
          <w:tcPr>
            <w:tcW w:w="805" w:type="pct"/>
            <w:vAlign w:val="center"/>
          </w:tcPr>
          <w:p w14:paraId="17F243E1" w14:textId="2480814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2.164,1</w:t>
            </w:r>
          </w:p>
        </w:tc>
        <w:tc>
          <w:tcPr>
            <w:tcW w:w="805" w:type="pct"/>
            <w:vAlign w:val="center"/>
          </w:tcPr>
          <w:p w14:paraId="4422C3A3" w14:textId="0D4523DC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2.238,9</w:t>
            </w:r>
          </w:p>
        </w:tc>
        <w:tc>
          <w:tcPr>
            <w:tcW w:w="806" w:type="pct"/>
            <w:vAlign w:val="center"/>
          </w:tcPr>
          <w:p w14:paraId="04B82733" w14:textId="561AAA61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4.379,0</w:t>
            </w:r>
          </w:p>
        </w:tc>
      </w:tr>
      <w:tr w:rsidR="00B401CB" w:rsidRPr="009C2B67" w14:paraId="0308AC1B" w14:textId="2762EA75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686EF061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8C95F40" w14:textId="276AE7D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45.350,3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057DE70" w14:textId="3CFBDDF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48.999,9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5FD2D67" w14:textId="037CC3A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50.415,9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CC3A389" w14:textId="3F55D684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51.701,1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8657BD7" w14:textId="0DEAA77A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53.117,2</w:t>
            </w:r>
          </w:p>
        </w:tc>
      </w:tr>
      <w:tr w:rsidR="00B401CB" w:rsidRPr="009C2B67" w14:paraId="0BEFF310" w14:textId="13A97452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EBF4CBD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6" w:type="pct"/>
            <w:vAlign w:val="center"/>
          </w:tcPr>
          <w:p w14:paraId="66E03378" w14:textId="54AF1554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11.810,0</w:t>
            </w:r>
          </w:p>
        </w:tc>
        <w:tc>
          <w:tcPr>
            <w:tcW w:w="805" w:type="pct"/>
            <w:vAlign w:val="center"/>
          </w:tcPr>
          <w:p w14:paraId="42237FF3" w14:textId="270189F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10.794,3</w:t>
            </w:r>
          </w:p>
        </w:tc>
        <w:tc>
          <w:tcPr>
            <w:tcW w:w="805" w:type="pct"/>
            <w:vAlign w:val="center"/>
          </w:tcPr>
          <w:p w14:paraId="66F062B2" w14:textId="2FB14FB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9.727,2</w:t>
            </w:r>
          </w:p>
        </w:tc>
        <w:tc>
          <w:tcPr>
            <w:tcW w:w="805" w:type="pct"/>
            <w:vAlign w:val="center"/>
          </w:tcPr>
          <w:p w14:paraId="2F072334" w14:textId="13EEFC8A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11.245,5</w:t>
            </w:r>
          </w:p>
        </w:tc>
        <w:tc>
          <w:tcPr>
            <w:tcW w:w="806" w:type="pct"/>
            <w:vAlign w:val="center"/>
          </w:tcPr>
          <w:p w14:paraId="3FDE41E1" w14:textId="08820702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10.369,4</w:t>
            </w:r>
          </w:p>
        </w:tc>
      </w:tr>
      <w:tr w:rsidR="00B401CB" w:rsidRPr="009C2B67" w14:paraId="034CE392" w14:textId="6041F838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F4C75B9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DC5E46" w14:textId="41EDC8A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10.256,0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A198CC7" w14:textId="7652CF0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11.488,4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13A96F7" w14:textId="5C39EEDF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12.984,1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FBE786A" w14:textId="1B3D183D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16.877,4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91E6FEB" w14:textId="16C50558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20.850,0</w:t>
            </w:r>
          </w:p>
        </w:tc>
      </w:tr>
      <w:tr w:rsidR="00B401CB" w:rsidRPr="009C2B67" w14:paraId="5224870A" w14:textId="1F69E80E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7C315B5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6" w:type="pct"/>
            <w:vAlign w:val="center"/>
          </w:tcPr>
          <w:p w14:paraId="3CF82678" w14:textId="5EDDC573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36.809,6</w:t>
            </w:r>
          </w:p>
        </w:tc>
        <w:tc>
          <w:tcPr>
            <w:tcW w:w="805" w:type="pct"/>
            <w:vAlign w:val="center"/>
          </w:tcPr>
          <w:p w14:paraId="16E8AB14" w14:textId="21F0FCD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41.644,5</w:t>
            </w:r>
          </w:p>
        </w:tc>
        <w:tc>
          <w:tcPr>
            <w:tcW w:w="805" w:type="pct"/>
            <w:vAlign w:val="center"/>
          </w:tcPr>
          <w:p w14:paraId="76F7DDCD" w14:textId="3365A831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44.967,2</w:t>
            </w:r>
          </w:p>
        </w:tc>
        <w:tc>
          <w:tcPr>
            <w:tcW w:w="805" w:type="pct"/>
            <w:vAlign w:val="center"/>
          </w:tcPr>
          <w:p w14:paraId="1E0502E0" w14:textId="2C7E099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49.162,9</w:t>
            </w:r>
          </w:p>
        </w:tc>
        <w:tc>
          <w:tcPr>
            <w:tcW w:w="806" w:type="pct"/>
            <w:vAlign w:val="center"/>
          </w:tcPr>
          <w:p w14:paraId="414C1987" w14:textId="6401D197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54.880,5</w:t>
            </w:r>
          </w:p>
        </w:tc>
      </w:tr>
      <w:tr w:rsidR="00B401CB" w:rsidRPr="009C2B67" w14:paraId="3FC4A90D" w14:textId="136D42AD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E5D63A5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1A393A7" w14:textId="0839D9D2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26.954,8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B645F55" w14:textId="1AC7EA69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27.796,5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4AA2EC6" w14:textId="65380991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27.499,9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FD1352C" w14:textId="278BC2C9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27.759,4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7F1D19F" w14:textId="500B7C12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27.777,7</w:t>
            </w:r>
          </w:p>
        </w:tc>
      </w:tr>
      <w:tr w:rsidR="00B401CB" w:rsidRPr="009C2B67" w14:paraId="7BF247BB" w14:textId="1A74F426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6963814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6" w:type="pct"/>
            <w:vAlign w:val="center"/>
          </w:tcPr>
          <w:p w14:paraId="13C71592" w14:textId="199D4A6F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115.339,6</w:t>
            </w:r>
          </w:p>
        </w:tc>
        <w:tc>
          <w:tcPr>
            <w:tcW w:w="805" w:type="pct"/>
            <w:vAlign w:val="center"/>
          </w:tcPr>
          <w:p w14:paraId="57934B9E" w14:textId="43AC0CF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116.369,2</w:t>
            </w:r>
          </w:p>
        </w:tc>
        <w:tc>
          <w:tcPr>
            <w:tcW w:w="805" w:type="pct"/>
            <w:vAlign w:val="center"/>
          </w:tcPr>
          <w:p w14:paraId="48C8D479" w14:textId="77AD108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120.463,2</w:t>
            </w:r>
          </w:p>
        </w:tc>
        <w:tc>
          <w:tcPr>
            <w:tcW w:w="805" w:type="pct"/>
            <w:vAlign w:val="center"/>
          </w:tcPr>
          <w:p w14:paraId="5B8C0B42" w14:textId="020C0973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164.903,4</w:t>
            </w:r>
          </w:p>
        </w:tc>
        <w:tc>
          <w:tcPr>
            <w:tcW w:w="806" w:type="pct"/>
            <w:vAlign w:val="center"/>
          </w:tcPr>
          <w:p w14:paraId="2698D2FF" w14:textId="19AE28A1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175.655,4</w:t>
            </w:r>
          </w:p>
        </w:tc>
      </w:tr>
      <w:tr w:rsidR="00B401CB" w:rsidRPr="009C2B67" w14:paraId="3676D500" w14:textId="7EBA765F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18B6C380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25C1ACA" w14:textId="05F5CFB7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10.797,2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27C9006" w14:textId="050C1FDF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9.674,5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FAE0B72" w14:textId="5D6B4DB4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8.558,6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2FA0962" w14:textId="65F2055D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8.243,2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D46968B" w14:textId="6297B058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8.390,5</w:t>
            </w:r>
          </w:p>
        </w:tc>
      </w:tr>
      <w:tr w:rsidR="00B401CB" w:rsidRPr="009C2B67" w14:paraId="3F010E45" w14:textId="54985456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7D63021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6" w:type="pct"/>
            <w:vAlign w:val="center"/>
          </w:tcPr>
          <w:p w14:paraId="72E84F51" w14:textId="0BB1D5D1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96.893,9</w:t>
            </w:r>
          </w:p>
        </w:tc>
        <w:tc>
          <w:tcPr>
            <w:tcW w:w="805" w:type="pct"/>
            <w:vAlign w:val="center"/>
          </w:tcPr>
          <w:p w14:paraId="5537BBBA" w14:textId="6737C96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111.008,4</w:t>
            </w:r>
          </w:p>
        </w:tc>
        <w:tc>
          <w:tcPr>
            <w:tcW w:w="805" w:type="pct"/>
            <w:vAlign w:val="center"/>
          </w:tcPr>
          <w:p w14:paraId="5629BE96" w14:textId="54267C88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121.182,2</w:t>
            </w:r>
          </w:p>
        </w:tc>
        <w:tc>
          <w:tcPr>
            <w:tcW w:w="805" w:type="pct"/>
            <w:vAlign w:val="center"/>
          </w:tcPr>
          <w:p w14:paraId="1A816F8A" w14:textId="6817E63E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121.506,5</w:t>
            </w:r>
          </w:p>
        </w:tc>
        <w:tc>
          <w:tcPr>
            <w:tcW w:w="806" w:type="pct"/>
            <w:vAlign w:val="center"/>
          </w:tcPr>
          <w:p w14:paraId="72A0BBF3" w14:textId="36F81579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129.925,9</w:t>
            </w:r>
          </w:p>
        </w:tc>
      </w:tr>
      <w:tr w:rsidR="00B401CB" w:rsidRPr="009C2B67" w14:paraId="16E88CCE" w14:textId="0FCDCE6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68D5452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73F512" w14:textId="0865A1E4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211.418,7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C8DA176" w14:textId="2EE3CF3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238.191,9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077F140" w14:textId="6AFA56F6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206.559,7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46F05BC" w14:textId="595F2CB9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210.098,6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23BBCD6" w14:textId="40DF3C06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224.274,9</w:t>
            </w:r>
          </w:p>
        </w:tc>
      </w:tr>
      <w:tr w:rsidR="00B401CB" w:rsidRPr="009C2B67" w14:paraId="15E8F26E" w14:textId="3A330486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26E8B75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6" w:type="pct"/>
            <w:vAlign w:val="center"/>
          </w:tcPr>
          <w:p w14:paraId="52416823" w14:textId="7CCDC599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192.180,1</w:t>
            </w:r>
          </w:p>
        </w:tc>
        <w:tc>
          <w:tcPr>
            <w:tcW w:w="805" w:type="pct"/>
            <w:vAlign w:val="center"/>
          </w:tcPr>
          <w:p w14:paraId="3244F04A" w14:textId="2C27FC38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210.996,2</w:t>
            </w:r>
          </w:p>
        </w:tc>
        <w:tc>
          <w:tcPr>
            <w:tcW w:w="805" w:type="pct"/>
            <w:vAlign w:val="center"/>
          </w:tcPr>
          <w:p w14:paraId="19C31E1A" w14:textId="49FAE694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210.091,2</w:t>
            </w:r>
          </w:p>
        </w:tc>
        <w:tc>
          <w:tcPr>
            <w:tcW w:w="805" w:type="pct"/>
            <w:vAlign w:val="center"/>
          </w:tcPr>
          <w:p w14:paraId="6D668F67" w14:textId="16216812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218.631,2</w:t>
            </w:r>
          </w:p>
        </w:tc>
        <w:tc>
          <w:tcPr>
            <w:tcW w:w="806" w:type="pct"/>
            <w:vAlign w:val="center"/>
          </w:tcPr>
          <w:p w14:paraId="129858F5" w14:textId="5A422755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234.459,6</w:t>
            </w:r>
          </w:p>
        </w:tc>
      </w:tr>
      <w:tr w:rsidR="00B401CB" w:rsidRPr="009C2B67" w14:paraId="076CA1EA" w14:textId="4F612C11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4A9213B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E4616A" w14:textId="0E4837F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51.949,9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D7A0629" w14:textId="56D6F333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58.188,4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D4B26E3" w14:textId="2880C36D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63.075,3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71FC40E" w14:textId="2296D5D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71.361,7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8B13504" w14:textId="6CB80670" w:rsidR="00B401CB" w:rsidRPr="009C2B67" w:rsidRDefault="00B401C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78.534,8</w:t>
            </w:r>
          </w:p>
        </w:tc>
      </w:tr>
      <w:tr w:rsidR="00B401CB" w:rsidRPr="009C2B67" w14:paraId="37AACFE0" w14:textId="4584C569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D8C3A70" w14:textId="77777777" w:rsidR="00B401CB" w:rsidRPr="009C2B67" w:rsidRDefault="00B401CB" w:rsidP="00033DC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6" w:type="pct"/>
            <w:vAlign w:val="center"/>
          </w:tcPr>
          <w:p w14:paraId="11961F6B" w14:textId="13679CE8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7.754,8</w:t>
            </w:r>
          </w:p>
        </w:tc>
        <w:tc>
          <w:tcPr>
            <w:tcW w:w="805" w:type="pct"/>
            <w:vAlign w:val="center"/>
          </w:tcPr>
          <w:p w14:paraId="47401048" w14:textId="2632D42B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8.060,2</w:t>
            </w:r>
          </w:p>
        </w:tc>
        <w:tc>
          <w:tcPr>
            <w:tcW w:w="805" w:type="pct"/>
            <w:vAlign w:val="center"/>
          </w:tcPr>
          <w:p w14:paraId="7FBD6DC6" w14:textId="7A036956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8.188,9</w:t>
            </w:r>
          </w:p>
        </w:tc>
        <w:tc>
          <w:tcPr>
            <w:tcW w:w="805" w:type="pct"/>
            <w:vAlign w:val="center"/>
          </w:tcPr>
          <w:p w14:paraId="21293A0B" w14:textId="718CA4A0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8.372,6</w:t>
            </w:r>
          </w:p>
        </w:tc>
        <w:tc>
          <w:tcPr>
            <w:tcW w:w="806" w:type="pct"/>
            <w:vAlign w:val="center"/>
          </w:tcPr>
          <w:p w14:paraId="45A48E3D" w14:textId="4D2ABE01" w:rsidR="00B401CB" w:rsidRPr="009C2B67" w:rsidRDefault="00B401C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8.551,6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