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2.40: Sản lượng chuối theo địa phương giai đoạn 2021-2025 (Tấn)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1886"/>
        <w:gridCol w:w="1514"/>
        <w:gridCol w:w="1513"/>
        <w:gridCol w:w="1515"/>
        <w:gridCol w:w="1515"/>
        <w:gridCol w:w="1694"/>
      </w:tblGrid>
      <w:tr w:rsidR="00B97F78" w:rsidRPr="009C2B67" w14:paraId="78D5AD44" w14:textId="77777777" w:rsidTr="003F11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noWrap/>
            <w:vAlign w:val="center"/>
            <w:hideMark/>
          </w:tcPr>
          <w:p w14:paraId="155D36F8" w14:textId="77777777" w:rsidR="00B97F78" w:rsidRPr="009C2B67" w:rsidRDefault="00B97F78" w:rsidP="00DE6948">
            <w:pPr>
              <w:jc w:val="left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785" w:type="pct"/>
            <w:noWrap/>
            <w:vAlign w:val="center"/>
            <w:hideMark/>
          </w:tcPr>
          <w:p w14:paraId="34127DE5" w14:textId="77777777" w:rsidR="00B97F78" w:rsidRPr="009C2B67" w:rsidRDefault="00B97F78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785" w:type="pct"/>
            <w:noWrap/>
            <w:vAlign w:val="center"/>
            <w:hideMark/>
          </w:tcPr>
          <w:p w14:paraId="44747DB4" w14:textId="77777777" w:rsidR="00B97F78" w:rsidRPr="009C2B67" w:rsidRDefault="00B97F78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786" w:type="pct"/>
            <w:noWrap/>
            <w:vAlign w:val="center"/>
            <w:hideMark/>
          </w:tcPr>
          <w:p w14:paraId="44072F1E" w14:textId="77777777" w:rsidR="00B97F78" w:rsidRPr="009C2B67" w:rsidRDefault="00B97F78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786" w:type="pct"/>
            <w:noWrap/>
            <w:vAlign w:val="center"/>
            <w:hideMark/>
          </w:tcPr>
          <w:p w14:paraId="62A76BBC" w14:textId="77777777" w:rsidR="00B97F78" w:rsidRPr="009C2B67" w:rsidRDefault="00B97F78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  <w:tc>
          <w:tcPr>
            <w:tcW w:w="879" w:type="pct"/>
            <w:noWrap/>
            <w:vAlign w:val="center"/>
            <w:hideMark/>
          </w:tcPr>
          <w:p w14:paraId="4BDD0355" w14:textId="77777777" w:rsidR="00B97F78" w:rsidRPr="009C2B67" w:rsidRDefault="00B97F78" w:rsidP="003F113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  <w:t>2025</w:t>
            </w:r>
          </w:p>
        </w:tc>
      </w:tr>
      <w:tr w:rsidR="00B97F78" w:rsidRPr="009C2B67" w14:paraId="45B527F6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shd w:val="clear" w:color="auto" w:fill="auto"/>
            <w:noWrap/>
            <w:vAlign w:val="center"/>
            <w:hideMark/>
          </w:tcPr>
          <w:p w14:paraId="3864FE4B" w14:textId="77777777" w:rsidR="00B97F78" w:rsidRPr="009C2B67" w:rsidRDefault="00B97F78" w:rsidP="00DE694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157C4F00" w14:textId="67F893AA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  2.686,5 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5CEF7EFA" w14:textId="7F250DF2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  2.734,0 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6AE71DB3" w14:textId="2BCDF018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  2.893,7 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3F6B56E9" w14:textId="5F8A3DE3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  2.932,4 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13F1FE4A" w14:textId="08B6C9B5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  2.977,1 </w:t>
            </w:r>
          </w:p>
        </w:tc>
      </w:tr>
      <w:tr w:rsidR="00B97F78" w:rsidRPr="009C2B67" w14:paraId="3EDF783B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noWrap/>
            <w:vAlign w:val="center"/>
            <w:hideMark/>
          </w:tcPr>
          <w:p w14:paraId="51CAE25B" w14:textId="77777777" w:rsidR="00B97F78" w:rsidRPr="009C2B67" w:rsidRDefault="00B97F78" w:rsidP="00DE694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785" w:type="pct"/>
            <w:vAlign w:val="center"/>
            <w:hideMark/>
          </w:tcPr>
          <w:p w14:paraId="6F5A9CAA" w14:textId="20D6D77B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35.259,7 </w:t>
            </w:r>
          </w:p>
        </w:tc>
        <w:tc>
          <w:tcPr>
            <w:tcW w:w="785" w:type="pct"/>
            <w:vAlign w:val="center"/>
            <w:hideMark/>
          </w:tcPr>
          <w:p w14:paraId="02391D46" w14:textId="662259AC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36.844,6 </w:t>
            </w:r>
          </w:p>
        </w:tc>
        <w:tc>
          <w:tcPr>
            <w:tcW w:w="786" w:type="pct"/>
            <w:vAlign w:val="center"/>
            <w:hideMark/>
          </w:tcPr>
          <w:p w14:paraId="6424AF1D" w14:textId="2A8520AF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34.225,9 </w:t>
            </w:r>
          </w:p>
        </w:tc>
        <w:tc>
          <w:tcPr>
            <w:tcW w:w="786" w:type="pct"/>
            <w:vAlign w:val="center"/>
            <w:hideMark/>
          </w:tcPr>
          <w:p w14:paraId="6E5EDD93" w14:textId="4E2493C0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34.603,2 </w:t>
            </w:r>
          </w:p>
        </w:tc>
        <w:tc>
          <w:tcPr>
            <w:tcW w:w="879" w:type="pct"/>
            <w:noWrap/>
            <w:vAlign w:val="center"/>
            <w:hideMark/>
          </w:tcPr>
          <w:p w14:paraId="486752C7" w14:textId="31650625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35.855,2 </w:t>
            </w:r>
          </w:p>
        </w:tc>
      </w:tr>
      <w:tr w:rsidR="00B97F78" w:rsidRPr="009C2B67" w14:paraId="1EB6AFEF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shd w:val="clear" w:color="auto" w:fill="auto"/>
            <w:noWrap/>
            <w:vAlign w:val="center"/>
            <w:hideMark/>
          </w:tcPr>
          <w:p w14:paraId="1E144468" w14:textId="77777777" w:rsidR="00B97F78" w:rsidRPr="009C2B67" w:rsidRDefault="00B97F78" w:rsidP="00DE694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Lao Cai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A90FC83" w14:textId="03F6FDA9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82.728,3 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7733DFF0" w14:textId="53D1E41E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78.943,3 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1C22FCCA" w14:textId="646CA2EB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72.122,3 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05489BF1" w14:textId="09BF7F3D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57.626,5 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4D9315C3" w14:textId="7BCDF1D8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59.230,3 </w:t>
            </w:r>
          </w:p>
        </w:tc>
      </w:tr>
      <w:tr w:rsidR="00B97F78" w:rsidRPr="009C2B67" w14:paraId="4C4FD686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noWrap/>
            <w:vAlign w:val="center"/>
            <w:hideMark/>
          </w:tcPr>
          <w:p w14:paraId="61883259" w14:textId="77777777" w:rsidR="00B97F78" w:rsidRPr="009C2B67" w:rsidRDefault="00B97F78" w:rsidP="00DE694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785" w:type="pct"/>
            <w:vAlign w:val="center"/>
            <w:hideMark/>
          </w:tcPr>
          <w:p w14:paraId="410067F5" w14:textId="4665A986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  6.640,7 </w:t>
            </w:r>
          </w:p>
        </w:tc>
        <w:tc>
          <w:tcPr>
            <w:tcW w:w="785" w:type="pct"/>
            <w:vAlign w:val="center"/>
            <w:hideMark/>
          </w:tcPr>
          <w:p w14:paraId="47A103DC" w14:textId="42C2D558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  6.784,1 </w:t>
            </w:r>
          </w:p>
        </w:tc>
        <w:tc>
          <w:tcPr>
            <w:tcW w:w="786" w:type="pct"/>
            <w:vAlign w:val="center"/>
            <w:hideMark/>
          </w:tcPr>
          <w:p w14:paraId="071DF14E" w14:textId="7DAFFEB0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  6.478,0 </w:t>
            </w:r>
          </w:p>
        </w:tc>
        <w:tc>
          <w:tcPr>
            <w:tcW w:w="786" w:type="pct"/>
            <w:vAlign w:val="center"/>
            <w:hideMark/>
          </w:tcPr>
          <w:p w14:paraId="22BF03C5" w14:textId="6F4EF084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  6.125,5 </w:t>
            </w:r>
          </w:p>
        </w:tc>
        <w:tc>
          <w:tcPr>
            <w:tcW w:w="879" w:type="pct"/>
            <w:noWrap/>
            <w:vAlign w:val="center"/>
            <w:hideMark/>
          </w:tcPr>
          <w:p w14:paraId="15006C85" w14:textId="0E7A1801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  6.118,2 </w:t>
            </w:r>
          </w:p>
        </w:tc>
      </w:tr>
      <w:tr w:rsidR="00B97F78" w:rsidRPr="009C2B67" w14:paraId="397E7E85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shd w:val="clear" w:color="auto" w:fill="auto"/>
            <w:noWrap/>
            <w:vAlign w:val="center"/>
            <w:hideMark/>
          </w:tcPr>
          <w:p w14:paraId="2DE5B2F7" w14:textId="77777777" w:rsidR="00B97F78" w:rsidRPr="009C2B67" w:rsidRDefault="00B97F78" w:rsidP="00DE694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600F70DD" w14:textId="42A53FA1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43.657,8 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4B69C4E5" w14:textId="478700F7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37.482,1 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33B373A3" w14:textId="3796F581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37.157,5 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06680404" w14:textId="1F1CA930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23.763,4 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5F6ED216" w14:textId="13D4D8AE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17.600,0 </w:t>
            </w:r>
          </w:p>
        </w:tc>
      </w:tr>
      <w:tr w:rsidR="00B97F78" w:rsidRPr="009C2B67" w14:paraId="0398E3DA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noWrap/>
            <w:vAlign w:val="center"/>
            <w:hideMark/>
          </w:tcPr>
          <w:p w14:paraId="44C876B4" w14:textId="77777777" w:rsidR="00B97F78" w:rsidRPr="009C2B67" w:rsidRDefault="00B97F78" w:rsidP="00DE694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785" w:type="pct"/>
            <w:vAlign w:val="center"/>
            <w:hideMark/>
          </w:tcPr>
          <w:p w14:paraId="597EAEAE" w14:textId="1A3ED4B2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53.671,0 </w:t>
            </w:r>
          </w:p>
        </w:tc>
        <w:tc>
          <w:tcPr>
            <w:tcW w:w="785" w:type="pct"/>
            <w:vAlign w:val="center"/>
            <w:hideMark/>
          </w:tcPr>
          <w:p w14:paraId="6C003A80" w14:textId="7A618BC8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58.393,5 </w:t>
            </w:r>
          </w:p>
        </w:tc>
        <w:tc>
          <w:tcPr>
            <w:tcW w:w="786" w:type="pct"/>
            <w:vAlign w:val="center"/>
            <w:hideMark/>
          </w:tcPr>
          <w:p w14:paraId="5FD132EA" w14:textId="28F48E80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61.506,4 </w:t>
            </w:r>
          </w:p>
        </w:tc>
        <w:tc>
          <w:tcPr>
            <w:tcW w:w="786" w:type="pct"/>
            <w:vAlign w:val="center"/>
            <w:hideMark/>
          </w:tcPr>
          <w:p w14:paraId="779B22EE" w14:textId="59F20D60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61.124,0 </w:t>
            </w:r>
          </w:p>
        </w:tc>
        <w:tc>
          <w:tcPr>
            <w:tcW w:w="879" w:type="pct"/>
            <w:noWrap/>
            <w:vAlign w:val="center"/>
            <w:hideMark/>
          </w:tcPr>
          <w:p w14:paraId="15980232" w14:textId="08297629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63.928,0 </w:t>
            </w:r>
          </w:p>
        </w:tc>
      </w:tr>
      <w:tr w:rsidR="00B97F78" w:rsidRPr="009C2B67" w14:paraId="5C1B47BF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shd w:val="clear" w:color="auto" w:fill="auto"/>
            <w:noWrap/>
            <w:vAlign w:val="center"/>
            <w:hideMark/>
          </w:tcPr>
          <w:p w14:paraId="1B69D1B4" w14:textId="77777777" w:rsidR="00B97F78" w:rsidRPr="009C2B67" w:rsidRDefault="00B97F78" w:rsidP="00DE694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459EA003" w14:textId="4B505073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37.659,3 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716D60B6" w14:textId="0C5FACC5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39.733,0 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0C242D37" w14:textId="6903EF0A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39.139,7 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62E75DA3" w14:textId="405F29BD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36.484,0 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61001B11" w14:textId="75CD6D5F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37.290,0 </w:t>
            </w:r>
          </w:p>
        </w:tc>
      </w:tr>
      <w:tr w:rsidR="00B97F78" w:rsidRPr="009C2B67" w14:paraId="2F1D0B67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noWrap/>
            <w:vAlign w:val="center"/>
            <w:hideMark/>
          </w:tcPr>
          <w:p w14:paraId="1D9C4BCC" w14:textId="77777777" w:rsidR="00B97F78" w:rsidRPr="009C2B67" w:rsidRDefault="00B97F78" w:rsidP="00DE694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785" w:type="pct"/>
            <w:vAlign w:val="center"/>
            <w:hideMark/>
          </w:tcPr>
          <w:p w14:paraId="101489AF" w14:textId="7834909C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  7.982,9 </w:t>
            </w:r>
          </w:p>
        </w:tc>
        <w:tc>
          <w:tcPr>
            <w:tcW w:w="785" w:type="pct"/>
            <w:vAlign w:val="center"/>
            <w:hideMark/>
          </w:tcPr>
          <w:p w14:paraId="7EF2B75E" w14:textId="7A4C14F3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  9.071,0 </w:t>
            </w:r>
          </w:p>
        </w:tc>
        <w:tc>
          <w:tcPr>
            <w:tcW w:w="786" w:type="pct"/>
            <w:vAlign w:val="center"/>
            <w:hideMark/>
          </w:tcPr>
          <w:p w14:paraId="40718536" w14:textId="6ACABEFB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  9.872,1 </w:t>
            </w:r>
          </w:p>
        </w:tc>
        <w:tc>
          <w:tcPr>
            <w:tcW w:w="786" w:type="pct"/>
            <w:vAlign w:val="center"/>
            <w:hideMark/>
          </w:tcPr>
          <w:p w14:paraId="5E105064" w14:textId="491C8078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10.061,8 </w:t>
            </w:r>
          </w:p>
        </w:tc>
        <w:tc>
          <w:tcPr>
            <w:tcW w:w="879" w:type="pct"/>
            <w:noWrap/>
            <w:vAlign w:val="center"/>
            <w:hideMark/>
          </w:tcPr>
          <w:p w14:paraId="32E8FC1F" w14:textId="795F658C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10.556,6 </w:t>
            </w:r>
          </w:p>
        </w:tc>
      </w:tr>
      <w:tr w:rsidR="00B97F78" w:rsidRPr="009C2B67" w14:paraId="10FDD03C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shd w:val="clear" w:color="auto" w:fill="auto"/>
            <w:noWrap/>
            <w:vAlign w:val="center"/>
            <w:hideMark/>
          </w:tcPr>
          <w:p w14:paraId="084B359B" w14:textId="77777777" w:rsidR="00B97F78" w:rsidRPr="009C2B67" w:rsidRDefault="00B97F78" w:rsidP="00DE694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48541DDA" w14:textId="149F84E4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159.220,0 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5E0A03EB" w14:textId="650486A1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163.801,0 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41453267" w14:textId="1B8BD1BA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166.889,6 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16AB5FB4" w14:textId="484D570C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160.724,0 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47833E67" w14:textId="641306C8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167.392,3 </w:t>
            </w:r>
          </w:p>
        </w:tc>
      </w:tr>
      <w:tr w:rsidR="00B97F78" w:rsidRPr="009C2B67" w14:paraId="21C5028F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noWrap/>
            <w:vAlign w:val="center"/>
            <w:hideMark/>
          </w:tcPr>
          <w:p w14:paraId="742A46F7" w14:textId="77777777" w:rsidR="00B97F78" w:rsidRPr="009C2B67" w:rsidRDefault="00B97F78" w:rsidP="00DE694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785" w:type="pct"/>
            <w:vAlign w:val="center"/>
            <w:hideMark/>
          </w:tcPr>
          <w:p w14:paraId="14F16247" w14:textId="711A6D0F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87.905,0 </w:t>
            </w:r>
          </w:p>
        </w:tc>
        <w:tc>
          <w:tcPr>
            <w:tcW w:w="785" w:type="pct"/>
            <w:vAlign w:val="center"/>
            <w:hideMark/>
          </w:tcPr>
          <w:p w14:paraId="0B53EAAE" w14:textId="5539DC50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86.166,4 </w:t>
            </w:r>
          </w:p>
        </w:tc>
        <w:tc>
          <w:tcPr>
            <w:tcW w:w="786" w:type="pct"/>
            <w:vAlign w:val="center"/>
            <w:hideMark/>
          </w:tcPr>
          <w:p w14:paraId="2D5EC11F" w14:textId="69208619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85.602,1 </w:t>
            </w:r>
          </w:p>
        </w:tc>
        <w:tc>
          <w:tcPr>
            <w:tcW w:w="786" w:type="pct"/>
            <w:vAlign w:val="center"/>
            <w:hideMark/>
          </w:tcPr>
          <w:p w14:paraId="272386AC" w14:textId="6EBFF796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75.615,7 </w:t>
            </w:r>
          </w:p>
        </w:tc>
        <w:tc>
          <w:tcPr>
            <w:tcW w:w="879" w:type="pct"/>
            <w:noWrap/>
            <w:vAlign w:val="center"/>
            <w:hideMark/>
          </w:tcPr>
          <w:p w14:paraId="18F2481B" w14:textId="2D5E177C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86.700,0 </w:t>
            </w:r>
          </w:p>
        </w:tc>
      </w:tr>
      <w:tr w:rsidR="00B97F78" w:rsidRPr="009C2B67" w14:paraId="11779BB0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shd w:val="clear" w:color="auto" w:fill="auto"/>
            <w:noWrap/>
            <w:vAlign w:val="center"/>
            <w:hideMark/>
          </w:tcPr>
          <w:p w14:paraId="1DFFFE1F" w14:textId="77777777" w:rsidR="00B97F78" w:rsidRPr="009C2B67" w:rsidRDefault="00B97F78" w:rsidP="00DE694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0C49A65" w14:textId="5E02840F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  6.174,4 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1163D1D6" w14:textId="5704E70B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  6.484,0 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3D75BA9D" w14:textId="607E879C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  7.171,5 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6884DD08" w14:textId="429A0E34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  6.701,1 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4C2062B5" w14:textId="7BC9E3E9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  6.761,5 </w:t>
            </w:r>
          </w:p>
        </w:tc>
      </w:tr>
      <w:tr w:rsidR="00B97F78" w:rsidRPr="009C2B67" w14:paraId="7DE82491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noWrap/>
            <w:vAlign w:val="center"/>
            <w:hideMark/>
          </w:tcPr>
          <w:p w14:paraId="349C71ED" w14:textId="77777777" w:rsidR="00B97F78" w:rsidRPr="009C2B67" w:rsidRDefault="00B97F78" w:rsidP="00DE694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785" w:type="pct"/>
            <w:vAlign w:val="center"/>
            <w:hideMark/>
          </w:tcPr>
          <w:p w14:paraId="70CB5368" w14:textId="34ECC240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56.660,3 </w:t>
            </w:r>
          </w:p>
        </w:tc>
        <w:tc>
          <w:tcPr>
            <w:tcW w:w="785" w:type="pct"/>
            <w:vAlign w:val="center"/>
            <w:hideMark/>
          </w:tcPr>
          <w:p w14:paraId="434BB378" w14:textId="5CD111E6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58.362,3 </w:t>
            </w:r>
          </w:p>
        </w:tc>
        <w:tc>
          <w:tcPr>
            <w:tcW w:w="786" w:type="pct"/>
            <w:vAlign w:val="center"/>
            <w:hideMark/>
          </w:tcPr>
          <w:p w14:paraId="4A30D1A5" w14:textId="6BFFA399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59.369,5 </w:t>
            </w:r>
          </w:p>
        </w:tc>
        <w:tc>
          <w:tcPr>
            <w:tcW w:w="786" w:type="pct"/>
            <w:vAlign w:val="center"/>
            <w:hideMark/>
          </w:tcPr>
          <w:p w14:paraId="4DE7729E" w14:textId="70ECBF55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48.710,8 </w:t>
            </w:r>
          </w:p>
        </w:tc>
        <w:tc>
          <w:tcPr>
            <w:tcW w:w="879" w:type="pct"/>
            <w:noWrap/>
            <w:vAlign w:val="center"/>
            <w:hideMark/>
          </w:tcPr>
          <w:p w14:paraId="432502C5" w14:textId="37658DEF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55.052,3 </w:t>
            </w:r>
          </w:p>
        </w:tc>
      </w:tr>
      <w:tr w:rsidR="00B97F78" w:rsidRPr="009C2B67" w14:paraId="22574363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shd w:val="clear" w:color="auto" w:fill="auto"/>
            <w:noWrap/>
            <w:vAlign w:val="center"/>
            <w:hideMark/>
          </w:tcPr>
          <w:p w14:paraId="4DCFC92F" w14:textId="77777777" w:rsidR="00B97F78" w:rsidRPr="009C2B67" w:rsidRDefault="00B97F78" w:rsidP="00DE694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765E951" w14:textId="5EAB7086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142.908,3 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5BB488B7" w14:textId="53B857D1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144.991,4 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37EDA87A" w14:textId="493DF475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145.579,7 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33651B8D" w14:textId="410DFFF0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109.229,4 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48DEB1C9" w14:textId="6252A1C5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123.500,0 </w:t>
            </w:r>
          </w:p>
        </w:tc>
      </w:tr>
      <w:tr w:rsidR="00B97F78" w:rsidRPr="009C2B67" w14:paraId="19EED232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noWrap/>
            <w:vAlign w:val="center"/>
            <w:hideMark/>
          </w:tcPr>
          <w:p w14:paraId="08C0FEDD" w14:textId="77777777" w:rsidR="00B97F78" w:rsidRPr="009C2B67" w:rsidRDefault="00B97F78" w:rsidP="00DE694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785" w:type="pct"/>
            <w:vAlign w:val="center"/>
            <w:hideMark/>
          </w:tcPr>
          <w:p w14:paraId="6EFE2C37" w14:textId="177D8644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147.826,0 </w:t>
            </w:r>
          </w:p>
        </w:tc>
        <w:tc>
          <w:tcPr>
            <w:tcW w:w="785" w:type="pct"/>
            <w:vAlign w:val="center"/>
            <w:hideMark/>
          </w:tcPr>
          <w:p w14:paraId="27F32235" w14:textId="6FE6BE50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147.818,1 </w:t>
            </w:r>
          </w:p>
        </w:tc>
        <w:tc>
          <w:tcPr>
            <w:tcW w:w="786" w:type="pct"/>
            <w:vAlign w:val="center"/>
            <w:hideMark/>
          </w:tcPr>
          <w:p w14:paraId="35741835" w14:textId="1CF709D2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150.048,5 </w:t>
            </w:r>
          </w:p>
        </w:tc>
        <w:tc>
          <w:tcPr>
            <w:tcW w:w="786" w:type="pct"/>
            <w:vAlign w:val="center"/>
            <w:hideMark/>
          </w:tcPr>
          <w:p w14:paraId="41D171A3" w14:textId="612FC0FC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125.236,8 </w:t>
            </w:r>
          </w:p>
        </w:tc>
        <w:tc>
          <w:tcPr>
            <w:tcW w:w="879" w:type="pct"/>
            <w:noWrap/>
            <w:vAlign w:val="center"/>
            <w:hideMark/>
          </w:tcPr>
          <w:p w14:paraId="1B013F87" w14:textId="5348FFC0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148.353,0 </w:t>
            </w:r>
          </w:p>
        </w:tc>
      </w:tr>
      <w:tr w:rsidR="00B97F78" w:rsidRPr="009C2B67" w14:paraId="4A0AFF25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shd w:val="clear" w:color="auto" w:fill="auto"/>
            <w:noWrap/>
            <w:vAlign w:val="center"/>
            <w:hideMark/>
          </w:tcPr>
          <w:p w14:paraId="7A028BD2" w14:textId="77777777" w:rsidR="00B97F78" w:rsidRPr="009C2B67" w:rsidRDefault="00B97F78" w:rsidP="00DE694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4EBAF851" w14:textId="32A2E0D1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104.823,6 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75D50D2B" w14:textId="29CE3065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108.613,6 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09673159" w14:textId="74AED59D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110.587,9 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56DCC739" w14:textId="7EEB3DE7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108.355,9 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6ED3AFC5" w14:textId="638AB6A0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113.289,3 </w:t>
            </w:r>
          </w:p>
        </w:tc>
      </w:tr>
      <w:tr w:rsidR="00B97F78" w:rsidRPr="009C2B67" w14:paraId="7D21BD04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noWrap/>
            <w:vAlign w:val="center"/>
            <w:hideMark/>
          </w:tcPr>
          <w:p w14:paraId="22EAFB8B" w14:textId="77777777" w:rsidR="00B97F78" w:rsidRPr="009C2B67" w:rsidRDefault="00B97F78" w:rsidP="00DE694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785" w:type="pct"/>
            <w:vAlign w:val="center"/>
            <w:hideMark/>
          </w:tcPr>
          <w:p w14:paraId="2BC0D9D1" w14:textId="4D4A52F0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82.381,1 </w:t>
            </w:r>
          </w:p>
        </w:tc>
        <w:tc>
          <w:tcPr>
            <w:tcW w:w="785" w:type="pct"/>
            <w:vAlign w:val="center"/>
            <w:hideMark/>
          </w:tcPr>
          <w:p w14:paraId="2070E3FF" w14:textId="79F2E7D6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81.546,4 </w:t>
            </w:r>
          </w:p>
        </w:tc>
        <w:tc>
          <w:tcPr>
            <w:tcW w:w="786" w:type="pct"/>
            <w:vAlign w:val="center"/>
            <w:hideMark/>
          </w:tcPr>
          <w:p w14:paraId="25E7628A" w14:textId="1805457D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81.108,1 </w:t>
            </w:r>
          </w:p>
        </w:tc>
        <w:tc>
          <w:tcPr>
            <w:tcW w:w="786" w:type="pct"/>
            <w:vAlign w:val="center"/>
            <w:hideMark/>
          </w:tcPr>
          <w:p w14:paraId="38BC04C0" w14:textId="5DB3DA19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82.366,3 </w:t>
            </w:r>
          </w:p>
        </w:tc>
        <w:tc>
          <w:tcPr>
            <w:tcW w:w="879" w:type="pct"/>
            <w:noWrap/>
            <w:vAlign w:val="center"/>
            <w:hideMark/>
          </w:tcPr>
          <w:p w14:paraId="200F1191" w14:textId="682043B2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83.289,2 </w:t>
            </w:r>
          </w:p>
        </w:tc>
      </w:tr>
      <w:tr w:rsidR="00B97F78" w:rsidRPr="009C2B67" w14:paraId="678CC7A9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shd w:val="clear" w:color="auto" w:fill="auto"/>
            <w:noWrap/>
            <w:vAlign w:val="center"/>
            <w:hideMark/>
          </w:tcPr>
          <w:p w14:paraId="125D3E63" w14:textId="77777777" w:rsidR="00B97F78" w:rsidRPr="009C2B67" w:rsidRDefault="00B97F78" w:rsidP="00DE694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Nghệ An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1E2F203A" w14:textId="69A0C7B3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82.463,1 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10F416C2" w14:textId="7C76D592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87.930,1 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7F19C11A" w14:textId="000740B1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92.358,1 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1A11FE3B" w14:textId="6D277E10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93.362,8 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3F52D39B" w14:textId="16D16734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95.679,7 </w:t>
            </w:r>
          </w:p>
        </w:tc>
      </w:tr>
      <w:tr w:rsidR="00B97F78" w:rsidRPr="009C2B67" w14:paraId="4302E376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noWrap/>
            <w:vAlign w:val="center"/>
            <w:hideMark/>
          </w:tcPr>
          <w:p w14:paraId="1ED47CE2" w14:textId="77777777" w:rsidR="00B97F78" w:rsidRPr="009C2B67" w:rsidRDefault="00B97F78" w:rsidP="00DE694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785" w:type="pct"/>
            <w:vAlign w:val="center"/>
            <w:hideMark/>
          </w:tcPr>
          <w:p w14:paraId="58C79F73" w14:textId="59AFA191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24.772,0 </w:t>
            </w:r>
          </w:p>
        </w:tc>
        <w:tc>
          <w:tcPr>
            <w:tcW w:w="785" w:type="pct"/>
            <w:vAlign w:val="center"/>
            <w:hideMark/>
          </w:tcPr>
          <w:p w14:paraId="7D3CE533" w14:textId="501F5BF2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25.654,0 </w:t>
            </w:r>
          </w:p>
        </w:tc>
        <w:tc>
          <w:tcPr>
            <w:tcW w:w="786" w:type="pct"/>
            <w:vAlign w:val="center"/>
            <w:hideMark/>
          </w:tcPr>
          <w:p w14:paraId="2431E158" w14:textId="3D361617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26.161,0 </w:t>
            </w:r>
          </w:p>
        </w:tc>
        <w:tc>
          <w:tcPr>
            <w:tcW w:w="786" w:type="pct"/>
            <w:vAlign w:val="center"/>
            <w:hideMark/>
          </w:tcPr>
          <w:p w14:paraId="289EC4B6" w14:textId="44F15B55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26.566,0 </w:t>
            </w:r>
          </w:p>
        </w:tc>
        <w:tc>
          <w:tcPr>
            <w:tcW w:w="879" w:type="pct"/>
            <w:noWrap/>
            <w:vAlign w:val="center"/>
            <w:hideMark/>
          </w:tcPr>
          <w:p w14:paraId="6DED487D" w14:textId="781C41DB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27.715,0 </w:t>
            </w:r>
          </w:p>
        </w:tc>
      </w:tr>
      <w:tr w:rsidR="00B97F78" w:rsidRPr="009C2B67" w14:paraId="15E29277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shd w:val="clear" w:color="auto" w:fill="auto"/>
            <w:noWrap/>
            <w:vAlign w:val="center"/>
            <w:hideMark/>
          </w:tcPr>
          <w:p w14:paraId="60DD100A" w14:textId="77777777" w:rsidR="00B97F78" w:rsidRPr="009C2B67" w:rsidRDefault="00B97F78" w:rsidP="00DE694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lastRenderedPageBreak/>
              <w:t>Quảng Trị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1BBD383C" w14:textId="6F1296D4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76.377,0 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45231F27" w14:textId="75E7245E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71.906,4 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6F6EEE56" w14:textId="0A6D513D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72.700,8 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0DBA4AE9" w14:textId="06AAEFD8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72.948,0 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3ED89540" w14:textId="6A09D1BB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73.332,0 </w:t>
            </w:r>
          </w:p>
        </w:tc>
      </w:tr>
      <w:tr w:rsidR="00B97F78" w:rsidRPr="009C2B67" w14:paraId="4269A2E9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noWrap/>
            <w:vAlign w:val="center"/>
            <w:hideMark/>
          </w:tcPr>
          <w:p w14:paraId="3019AD62" w14:textId="77777777" w:rsidR="00B97F78" w:rsidRPr="009C2B67" w:rsidRDefault="00B97F78" w:rsidP="00DE694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785" w:type="pct"/>
            <w:vAlign w:val="center"/>
            <w:hideMark/>
          </w:tcPr>
          <w:p w14:paraId="641D4D62" w14:textId="7E78078D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12.689,9 </w:t>
            </w:r>
          </w:p>
        </w:tc>
        <w:tc>
          <w:tcPr>
            <w:tcW w:w="785" w:type="pct"/>
            <w:vAlign w:val="center"/>
            <w:hideMark/>
          </w:tcPr>
          <w:p w14:paraId="532E9F10" w14:textId="267629F1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13.100,0 </w:t>
            </w:r>
          </w:p>
        </w:tc>
        <w:tc>
          <w:tcPr>
            <w:tcW w:w="786" w:type="pct"/>
            <w:vAlign w:val="center"/>
            <w:hideMark/>
          </w:tcPr>
          <w:p w14:paraId="3E990952" w14:textId="4179151A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14.060,0 </w:t>
            </w:r>
          </w:p>
        </w:tc>
        <w:tc>
          <w:tcPr>
            <w:tcW w:w="786" w:type="pct"/>
            <w:vAlign w:val="center"/>
            <w:hideMark/>
          </w:tcPr>
          <w:p w14:paraId="100766D5" w14:textId="648F7CE3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14.283,0 </w:t>
            </w:r>
          </w:p>
        </w:tc>
        <w:tc>
          <w:tcPr>
            <w:tcW w:w="879" w:type="pct"/>
            <w:noWrap/>
            <w:vAlign w:val="center"/>
            <w:hideMark/>
          </w:tcPr>
          <w:p w14:paraId="0700BD45" w14:textId="5AA2FD57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15.120,0 </w:t>
            </w:r>
          </w:p>
        </w:tc>
      </w:tr>
      <w:tr w:rsidR="00B97F78" w:rsidRPr="009C2B67" w14:paraId="5BEBD7E1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shd w:val="clear" w:color="auto" w:fill="auto"/>
            <w:noWrap/>
            <w:vAlign w:val="center"/>
            <w:hideMark/>
          </w:tcPr>
          <w:p w14:paraId="699B89E0" w14:textId="77777777" w:rsidR="00B97F78" w:rsidRPr="009C2B67" w:rsidRDefault="00B97F78" w:rsidP="00DE694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F055049" w14:textId="0C3B4BA0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63.858,3 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59E5C84D" w14:textId="3F849C72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65.074,0 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5F420C42" w14:textId="0EF4B2B9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70.537,8 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03DD3B76" w14:textId="2C2E8BD6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73.171,7 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593EDE87" w14:textId="628A20F6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72.650,0 </w:t>
            </w:r>
          </w:p>
        </w:tc>
      </w:tr>
      <w:tr w:rsidR="00B97F78" w:rsidRPr="009C2B67" w14:paraId="3328D783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noWrap/>
            <w:vAlign w:val="center"/>
            <w:hideMark/>
          </w:tcPr>
          <w:p w14:paraId="01C5AFBA" w14:textId="77777777" w:rsidR="00B97F78" w:rsidRPr="009C2B67" w:rsidRDefault="00B97F78" w:rsidP="00DE694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785" w:type="pct"/>
            <w:vAlign w:val="center"/>
            <w:hideMark/>
          </w:tcPr>
          <w:p w14:paraId="17F33602" w14:textId="18133EE4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29.191,5 </w:t>
            </w:r>
          </w:p>
        </w:tc>
        <w:tc>
          <w:tcPr>
            <w:tcW w:w="785" w:type="pct"/>
            <w:vAlign w:val="center"/>
            <w:hideMark/>
          </w:tcPr>
          <w:p w14:paraId="686BB07C" w14:textId="4F25884C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36.332,9 </w:t>
            </w:r>
          </w:p>
        </w:tc>
        <w:tc>
          <w:tcPr>
            <w:tcW w:w="786" w:type="pct"/>
            <w:vAlign w:val="center"/>
            <w:hideMark/>
          </w:tcPr>
          <w:p w14:paraId="065E7A04" w14:textId="614F569D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39.179,9 </w:t>
            </w:r>
          </w:p>
        </w:tc>
        <w:tc>
          <w:tcPr>
            <w:tcW w:w="786" w:type="pct"/>
            <w:vAlign w:val="center"/>
            <w:hideMark/>
          </w:tcPr>
          <w:p w14:paraId="717B8D51" w14:textId="06A38D0B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37.869,9 </w:t>
            </w:r>
          </w:p>
        </w:tc>
        <w:tc>
          <w:tcPr>
            <w:tcW w:w="879" w:type="pct"/>
            <w:noWrap/>
            <w:vAlign w:val="center"/>
            <w:hideMark/>
          </w:tcPr>
          <w:p w14:paraId="2BE96087" w14:textId="39E2B40F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61.418,3 </w:t>
            </w:r>
          </w:p>
        </w:tc>
      </w:tr>
      <w:tr w:rsidR="00B97F78" w:rsidRPr="009C2B67" w14:paraId="4AF5613B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shd w:val="clear" w:color="auto" w:fill="auto"/>
            <w:noWrap/>
            <w:vAlign w:val="center"/>
            <w:hideMark/>
          </w:tcPr>
          <w:p w14:paraId="40E08678" w14:textId="77777777" w:rsidR="00B97F78" w:rsidRPr="009C2B67" w:rsidRDefault="00B97F78" w:rsidP="00DE694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093872F" w14:textId="4B66CEF8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44.243,9 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6B5C488" w14:textId="33AFC21A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44.920,5 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7641608F" w14:textId="009584A5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44.512,0 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45223A5F" w14:textId="5AAD8CAE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43.932,9 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4D26220E" w14:textId="078530E9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42.411,3 </w:t>
            </w:r>
          </w:p>
        </w:tc>
      </w:tr>
      <w:tr w:rsidR="00B97F78" w:rsidRPr="009C2B67" w14:paraId="707181CA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noWrap/>
            <w:vAlign w:val="center"/>
            <w:hideMark/>
          </w:tcPr>
          <w:p w14:paraId="429FEEB9" w14:textId="77777777" w:rsidR="00B97F78" w:rsidRPr="009C2B67" w:rsidRDefault="00B97F78" w:rsidP="00DE694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785" w:type="pct"/>
            <w:vAlign w:val="center"/>
            <w:hideMark/>
          </w:tcPr>
          <w:p w14:paraId="0C960454" w14:textId="1772FCD8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49.128,0 </w:t>
            </w:r>
          </w:p>
        </w:tc>
        <w:tc>
          <w:tcPr>
            <w:tcW w:w="785" w:type="pct"/>
            <w:vAlign w:val="center"/>
            <w:hideMark/>
          </w:tcPr>
          <w:p w14:paraId="7230CB2D" w14:textId="7D923143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73.418,8 </w:t>
            </w:r>
          </w:p>
        </w:tc>
        <w:tc>
          <w:tcPr>
            <w:tcW w:w="786" w:type="pct"/>
            <w:vAlign w:val="center"/>
            <w:hideMark/>
          </w:tcPr>
          <w:p w14:paraId="54EF742F" w14:textId="7281A635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124.305,9 </w:t>
            </w:r>
          </w:p>
        </w:tc>
        <w:tc>
          <w:tcPr>
            <w:tcW w:w="786" w:type="pct"/>
            <w:vAlign w:val="center"/>
            <w:hideMark/>
          </w:tcPr>
          <w:p w14:paraId="01490C37" w14:textId="07E1B15B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209.680,5 </w:t>
            </w:r>
          </w:p>
        </w:tc>
        <w:tc>
          <w:tcPr>
            <w:tcW w:w="879" w:type="pct"/>
            <w:noWrap/>
            <w:vAlign w:val="center"/>
            <w:hideMark/>
          </w:tcPr>
          <w:p w14:paraId="6A6644FD" w14:textId="3D00FD4D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218.492,8 </w:t>
            </w:r>
          </w:p>
        </w:tc>
      </w:tr>
      <w:tr w:rsidR="00B97F78" w:rsidRPr="009C2B67" w14:paraId="5CA756B0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shd w:val="clear" w:color="auto" w:fill="auto"/>
            <w:noWrap/>
            <w:vAlign w:val="center"/>
            <w:hideMark/>
          </w:tcPr>
          <w:p w14:paraId="4D8D0C8E" w14:textId="77777777" w:rsidR="00B97F78" w:rsidRPr="009C2B67" w:rsidRDefault="00B97F78" w:rsidP="00DE694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Đăk Lăk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37278C43" w14:textId="75D39306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73.107,9 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33CB6AB" w14:textId="61FA4578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71.161,7 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4B3866CF" w14:textId="38B8C6F8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87.834,6 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4DCCDEE1" w14:textId="1365EE26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98.046,4 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478F39C0" w14:textId="3C146D37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129.558,0 </w:t>
            </w:r>
          </w:p>
        </w:tc>
      </w:tr>
      <w:tr w:rsidR="00B97F78" w:rsidRPr="009C2B67" w14:paraId="46FBA0A4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noWrap/>
            <w:vAlign w:val="center"/>
            <w:hideMark/>
          </w:tcPr>
          <w:p w14:paraId="1AB572E9" w14:textId="77777777" w:rsidR="00B97F78" w:rsidRPr="009C2B67" w:rsidRDefault="00B97F78" w:rsidP="00DE694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785" w:type="pct"/>
            <w:vAlign w:val="center"/>
            <w:hideMark/>
          </w:tcPr>
          <w:p w14:paraId="3E06075F" w14:textId="233E8271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70.623,3 </w:t>
            </w:r>
          </w:p>
        </w:tc>
        <w:tc>
          <w:tcPr>
            <w:tcW w:w="785" w:type="pct"/>
            <w:vAlign w:val="center"/>
            <w:hideMark/>
          </w:tcPr>
          <w:p w14:paraId="0855A03B" w14:textId="2E85901C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75.371,9 </w:t>
            </w:r>
          </w:p>
        </w:tc>
        <w:tc>
          <w:tcPr>
            <w:tcW w:w="786" w:type="pct"/>
            <w:vAlign w:val="center"/>
            <w:hideMark/>
          </w:tcPr>
          <w:p w14:paraId="57F0AD4E" w14:textId="05F061E9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77.260,9 </w:t>
            </w:r>
          </w:p>
        </w:tc>
        <w:tc>
          <w:tcPr>
            <w:tcW w:w="786" w:type="pct"/>
            <w:vAlign w:val="center"/>
            <w:hideMark/>
          </w:tcPr>
          <w:p w14:paraId="47357A2E" w14:textId="0C11529C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79.900,6 </w:t>
            </w:r>
          </w:p>
        </w:tc>
        <w:tc>
          <w:tcPr>
            <w:tcW w:w="879" w:type="pct"/>
            <w:noWrap/>
            <w:vAlign w:val="center"/>
            <w:hideMark/>
          </w:tcPr>
          <w:p w14:paraId="699CFF50" w14:textId="46400756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83.815,8 </w:t>
            </w:r>
          </w:p>
        </w:tc>
      </w:tr>
      <w:tr w:rsidR="00B97F78" w:rsidRPr="009C2B67" w14:paraId="505A8F8B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shd w:val="clear" w:color="auto" w:fill="auto"/>
            <w:noWrap/>
            <w:vAlign w:val="center"/>
            <w:hideMark/>
          </w:tcPr>
          <w:p w14:paraId="3E4E81BB" w14:textId="77777777" w:rsidR="00B97F78" w:rsidRPr="009C2B67" w:rsidRDefault="00B97F78" w:rsidP="00DE694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64D3A7B7" w14:textId="69C5F7DF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74.418,3 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6D60DF2" w14:textId="5828857C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83.338,3 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7CE1B70E" w14:textId="7D5C7438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79.354,5 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7A38927D" w14:textId="59703AD0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76.420,8 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6758AFBB" w14:textId="5EA7A67E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80.298,3 </w:t>
            </w:r>
          </w:p>
        </w:tc>
      </w:tr>
      <w:tr w:rsidR="00B97F78" w:rsidRPr="009C2B67" w14:paraId="0B4A1420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noWrap/>
            <w:vAlign w:val="center"/>
            <w:hideMark/>
          </w:tcPr>
          <w:p w14:paraId="3D41B5F1" w14:textId="77777777" w:rsidR="00B97F78" w:rsidRPr="009C2B67" w:rsidRDefault="00B97F78" w:rsidP="00DE694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785" w:type="pct"/>
            <w:vAlign w:val="center"/>
            <w:hideMark/>
          </w:tcPr>
          <w:p w14:paraId="1CEDAE5A" w14:textId="1CE47A7A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149.598,2 </w:t>
            </w:r>
          </w:p>
        </w:tc>
        <w:tc>
          <w:tcPr>
            <w:tcW w:w="785" w:type="pct"/>
            <w:vAlign w:val="center"/>
            <w:hideMark/>
          </w:tcPr>
          <w:p w14:paraId="65467754" w14:textId="73E1E8BC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215.911,9 </w:t>
            </w:r>
          </w:p>
        </w:tc>
        <w:tc>
          <w:tcPr>
            <w:tcW w:w="786" w:type="pct"/>
            <w:vAlign w:val="center"/>
            <w:hideMark/>
          </w:tcPr>
          <w:p w14:paraId="5B5CBA0A" w14:textId="6E75B003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253.719,4 </w:t>
            </w:r>
          </w:p>
        </w:tc>
        <w:tc>
          <w:tcPr>
            <w:tcW w:w="786" w:type="pct"/>
            <w:vAlign w:val="center"/>
            <w:hideMark/>
          </w:tcPr>
          <w:p w14:paraId="0F59FA63" w14:textId="57F74D83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632.964,7 </w:t>
            </w:r>
          </w:p>
        </w:tc>
        <w:tc>
          <w:tcPr>
            <w:tcW w:w="879" w:type="pct"/>
            <w:noWrap/>
            <w:vAlign w:val="center"/>
            <w:hideMark/>
          </w:tcPr>
          <w:p w14:paraId="09E758E6" w14:textId="60DA0A00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674.553,3 </w:t>
            </w:r>
          </w:p>
        </w:tc>
      </w:tr>
      <w:tr w:rsidR="00B97F78" w:rsidRPr="009C2B67" w14:paraId="39DD978B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shd w:val="clear" w:color="auto" w:fill="auto"/>
            <w:noWrap/>
            <w:vAlign w:val="center"/>
            <w:hideMark/>
          </w:tcPr>
          <w:p w14:paraId="33F2B551" w14:textId="77777777" w:rsidR="00B97F78" w:rsidRPr="009C2B67" w:rsidRDefault="00B97F78" w:rsidP="00DE694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TP Hồ Chí Minh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0122A5EB" w14:textId="555EEDB6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27.097,7 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2943D268" w14:textId="5E1EF252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39.529,4 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29EBB5CD" w14:textId="7BCD86E4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38.740,4 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52AA4C88" w14:textId="62AB9E96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49.556,7 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6A46D170" w14:textId="439B42C0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52.084,5 </w:t>
            </w:r>
          </w:p>
        </w:tc>
      </w:tr>
      <w:tr w:rsidR="00B97F78" w:rsidRPr="009C2B67" w14:paraId="3A74E341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noWrap/>
            <w:vAlign w:val="center"/>
            <w:hideMark/>
          </w:tcPr>
          <w:p w14:paraId="050B91E2" w14:textId="77777777" w:rsidR="00B97F78" w:rsidRPr="009C2B67" w:rsidRDefault="00B97F78" w:rsidP="00DE694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785" w:type="pct"/>
            <w:vAlign w:val="center"/>
            <w:hideMark/>
          </w:tcPr>
          <w:p w14:paraId="27E82B2C" w14:textId="186ED3B0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133.186,5 </w:t>
            </w:r>
          </w:p>
        </w:tc>
        <w:tc>
          <w:tcPr>
            <w:tcW w:w="785" w:type="pct"/>
            <w:vAlign w:val="center"/>
            <w:hideMark/>
          </w:tcPr>
          <w:p w14:paraId="10CD06F0" w14:textId="3369C07E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147.764,1 </w:t>
            </w:r>
          </w:p>
        </w:tc>
        <w:tc>
          <w:tcPr>
            <w:tcW w:w="786" w:type="pct"/>
            <w:vAlign w:val="center"/>
            <w:hideMark/>
          </w:tcPr>
          <w:p w14:paraId="248FD166" w14:textId="57FC3855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133.103,3 </w:t>
            </w:r>
          </w:p>
        </w:tc>
        <w:tc>
          <w:tcPr>
            <w:tcW w:w="786" w:type="pct"/>
            <w:vAlign w:val="center"/>
            <w:hideMark/>
          </w:tcPr>
          <w:p w14:paraId="3C60EFFA" w14:textId="544B412B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131.639,4 </w:t>
            </w:r>
          </w:p>
        </w:tc>
        <w:tc>
          <w:tcPr>
            <w:tcW w:w="879" w:type="pct"/>
            <w:noWrap/>
            <w:vAlign w:val="center"/>
            <w:hideMark/>
          </w:tcPr>
          <w:p w14:paraId="6DE30CF4" w14:textId="0AF423F1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137.107,0 </w:t>
            </w:r>
          </w:p>
        </w:tc>
      </w:tr>
      <w:tr w:rsidR="00B97F78" w:rsidRPr="009C2B67" w14:paraId="31DC8D46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shd w:val="clear" w:color="auto" w:fill="auto"/>
            <w:noWrap/>
            <w:vAlign w:val="center"/>
            <w:hideMark/>
          </w:tcPr>
          <w:p w14:paraId="313EFCC5" w14:textId="77777777" w:rsidR="00B97F78" w:rsidRPr="009C2B67" w:rsidRDefault="00B97F78" w:rsidP="00DE694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5873E855" w14:textId="31A94B72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80.024,6 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71A4EBC1" w14:textId="544E35B5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62.137,2 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5EF53403" w14:textId="64C8211E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51.012,8 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7FD93C50" w14:textId="05B15211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52.582,4 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4BEBD87A" w14:textId="42B61E60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54.610,6 </w:t>
            </w:r>
          </w:p>
        </w:tc>
      </w:tr>
      <w:tr w:rsidR="00B97F78" w:rsidRPr="009C2B67" w14:paraId="4234225E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noWrap/>
            <w:vAlign w:val="center"/>
            <w:hideMark/>
          </w:tcPr>
          <w:p w14:paraId="75247ECF" w14:textId="77777777" w:rsidR="00B97F78" w:rsidRPr="009C2B67" w:rsidRDefault="00B97F78" w:rsidP="00DE694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785" w:type="pct"/>
            <w:vAlign w:val="center"/>
            <w:hideMark/>
          </w:tcPr>
          <w:p w14:paraId="1421B6E0" w14:textId="353E21FB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55.953,7 </w:t>
            </w:r>
          </w:p>
        </w:tc>
        <w:tc>
          <w:tcPr>
            <w:tcW w:w="785" w:type="pct"/>
            <w:vAlign w:val="center"/>
            <w:hideMark/>
          </w:tcPr>
          <w:p w14:paraId="6C716399" w14:textId="461211C4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84.584,6 </w:t>
            </w:r>
          </w:p>
        </w:tc>
        <w:tc>
          <w:tcPr>
            <w:tcW w:w="786" w:type="pct"/>
            <w:vAlign w:val="center"/>
            <w:hideMark/>
          </w:tcPr>
          <w:p w14:paraId="5506D593" w14:textId="45589F88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95.523,4 </w:t>
            </w:r>
          </w:p>
        </w:tc>
        <w:tc>
          <w:tcPr>
            <w:tcW w:w="786" w:type="pct"/>
            <w:vAlign w:val="center"/>
            <w:hideMark/>
          </w:tcPr>
          <w:p w14:paraId="023C3EF3" w14:textId="689A2942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81.785,5 </w:t>
            </w:r>
          </w:p>
        </w:tc>
        <w:tc>
          <w:tcPr>
            <w:tcW w:w="879" w:type="pct"/>
            <w:noWrap/>
            <w:vAlign w:val="center"/>
            <w:hideMark/>
          </w:tcPr>
          <w:p w14:paraId="5C479BE2" w14:textId="60803BE6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86.224,1 </w:t>
            </w:r>
          </w:p>
        </w:tc>
      </w:tr>
      <w:tr w:rsidR="00B97F78" w:rsidRPr="009C2B67" w14:paraId="5227A752" w14:textId="77777777" w:rsidTr="003F113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shd w:val="clear" w:color="auto" w:fill="auto"/>
            <w:noWrap/>
            <w:vAlign w:val="center"/>
            <w:hideMark/>
          </w:tcPr>
          <w:p w14:paraId="651744E4" w14:textId="77777777" w:rsidR="00B97F78" w:rsidRPr="009C2B67" w:rsidRDefault="00B97F78" w:rsidP="00DE694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48BAC960" w14:textId="78FC986D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161.627,6 </w:t>
            </w:r>
          </w:p>
        </w:tc>
        <w:tc>
          <w:tcPr>
            <w:tcW w:w="785" w:type="pct"/>
            <w:shd w:val="clear" w:color="auto" w:fill="auto"/>
            <w:vAlign w:val="center"/>
            <w:hideMark/>
          </w:tcPr>
          <w:p w14:paraId="40CC4CF4" w14:textId="30C09172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159.206,8 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78B107C0" w14:textId="079B1C32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176.507,4 </w:t>
            </w:r>
          </w:p>
        </w:tc>
        <w:tc>
          <w:tcPr>
            <w:tcW w:w="786" w:type="pct"/>
            <w:shd w:val="clear" w:color="auto" w:fill="auto"/>
            <w:vAlign w:val="center"/>
            <w:hideMark/>
          </w:tcPr>
          <w:p w14:paraId="3A834C28" w14:textId="4FB7DF73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179.122,1 </w:t>
            </w:r>
          </w:p>
        </w:tc>
        <w:tc>
          <w:tcPr>
            <w:tcW w:w="879" w:type="pct"/>
            <w:shd w:val="clear" w:color="auto" w:fill="auto"/>
            <w:noWrap/>
            <w:vAlign w:val="center"/>
            <w:hideMark/>
          </w:tcPr>
          <w:p w14:paraId="5A0D7AAA" w14:textId="25C684D6" w:rsidR="00B97F78" w:rsidRPr="009C2B67" w:rsidRDefault="00B97F78" w:rsidP="003F113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191.986,3 </w:t>
            </w:r>
          </w:p>
        </w:tc>
      </w:tr>
      <w:tr w:rsidR="00B97F78" w:rsidRPr="009C2B67" w14:paraId="5F338330" w14:textId="77777777" w:rsidTr="003F113C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" w:type="pct"/>
            <w:noWrap/>
            <w:vAlign w:val="center"/>
            <w:hideMark/>
          </w:tcPr>
          <w:p w14:paraId="564ACD47" w14:textId="77777777" w:rsidR="00B97F78" w:rsidRPr="009C2B67" w:rsidRDefault="00B97F78" w:rsidP="00DE6948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auto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785" w:type="pct"/>
            <w:vAlign w:val="center"/>
            <w:hideMark/>
          </w:tcPr>
          <w:p w14:paraId="0EB20A7E" w14:textId="58BF5346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86.505,2 </w:t>
            </w:r>
          </w:p>
        </w:tc>
        <w:tc>
          <w:tcPr>
            <w:tcW w:w="785" w:type="pct"/>
            <w:vAlign w:val="center"/>
            <w:hideMark/>
          </w:tcPr>
          <w:p w14:paraId="5F493440" w14:textId="48F1A116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89.708,9 </w:t>
            </w:r>
          </w:p>
        </w:tc>
        <w:tc>
          <w:tcPr>
            <w:tcW w:w="786" w:type="pct"/>
            <w:vAlign w:val="center"/>
            <w:hideMark/>
          </w:tcPr>
          <w:p w14:paraId="16666919" w14:textId="1E813287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92.763,7 </w:t>
            </w:r>
          </w:p>
        </w:tc>
        <w:tc>
          <w:tcPr>
            <w:tcW w:w="786" w:type="pct"/>
            <w:vAlign w:val="center"/>
            <w:hideMark/>
          </w:tcPr>
          <w:p w14:paraId="71DAA27F" w14:textId="7E18A8B9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94.438,6 </w:t>
            </w:r>
          </w:p>
        </w:tc>
        <w:tc>
          <w:tcPr>
            <w:tcW w:w="879" w:type="pct"/>
            <w:noWrap/>
            <w:vAlign w:val="center"/>
            <w:hideMark/>
          </w:tcPr>
          <w:p w14:paraId="6B98C7BD" w14:textId="138D9634" w:rsidR="00B97F78" w:rsidRPr="009C2B67" w:rsidRDefault="00B97F78" w:rsidP="003F113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auto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hAnsi="Calibri" w:cs="Calibri"/>
                <w:color w:val="auto"/>
                <w:szCs w:val="22"/>
              </w:rPr>
              <w:t xml:space="preserve">         96.869,5 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