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2.41: Diện tích dứa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AE7F9B" w:rsidRPr="009C2B67" w14:paraId="5D085A1A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D70BB4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28CE48C6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0CCA9891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534BB4D6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1A655E7F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6" w:type="pct"/>
            <w:noWrap/>
            <w:vAlign w:val="center"/>
            <w:hideMark/>
          </w:tcPr>
          <w:p w14:paraId="3DE6DF11" w14:textId="77777777" w:rsidR="00AE7F9B" w:rsidRPr="009C2B67" w:rsidRDefault="00AE7F9B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AE7F9B" w:rsidRPr="009C2B67" w14:paraId="60D99B0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47589D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C36A4C6" w14:textId="16C141E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151,9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75C1053" w14:textId="732C3D4F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162,6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1EB3C88" w14:textId="391ABC9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87E1B53" w14:textId="6F4CB24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6,2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8EB2AE7" w14:textId="6EB5A80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169,7</w:t>
            </w:r>
          </w:p>
        </w:tc>
      </w:tr>
      <w:tr w:rsidR="00AE7F9B" w:rsidRPr="009C2B67" w14:paraId="380455E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71D8E2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63E40905" w14:textId="037EE98C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86,5</w:t>
            </w:r>
          </w:p>
        </w:tc>
        <w:tc>
          <w:tcPr>
            <w:tcW w:w="806" w:type="pct"/>
            <w:vAlign w:val="center"/>
            <w:hideMark/>
          </w:tcPr>
          <w:p w14:paraId="3E3AF941" w14:textId="3C558D1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86,9</w:t>
            </w:r>
          </w:p>
        </w:tc>
        <w:tc>
          <w:tcPr>
            <w:tcW w:w="806" w:type="pct"/>
            <w:vAlign w:val="center"/>
            <w:hideMark/>
          </w:tcPr>
          <w:p w14:paraId="777916CA" w14:textId="3AA0615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97,3</w:t>
            </w:r>
          </w:p>
        </w:tc>
        <w:tc>
          <w:tcPr>
            <w:tcW w:w="806" w:type="pct"/>
            <w:vAlign w:val="center"/>
            <w:hideMark/>
          </w:tcPr>
          <w:p w14:paraId="7B6C3DF6" w14:textId="7099811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3,3</w:t>
            </w:r>
          </w:p>
        </w:tc>
        <w:tc>
          <w:tcPr>
            <w:tcW w:w="806" w:type="pct"/>
            <w:noWrap/>
            <w:vAlign w:val="center"/>
            <w:hideMark/>
          </w:tcPr>
          <w:p w14:paraId="02920CDE" w14:textId="32C3B6B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92,4</w:t>
            </w:r>
          </w:p>
        </w:tc>
      </w:tr>
      <w:tr w:rsidR="00AE7F9B" w:rsidRPr="009C2B67" w14:paraId="30E83A6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9611E3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DD03E61" w14:textId="6E4CDA7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1.755,7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8F5DD63" w14:textId="598A619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2.076,1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B3B0A1E" w14:textId="085481F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2.266,1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2FFCAC8" w14:textId="09466E0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A134919" w14:textId="69754D7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2.372,2</w:t>
            </w:r>
          </w:p>
        </w:tc>
      </w:tr>
      <w:tr w:rsidR="00AE7F9B" w:rsidRPr="009C2B67" w14:paraId="2B7B248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815074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39C475A0" w14:textId="780E961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447,9</w:t>
            </w:r>
          </w:p>
        </w:tc>
        <w:tc>
          <w:tcPr>
            <w:tcW w:w="806" w:type="pct"/>
            <w:vAlign w:val="center"/>
            <w:hideMark/>
          </w:tcPr>
          <w:p w14:paraId="40E13E43" w14:textId="49F8DA4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482,2</w:t>
            </w:r>
          </w:p>
        </w:tc>
        <w:tc>
          <w:tcPr>
            <w:tcW w:w="806" w:type="pct"/>
            <w:vAlign w:val="center"/>
            <w:hideMark/>
          </w:tcPr>
          <w:p w14:paraId="1C1E6097" w14:textId="49C2E93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501,7</w:t>
            </w:r>
          </w:p>
        </w:tc>
        <w:tc>
          <w:tcPr>
            <w:tcW w:w="806" w:type="pct"/>
            <w:vAlign w:val="center"/>
            <w:hideMark/>
          </w:tcPr>
          <w:p w14:paraId="546C48F0" w14:textId="2AB209B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61,5</w:t>
            </w:r>
          </w:p>
        </w:tc>
        <w:tc>
          <w:tcPr>
            <w:tcW w:w="806" w:type="pct"/>
            <w:noWrap/>
            <w:vAlign w:val="center"/>
            <w:hideMark/>
          </w:tcPr>
          <w:p w14:paraId="5936EEFC" w14:textId="2DCC81DC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691,5</w:t>
            </w:r>
          </w:p>
        </w:tc>
      </w:tr>
      <w:tr w:rsidR="00AE7F9B" w:rsidRPr="009C2B67" w14:paraId="178CE0C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E35D106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1A09590" w14:textId="7336B37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896B2F7" w14:textId="6A148D9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85C9F05" w14:textId="6A08644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132,9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44D753C" w14:textId="08E3641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A97405B" w14:textId="32CA7EB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109,9</w:t>
            </w:r>
          </w:p>
        </w:tc>
      </w:tr>
      <w:tr w:rsidR="00AE7F9B" w:rsidRPr="009C2B67" w14:paraId="6B9104F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298776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7E2A8CD3" w14:textId="70679D5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411,0</w:t>
            </w:r>
          </w:p>
        </w:tc>
        <w:tc>
          <w:tcPr>
            <w:tcW w:w="806" w:type="pct"/>
            <w:vAlign w:val="center"/>
            <w:hideMark/>
          </w:tcPr>
          <w:p w14:paraId="41698100" w14:textId="1D9485E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433,0</w:t>
            </w:r>
          </w:p>
        </w:tc>
        <w:tc>
          <w:tcPr>
            <w:tcW w:w="806" w:type="pct"/>
            <w:vAlign w:val="center"/>
            <w:hideMark/>
          </w:tcPr>
          <w:p w14:paraId="0786AAB4" w14:textId="74013C7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442,0</w:t>
            </w:r>
          </w:p>
        </w:tc>
        <w:tc>
          <w:tcPr>
            <w:tcW w:w="806" w:type="pct"/>
            <w:vAlign w:val="center"/>
            <w:hideMark/>
          </w:tcPr>
          <w:p w14:paraId="544F7CBA" w14:textId="2797EB1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27,0</w:t>
            </w:r>
          </w:p>
        </w:tc>
        <w:tc>
          <w:tcPr>
            <w:tcW w:w="806" w:type="pct"/>
            <w:noWrap/>
            <w:vAlign w:val="center"/>
            <w:hideMark/>
          </w:tcPr>
          <w:p w14:paraId="0870D466" w14:textId="6CE687A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323,0</w:t>
            </w:r>
          </w:p>
        </w:tc>
      </w:tr>
      <w:tr w:rsidR="00AE7F9B" w:rsidRPr="009C2B67" w14:paraId="0D024DE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577CB7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FC4C747" w14:textId="17937CB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259,3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B1DDA17" w14:textId="64BD662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3448264" w14:textId="377BCCA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243,5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64B0E99" w14:textId="2F9300F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87BB603" w14:textId="4573107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231,2</w:t>
            </w:r>
          </w:p>
        </w:tc>
      </w:tr>
      <w:tr w:rsidR="00AE7F9B" w:rsidRPr="009C2B67" w14:paraId="466FFBB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C74902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0ECC240F" w14:textId="6588E11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248,1</w:t>
            </w:r>
          </w:p>
        </w:tc>
        <w:tc>
          <w:tcPr>
            <w:tcW w:w="806" w:type="pct"/>
            <w:vAlign w:val="center"/>
            <w:hideMark/>
          </w:tcPr>
          <w:p w14:paraId="489003C7" w14:textId="04950A0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230,8</w:t>
            </w:r>
          </w:p>
        </w:tc>
        <w:tc>
          <w:tcPr>
            <w:tcW w:w="806" w:type="pct"/>
            <w:vAlign w:val="center"/>
            <w:hideMark/>
          </w:tcPr>
          <w:p w14:paraId="57EDC933" w14:textId="192E2CB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227,7</w:t>
            </w:r>
          </w:p>
        </w:tc>
        <w:tc>
          <w:tcPr>
            <w:tcW w:w="806" w:type="pct"/>
            <w:vAlign w:val="center"/>
            <w:hideMark/>
          </w:tcPr>
          <w:p w14:paraId="584C968C" w14:textId="01C9B25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17,8</w:t>
            </w:r>
          </w:p>
        </w:tc>
        <w:tc>
          <w:tcPr>
            <w:tcW w:w="806" w:type="pct"/>
            <w:noWrap/>
            <w:vAlign w:val="center"/>
            <w:hideMark/>
          </w:tcPr>
          <w:p w14:paraId="0D385DB7" w14:textId="53FBF20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215,4</w:t>
            </w:r>
          </w:p>
        </w:tc>
      </w:tr>
      <w:tr w:rsidR="00AE7F9B" w:rsidRPr="009C2B67" w14:paraId="2ED0C34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1177058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B3DBEE8" w14:textId="2B525BC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653,1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AD18313" w14:textId="594ACFD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615,1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29E63F8" w14:textId="765A5EE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584,3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16DE26F" w14:textId="5645075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22,0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F947EC8" w14:textId="11562A1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650,2</w:t>
            </w:r>
          </w:p>
        </w:tc>
      </w:tr>
      <w:tr w:rsidR="00AE7F9B" w:rsidRPr="009C2B67" w14:paraId="1D0E2BB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9E07381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52BBE73E" w14:textId="3EB6434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269,5</w:t>
            </w:r>
          </w:p>
        </w:tc>
        <w:tc>
          <w:tcPr>
            <w:tcW w:w="806" w:type="pct"/>
            <w:vAlign w:val="center"/>
            <w:hideMark/>
          </w:tcPr>
          <w:p w14:paraId="0DA30507" w14:textId="114403E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322,5</w:t>
            </w:r>
          </w:p>
        </w:tc>
        <w:tc>
          <w:tcPr>
            <w:tcW w:w="806" w:type="pct"/>
            <w:vAlign w:val="center"/>
            <w:hideMark/>
          </w:tcPr>
          <w:p w14:paraId="4204864E" w14:textId="6778B8B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228,4</w:t>
            </w:r>
          </w:p>
        </w:tc>
        <w:tc>
          <w:tcPr>
            <w:tcW w:w="806" w:type="pct"/>
            <w:vAlign w:val="center"/>
            <w:hideMark/>
          </w:tcPr>
          <w:p w14:paraId="42A130FB" w14:textId="7A84DD9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61,2</w:t>
            </w:r>
          </w:p>
        </w:tc>
        <w:tc>
          <w:tcPr>
            <w:tcW w:w="806" w:type="pct"/>
            <w:noWrap/>
            <w:vAlign w:val="center"/>
            <w:hideMark/>
          </w:tcPr>
          <w:p w14:paraId="3CE0F46F" w14:textId="7F97816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193,0</w:t>
            </w:r>
          </w:p>
        </w:tc>
      </w:tr>
      <w:tr w:rsidR="00AE7F9B" w:rsidRPr="009C2B67" w14:paraId="0E73CD0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3AF690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B5C8303" w14:textId="163E18A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304,2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71AEBA5" w14:textId="68EA4A6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277,5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ECF05D1" w14:textId="11C9B34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279,6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71ED37B" w14:textId="4DB439D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4A3E422" w14:textId="258BAA1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264,0</w:t>
            </w:r>
          </w:p>
        </w:tc>
      </w:tr>
      <w:tr w:rsidR="00AE7F9B" w:rsidRPr="009C2B67" w14:paraId="63AB066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B8CABB5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2EA3FA66" w14:textId="1CC77CC9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787,0</w:t>
            </w:r>
          </w:p>
        </w:tc>
        <w:tc>
          <w:tcPr>
            <w:tcW w:w="806" w:type="pct"/>
            <w:vAlign w:val="center"/>
            <w:hideMark/>
          </w:tcPr>
          <w:p w14:paraId="63C9E502" w14:textId="3C5C0DE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764,4</w:t>
            </w:r>
          </w:p>
        </w:tc>
        <w:tc>
          <w:tcPr>
            <w:tcW w:w="806" w:type="pct"/>
            <w:vAlign w:val="center"/>
            <w:hideMark/>
          </w:tcPr>
          <w:p w14:paraId="53636248" w14:textId="7FF4BA5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754,8</w:t>
            </w:r>
          </w:p>
        </w:tc>
        <w:tc>
          <w:tcPr>
            <w:tcW w:w="806" w:type="pct"/>
            <w:vAlign w:val="center"/>
            <w:hideMark/>
          </w:tcPr>
          <w:p w14:paraId="26BE34DB" w14:textId="4254168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13,0</w:t>
            </w:r>
          </w:p>
        </w:tc>
        <w:tc>
          <w:tcPr>
            <w:tcW w:w="806" w:type="pct"/>
            <w:noWrap/>
            <w:vAlign w:val="center"/>
            <w:hideMark/>
          </w:tcPr>
          <w:p w14:paraId="69FE8116" w14:textId="03E6C509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737,7</w:t>
            </w:r>
          </w:p>
        </w:tc>
      </w:tr>
      <w:tr w:rsidR="00AE7F9B" w:rsidRPr="009C2B67" w14:paraId="6747902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32270D8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B4FE1DD" w14:textId="7148879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232,4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298BB7E" w14:textId="4D20555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85DB34E" w14:textId="0F44A27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212,5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DB48BB4" w14:textId="73A486F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606676" w14:textId="07BA4B3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201,6</w:t>
            </w:r>
          </w:p>
        </w:tc>
      </w:tr>
      <w:tr w:rsidR="00AE7F9B" w:rsidRPr="009C2B67" w14:paraId="3F7DA0F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F735AAD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476A8580" w14:textId="0B6EB62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</w:t>
            </w:r>
          </w:p>
        </w:tc>
        <w:tc>
          <w:tcPr>
            <w:tcW w:w="806" w:type="pct"/>
            <w:vAlign w:val="center"/>
            <w:hideMark/>
          </w:tcPr>
          <w:p w14:paraId="5C90537E" w14:textId="0BD2862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</w:t>
            </w:r>
          </w:p>
        </w:tc>
        <w:tc>
          <w:tcPr>
            <w:tcW w:w="806" w:type="pct"/>
            <w:vAlign w:val="center"/>
            <w:hideMark/>
          </w:tcPr>
          <w:p w14:paraId="27DFFA5E" w14:textId="3AC695D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9,0</w:t>
            </w:r>
          </w:p>
        </w:tc>
        <w:tc>
          <w:tcPr>
            <w:tcW w:w="806" w:type="pct"/>
            <w:vAlign w:val="center"/>
            <w:hideMark/>
          </w:tcPr>
          <w:p w14:paraId="5694A9B6" w14:textId="3B8C064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</w:t>
            </w:r>
          </w:p>
        </w:tc>
        <w:tc>
          <w:tcPr>
            <w:tcW w:w="806" w:type="pct"/>
            <w:noWrap/>
            <w:vAlign w:val="center"/>
            <w:hideMark/>
          </w:tcPr>
          <w:p w14:paraId="203F827C" w14:textId="7F1ABBF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9,4</w:t>
            </w:r>
          </w:p>
        </w:tc>
      </w:tr>
      <w:tr w:rsidR="00AE7F9B" w:rsidRPr="009C2B67" w14:paraId="0E5F7B2E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1942BD8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C62E5B2" w14:textId="5EC9563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3.343,5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912AA8B" w14:textId="41419BA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3.364,9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2557E9" w14:textId="0BB245A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3.378,9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FAA4F13" w14:textId="01F47C5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1.170,9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3A8660B" w14:textId="32156B9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3.538,1</w:t>
            </w:r>
          </w:p>
        </w:tc>
      </w:tr>
      <w:tr w:rsidR="00AE7F9B" w:rsidRPr="009C2B67" w14:paraId="03B9078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0055C9F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68BEE91F" w14:textId="310B497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3.831,2</w:t>
            </w:r>
          </w:p>
        </w:tc>
        <w:tc>
          <w:tcPr>
            <w:tcW w:w="806" w:type="pct"/>
            <w:vAlign w:val="center"/>
            <w:hideMark/>
          </w:tcPr>
          <w:p w14:paraId="7F022E4A" w14:textId="3C02594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3.786,4</w:t>
            </w:r>
          </w:p>
        </w:tc>
        <w:tc>
          <w:tcPr>
            <w:tcW w:w="806" w:type="pct"/>
            <w:vAlign w:val="center"/>
            <w:hideMark/>
          </w:tcPr>
          <w:p w14:paraId="11B6C765" w14:textId="2B5055FF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3.935,8</w:t>
            </w:r>
          </w:p>
        </w:tc>
        <w:tc>
          <w:tcPr>
            <w:tcW w:w="806" w:type="pct"/>
            <w:vAlign w:val="center"/>
            <w:hideMark/>
          </w:tcPr>
          <w:p w14:paraId="2C0C2092" w14:textId="4B64381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1.286,9</w:t>
            </w:r>
          </w:p>
        </w:tc>
        <w:tc>
          <w:tcPr>
            <w:tcW w:w="806" w:type="pct"/>
            <w:noWrap/>
            <w:vAlign w:val="center"/>
            <w:hideMark/>
          </w:tcPr>
          <w:p w14:paraId="684A4153" w14:textId="2B08E83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4.458,1</w:t>
            </w:r>
          </w:p>
        </w:tc>
      </w:tr>
      <w:tr w:rsidR="00AE7F9B" w:rsidRPr="009C2B67" w14:paraId="2B9A621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C61F7D1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56CF4DB" w14:textId="0CD59B4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1.398,0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FFA26A3" w14:textId="7C5E789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1.525,5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AA91414" w14:textId="01E03E9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1.635,6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3742D70" w14:textId="6228A3FF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197,6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B000A5C" w14:textId="41BAD47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1.898,5</w:t>
            </w:r>
          </w:p>
        </w:tc>
      </w:tr>
      <w:tr w:rsidR="00AE7F9B" w:rsidRPr="009C2B67" w14:paraId="480A987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CB29B38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4AF9A562" w14:textId="12840AF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148,0</w:t>
            </w:r>
          </w:p>
        </w:tc>
        <w:tc>
          <w:tcPr>
            <w:tcW w:w="806" w:type="pct"/>
            <w:vAlign w:val="center"/>
            <w:hideMark/>
          </w:tcPr>
          <w:p w14:paraId="664A8BF9" w14:textId="35312CFA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143,0</w:t>
            </w:r>
          </w:p>
        </w:tc>
        <w:tc>
          <w:tcPr>
            <w:tcW w:w="806" w:type="pct"/>
            <w:vAlign w:val="center"/>
            <w:hideMark/>
          </w:tcPr>
          <w:p w14:paraId="54E8B476" w14:textId="5628E65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144,0</w:t>
            </w:r>
          </w:p>
        </w:tc>
        <w:tc>
          <w:tcPr>
            <w:tcW w:w="806" w:type="pct"/>
            <w:vAlign w:val="center"/>
            <w:hideMark/>
          </w:tcPr>
          <w:p w14:paraId="7E5FE702" w14:textId="1476888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176,0</w:t>
            </w:r>
          </w:p>
        </w:tc>
        <w:tc>
          <w:tcPr>
            <w:tcW w:w="806" w:type="pct"/>
            <w:noWrap/>
            <w:vAlign w:val="center"/>
            <w:hideMark/>
          </w:tcPr>
          <w:p w14:paraId="402E3741" w14:textId="488CC46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352,0</w:t>
            </w:r>
          </w:p>
        </w:tc>
      </w:tr>
      <w:tr w:rsidR="00AE7F9B" w:rsidRPr="009C2B67" w14:paraId="48E606D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9873377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2CE4535" w14:textId="4CDF146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433,8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E41C817" w14:textId="3340124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381,4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CA5D8EC" w14:textId="677D676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376,1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7FA2E8" w14:textId="57EA8BA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99A1EE" w14:textId="266026C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349,2</w:t>
            </w:r>
          </w:p>
        </w:tc>
      </w:tr>
      <w:tr w:rsidR="00AE7F9B" w:rsidRPr="009C2B67" w14:paraId="7D3D080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BA16F13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3B2F073E" w14:textId="5647880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182,1</w:t>
            </w:r>
          </w:p>
        </w:tc>
        <w:tc>
          <w:tcPr>
            <w:tcW w:w="806" w:type="pct"/>
            <w:vAlign w:val="center"/>
            <w:hideMark/>
          </w:tcPr>
          <w:p w14:paraId="1635991D" w14:textId="5F40488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185,0</w:t>
            </w:r>
          </w:p>
        </w:tc>
        <w:tc>
          <w:tcPr>
            <w:tcW w:w="806" w:type="pct"/>
            <w:vAlign w:val="center"/>
            <w:hideMark/>
          </w:tcPr>
          <w:p w14:paraId="213F9ADE" w14:textId="43B1CC3F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203,6</w:t>
            </w:r>
          </w:p>
        </w:tc>
        <w:tc>
          <w:tcPr>
            <w:tcW w:w="806" w:type="pct"/>
            <w:vAlign w:val="center"/>
            <w:hideMark/>
          </w:tcPr>
          <w:p w14:paraId="20250C5E" w14:textId="6052F52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21,9</w:t>
            </w:r>
          </w:p>
        </w:tc>
        <w:tc>
          <w:tcPr>
            <w:tcW w:w="806" w:type="pct"/>
            <w:noWrap/>
            <w:vAlign w:val="center"/>
            <w:hideMark/>
          </w:tcPr>
          <w:p w14:paraId="48584432" w14:textId="65C7FD0C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209,0</w:t>
            </w:r>
          </w:p>
        </w:tc>
      </w:tr>
      <w:tr w:rsidR="00AE7F9B" w:rsidRPr="009C2B67" w14:paraId="5E4DEE7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969FAE4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1CACA87" w14:textId="719109E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1.630,3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BC884BF" w14:textId="7C8BB0B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1.648,4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69955DA" w14:textId="53ACA49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1.371,7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37F4418" w14:textId="692ACC2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4641387" w14:textId="76B0428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1.178,1</w:t>
            </w:r>
          </w:p>
        </w:tc>
      </w:tr>
      <w:tr w:rsidR="00AE7F9B" w:rsidRPr="009C2B67" w14:paraId="37EC0E1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EC255EC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306720E4" w14:textId="635BE3C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245,6</w:t>
            </w:r>
          </w:p>
        </w:tc>
        <w:tc>
          <w:tcPr>
            <w:tcW w:w="806" w:type="pct"/>
            <w:vAlign w:val="center"/>
            <w:hideMark/>
          </w:tcPr>
          <w:p w14:paraId="7F65A2DE" w14:textId="685D148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249,2</w:t>
            </w:r>
          </w:p>
        </w:tc>
        <w:tc>
          <w:tcPr>
            <w:tcW w:w="806" w:type="pct"/>
            <w:vAlign w:val="center"/>
            <w:hideMark/>
          </w:tcPr>
          <w:p w14:paraId="792608E5" w14:textId="515A170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318,6</w:t>
            </w:r>
          </w:p>
        </w:tc>
        <w:tc>
          <w:tcPr>
            <w:tcW w:w="806" w:type="pct"/>
            <w:vAlign w:val="center"/>
            <w:hideMark/>
          </w:tcPr>
          <w:p w14:paraId="433028E9" w14:textId="6637661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41,3</w:t>
            </w:r>
          </w:p>
        </w:tc>
        <w:tc>
          <w:tcPr>
            <w:tcW w:w="806" w:type="pct"/>
            <w:noWrap/>
            <w:vAlign w:val="center"/>
            <w:hideMark/>
          </w:tcPr>
          <w:p w14:paraId="299E45E4" w14:textId="06246A0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591,2</w:t>
            </w:r>
          </w:p>
        </w:tc>
      </w:tr>
      <w:tr w:rsidR="00AE7F9B" w:rsidRPr="009C2B67" w14:paraId="42DB53F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5E5BFDA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9FE082F" w14:textId="697EE032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417,4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18C9B75" w14:textId="16E08BA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A34D409" w14:textId="73FE428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7B732EA" w14:textId="5278ECD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A290615" w14:textId="2F6CD5A3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290,7</w:t>
            </w:r>
          </w:p>
        </w:tc>
      </w:tr>
      <w:tr w:rsidR="00AE7F9B" w:rsidRPr="009C2B67" w14:paraId="290CFA1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331A3CA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526573E5" w14:textId="7DE114E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227,7</w:t>
            </w:r>
          </w:p>
        </w:tc>
        <w:tc>
          <w:tcPr>
            <w:tcW w:w="806" w:type="pct"/>
            <w:vAlign w:val="center"/>
            <w:hideMark/>
          </w:tcPr>
          <w:p w14:paraId="191BE73E" w14:textId="70D47E2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780,4</w:t>
            </w:r>
          </w:p>
        </w:tc>
        <w:tc>
          <w:tcPr>
            <w:tcW w:w="806" w:type="pct"/>
            <w:vAlign w:val="center"/>
            <w:hideMark/>
          </w:tcPr>
          <w:p w14:paraId="5E830133" w14:textId="3BABDD1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352,8</w:t>
            </w:r>
          </w:p>
        </w:tc>
        <w:tc>
          <w:tcPr>
            <w:tcW w:w="806" w:type="pct"/>
            <w:vAlign w:val="center"/>
            <w:hideMark/>
          </w:tcPr>
          <w:p w14:paraId="62D1ECE6" w14:textId="19E625D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34,7</w:t>
            </w:r>
          </w:p>
        </w:tc>
        <w:tc>
          <w:tcPr>
            <w:tcW w:w="806" w:type="pct"/>
            <w:noWrap/>
            <w:vAlign w:val="center"/>
            <w:hideMark/>
          </w:tcPr>
          <w:p w14:paraId="2A7A188F" w14:textId="65399EB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309,8</w:t>
            </w:r>
          </w:p>
        </w:tc>
      </w:tr>
      <w:tr w:rsidR="00AE7F9B" w:rsidRPr="009C2B67" w14:paraId="37EA005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1E343E1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6B014C9" w14:textId="01036AA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1.947,5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C1A3B36" w14:textId="1C3BCB8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2.052,7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55E5871" w14:textId="2851E4D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3.270,8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F73A803" w14:textId="78F7DD47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504,9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13016770" w14:textId="51E5F73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4.406,0</w:t>
            </w:r>
          </w:p>
        </w:tc>
      </w:tr>
      <w:tr w:rsidR="00AE7F9B" w:rsidRPr="009C2B67" w14:paraId="605259C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271BDC7A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72E60A1C" w14:textId="4FE4732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370,0</w:t>
            </w:r>
          </w:p>
        </w:tc>
        <w:tc>
          <w:tcPr>
            <w:tcW w:w="806" w:type="pct"/>
            <w:vAlign w:val="center"/>
            <w:hideMark/>
          </w:tcPr>
          <w:p w14:paraId="7E1ED38C" w14:textId="692700C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388,9</w:t>
            </w:r>
          </w:p>
        </w:tc>
        <w:tc>
          <w:tcPr>
            <w:tcW w:w="806" w:type="pct"/>
            <w:vAlign w:val="center"/>
            <w:hideMark/>
          </w:tcPr>
          <w:p w14:paraId="7FA699F7" w14:textId="26F645D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350,8</w:t>
            </w:r>
          </w:p>
        </w:tc>
        <w:tc>
          <w:tcPr>
            <w:tcW w:w="806" w:type="pct"/>
            <w:vAlign w:val="center"/>
            <w:hideMark/>
          </w:tcPr>
          <w:p w14:paraId="356D9F87" w14:textId="0B05166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17,9</w:t>
            </w:r>
          </w:p>
        </w:tc>
        <w:tc>
          <w:tcPr>
            <w:tcW w:w="806" w:type="pct"/>
            <w:noWrap/>
            <w:vAlign w:val="center"/>
            <w:hideMark/>
          </w:tcPr>
          <w:p w14:paraId="498DCF31" w14:textId="5DECFD7F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371,3</w:t>
            </w:r>
          </w:p>
        </w:tc>
      </w:tr>
      <w:tr w:rsidR="00AE7F9B" w:rsidRPr="009C2B67" w14:paraId="3FE2F8E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24AEC00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F4CAB7F" w14:textId="2B059F1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B5BE567" w14:textId="09E7145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7C7815" w14:textId="039B7639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1.213,6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517AB67" w14:textId="3B3076A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290,9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81745F1" w14:textId="5458282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1.341,7</w:t>
            </w:r>
          </w:p>
        </w:tc>
      </w:tr>
      <w:tr w:rsidR="00AE7F9B" w:rsidRPr="009C2B67" w14:paraId="2E98C8B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172B0C6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27F45806" w14:textId="4C7EFA2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167,2</w:t>
            </w:r>
          </w:p>
        </w:tc>
        <w:tc>
          <w:tcPr>
            <w:tcW w:w="806" w:type="pct"/>
            <w:vAlign w:val="center"/>
            <w:hideMark/>
          </w:tcPr>
          <w:p w14:paraId="63E1AB94" w14:textId="034A315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165,2</w:t>
            </w:r>
          </w:p>
        </w:tc>
        <w:tc>
          <w:tcPr>
            <w:tcW w:w="806" w:type="pct"/>
            <w:vAlign w:val="center"/>
            <w:hideMark/>
          </w:tcPr>
          <w:p w14:paraId="63804A75" w14:textId="1DB46AD0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182,3</w:t>
            </w:r>
          </w:p>
        </w:tc>
        <w:tc>
          <w:tcPr>
            <w:tcW w:w="806" w:type="pct"/>
            <w:vAlign w:val="center"/>
            <w:hideMark/>
          </w:tcPr>
          <w:p w14:paraId="4BB54C0F" w14:textId="1B8545D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25,5</w:t>
            </w:r>
          </w:p>
        </w:tc>
        <w:tc>
          <w:tcPr>
            <w:tcW w:w="806" w:type="pct"/>
            <w:noWrap/>
            <w:vAlign w:val="center"/>
            <w:hideMark/>
          </w:tcPr>
          <w:p w14:paraId="0533C853" w14:textId="10C50044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205,0</w:t>
            </w:r>
          </w:p>
        </w:tc>
      </w:tr>
      <w:tr w:rsidR="00AE7F9B" w:rsidRPr="009C2B67" w14:paraId="6F01D2A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6589634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F87298B" w14:textId="7356F0F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F51C5D5" w14:textId="4571861A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F1F84D2" w14:textId="3ED3617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73763A6" w14:textId="3707BE6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2F6BEC8" w14:textId="2F68BFF8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36,7</w:t>
            </w:r>
          </w:p>
        </w:tc>
      </w:tr>
      <w:tr w:rsidR="00AE7F9B" w:rsidRPr="009C2B67" w14:paraId="3E9F70D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3FB1BE6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436A081E" w14:textId="777C171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146,6</w:t>
            </w:r>
          </w:p>
        </w:tc>
        <w:tc>
          <w:tcPr>
            <w:tcW w:w="806" w:type="pct"/>
            <w:vAlign w:val="center"/>
            <w:hideMark/>
          </w:tcPr>
          <w:p w14:paraId="55C63E44" w14:textId="745FFC1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197,2</w:t>
            </w:r>
          </w:p>
        </w:tc>
        <w:tc>
          <w:tcPr>
            <w:tcW w:w="806" w:type="pct"/>
            <w:vAlign w:val="center"/>
            <w:hideMark/>
          </w:tcPr>
          <w:p w14:paraId="314F889A" w14:textId="089A23C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223,3</w:t>
            </w:r>
          </w:p>
        </w:tc>
        <w:tc>
          <w:tcPr>
            <w:tcW w:w="806" w:type="pct"/>
            <w:vAlign w:val="center"/>
            <w:hideMark/>
          </w:tcPr>
          <w:p w14:paraId="533843E0" w14:textId="667E55C3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15,0</w:t>
            </w:r>
          </w:p>
        </w:tc>
        <w:tc>
          <w:tcPr>
            <w:tcW w:w="806" w:type="pct"/>
            <w:noWrap/>
            <w:vAlign w:val="center"/>
            <w:hideMark/>
          </w:tcPr>
          <w:p w14:paraId="3090D09A" w14:textId="650F5DB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251,5</w:t>
            </w:r>
          </w:p>
        </w:tc>
      </w:tr>
      <w:tr w:rsidR="00AE7F9B" w:rsidRPr="009C2B67" w14:paraId="2FF8985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5B81012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14D259C" w14:textId="04C3C664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14.286,6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A88573" w14:textId="104CA2B1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14.475,4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71453F5" w14:textId="0C2F023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14.554,0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1E5D8C7" w14:textId="68BEC65B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695,8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9BA0257" w14:textId="364CD2C5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14.740,9</w:t>
            </w:r>
          </w:p>
        </w:tc>
      </w:tr>
      <w:tr w:rsidR="00AE7F9B" w:rsidRPr="009C2B67" w14:paraId="16AE7E9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EF978E1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739F34D0" w14:textId="4718F8F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9.911,7</w:t>
            </w:r>
          </w:p>
        </w:tc>
        <w:tc>
          <w:tcPr>
            <w:tcW w:w="806" w:type="pct"/>
            <w:vAlign w:val="center"/>
            <w:hideMark/>
          </w:tcPr>
          <w:p w14:paraId="3DBA111D" w14:textId="09EC04E2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9.387,9</w:t>
            </w:r>
          </w:p>
        </w:tc>
        <w:tc>
          <w:tcPr>
            <w:tcW w:w="806" w:type="pct"/>
            <w:vAlign w:val="center"/>
            <w:hideMark/>
          </w:tcPr>
          <w:p w14:paraId="262F61A0" w14:textId="6B0D4278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9.789,7</w:t>
            </w:r>
          </w:p>
        </w:tc>
        <w:tc>
          <w:tcPr>
            <w:tcW w:w="806" w:type="pct"/>
            <w:vAlign w:val="center"/>
            <w:hideMark/>
          </w:tcPr>
          <w:p w14:paraId="02C0F3AC" w14:textId="204ACD77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1.288,3</w:t>
            </w:r>
          </w:p>
        </w:tc>
        <w:tc>
          <w:tcPr>
            <w:tcW w:w="806" w:type="pct"/>
            <w:noWrap/>
            <w:vAlign w:val="center"/>
            <w:hideMark/>
          </w:tcPr>
          <w:p w14:paraId="3F50B7F8" w14:textId="09B352AE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10.000,6</w:t>
            </w:r>
          </w:p>
        </w:tc>
      </w:tr>
      <w:tr w:rsidR="00AE7F9B" w:rsidRPr="009C2B67" w14:paraId="708066D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F3A2025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3F0105F" w14:textId="6B0769D0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2.958,6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BB0D9B1" w14:textId="5C76346C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3.168,5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A9C1239" w14:textId="6CB4A89E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3.286,7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073F405" w14:textId="764A7D36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506,9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B651916" w14:textId="3295062D" w:rsidR="00AE7F9B" w:rsidRPr="009C2B67" w:rsidRDefault="00AE7F9B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3.541,9</w:t>
            </w:r>
          </w:p>
        </w:tc>
      </w:tr>
      <w:tr w:rsidR="00AE7F9B" w:rsidRPr="009C2B67" w14:paraId="1DF0186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8F52EAE" w14:textId="77777777" w:rsidR="00AE7F9B" w:rsidRPr="009C2B67" w:rsidRDefault="00AE7F9B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410C7917" w14:textId="0E40A77C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74,5</w:t>
            </w:r>
          </w:p>
        </w:tc>
        <w:tc>
          <w:tcPr>
            <w:tcW w:w="806" w:type="pct"/>
            <w:vAlign w:val="center"/>
            <w:hideMark/>
          </w:tcPr>
          <w:p w14:paraId="168E43D2" w14:textId="22866776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75,0</w:t>
            </w:r>
          </w:p>
        </w:tc>
        <w:tc>
          <w:tcPr>
            <w:tcW w:w="806" w:type="pct"/>
            <w:vAlign w:val="center"/>
            <w:hideMark/>
          </w:tcPr>
          <w:p w14:paraId="6ACC884F" w14:textId="293578A1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76,6</w:t>
            </w:r>
          </w:p>
        </w:tc>
        <w:tc>
          <w:tcPr>
            <w:tcW w:w="806" w:type="pct"/>
            <w:vAlign w:val="center"/>
            <w:hideMark/>
          </w:tcPr>
          <w:p w14:paraId="4396214E" w14:textId="4FB363A5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7,4</w:t>
            </w:r>
          </w:p>
        </w:tc>
        <w:tc>
          <w:tcPr>
            <w:tcW w:w="806" w:type="pct"/>
            <w:noWrap/>
            <w:vAlign w:val="center"/>
            <w:hideMark/>
          </w:tcPr>
          <w:p w14:paraId="718888AC" w14:textId="6F646BDD" w:rsidR="00AE7F9B" w:rsidRPr="009C2B67" w:rsidRDefault="00AE7F9B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