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aption"/>
      </w:pPr>
      <w:r>
        <w:t>Bảng 2.43: Diện tích sầu riêng theo địa phương giai đoạn 2021-2025 (Ha)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  <w:tbl>
      <w:tblPr>
        <w:tblStyle w:val="ListTable6Colorful-Accent3"/>
        <w:tblW w:w="5000" w:type="pct"/>
        <w:tblLook w:val="04A0" w:firstRow="1" w:lastRow="0" w:firstColumn="1" w:lastColumn="0" w:noHBand="0" w:noVBand="1"/>
      </w:tblPr>
      <w:tblGrid>
        <w:gridCol w:w="2096"/>
        <w:gridCol w:w="1510"/>
        <w:gridCol w:w="1508"/>
        <w:gridCol w:w="1508"/>
        <w:gridCol w:w="1508"/>
        <w:gridCol w:w="1507"/>
      </w:tblGrid>
      <w:tr w:rsidR="009C7691" w:rsidRPr="009C2B67" w14:paraId="53B9B2CC" w14:textId="77777777" w:rsidTr="003F11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noWrap/>
            <w:hideMark/>
          </w:tcPr>
          <w:p w14:paraId="66D79DEB" w14:textId="77777777" w:rsidR="009C7691" w:rsidRPr="009C2B67" w:rsidRDefault="009C7691" w:rsidP="003F113C">
            <w:pPr>
              <w:jc w:val="left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Tỉnh</w:t>
            </w:r>
          </w:p>
        </w:tc>
        <w:tc>
          <w:tcPr>
            <w:tcW w:w="783" w:type="pct"/>
            <w:noWrap/>
            <w:hideMark/>
          </w:tcPr>
          <w:p w14:paraId="78D237F4" w14:textId="77777777" w:rsidR="009C7691" w:rsidRPr="009C2B67" w:rsidRDefault="009C7691" w:rsidP="003F113C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2021</w:t>
            </w:r>
          </w:p>
        </w:tc>
        <w:tc>
          <w:tcPr>
            <w:tcW w:w="782" w:type="pct"/>
            <w:noWrap/>
            <w:hideMark/>
          </w:tcPr>
          <w:p w14:paraId="33B987F3" w14:textId="77777777" w:rsidR="009C7691" w:rsidRPr="009C2B67" w:rsidRDefault="009C7691" w:rsidP="003F113C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2022</w:t>
            </w:r>
          </w:p>
        </w:tc>
        <w:tc>
          <w:tcPr>
            <w:tcW w:w="782" w:type="pct"/>
            <w:noWrap/>
            <w:hideMark/>
          </w:tcPr>
          <w:p w14:paraId="6FA135F0" w14:textId="77777777" w:rsidR="009C7691" w:rsidRPr="009C2B67" w:rsidRDefault="009C7691" w:rsidP="003F113C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2023</w:t>
            </w:r>
          </w:p>
        </w:tc>
        <w:tc>
          <w:tcPr>
            <w:tcW w:w="782" w:type="pct"/>
            <w:noWrap/>
            <w:hideMark/>
          </w:tcPr>
          <w:p w14:paraId="169F2F07" w14:textId="77777777" w:rsidR="009C7691" w:rsidRPr="009C2B67" w:rsidRDefault="009C7691" w:rsidP="003F113C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2024</w:t>
            </w:r>
          </w:p>
        </w:tc>
        <w:tc>
          <w:tcPr>
            <w:tcW w:w="782" w:type="pct"/>
            <w:noWrap/>
            <w:hideMark/>
          </w:tcPr>
          <w:p w14:paraId="73DBD650" w14:textId="77777777" w:rsidR="009C7691" w:rsidRPr="009C2B67" w:rsidRDefault="009C7691" w:rsidP="003F113C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2025</w:t>
            </w:r>
          </w:p>
        </w:tc>
      </w:tr>
      <w:tr w:rsidR="009C7691" w:rsidRPr="009C2B67" w14:paraId="0F627A58" w14:textId="77777777" w:rsidTr="003F11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shd w:val="clear" w:color="auto" w:fill="auto"/>
            <w:noWrap/>
            <w:hideMark/>
          </w:tcPr>
          <w:p w14:paraId="1E26CEB0" w14:textId="77777777" w:rsidR="009C7691" w:rsidRPr="009C2B67" w:rsidRDefault="009C7691" w:rsidP="003F113C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Quảng Trị</w:t>
            </w:r>
          </w:p>
        </w:tc>
        <w:tc>
          <w:tcPr>
            <w:tcW w:w="783" w:type="pct"/>
            <w:shd w:val="clear" w:color="auto" w:fill="auto"/>
            <w:hideMark/>
          </w:tcPr>
          <w:p w14:paraId="51D407AF" w14:textId="43351701" w:rsidR="009C7691" w:rsidRPr="009C2B67" w:rsidRDefault="009C7691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14,0</w:t>
            </w:r>
          </w:p>
        </w:tc>
        <w:tc>
          <w:tcPr>
            <w:tcW w:w="782" w:type="pct"/>
            <w:shd w:val="clear" w:color="auto" w:fill="auto"/>
            <w:hideMark/>
          </w:tcPr>
          <w:p w14:paraId="4E37A4EE" w14:textId="7AE25DCB" w:rsidR="009C7691" w:rsidRPr="009C2B67" w:rsidRDefault="009C7691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14,0</w:t>
            </w:r>
          </w:p>
        </w:tc>
        <w:tc>
          <w:tcPr>
            <w:tcW w:w="782" w:type="pct"/>
            <w:shd w:val="clear" w:color="auto" w:fill="auto"/>
            <w:hideMark/>
          </w:tcPr>
          <w:p w14:paraId="47BF2EEE" w14:textId="6A037706" w:rsidR="009C7691" w:rsidRPr="009C2B67" w:rsidRDefault="009C7691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14,3</w:t>
            </w:r>
          </w:p>
        </w:tc>
        <w:tc>
          <w:tcPr>
            <w:tcW w:w="782" w:type="pct"/>
            <w:shd w:val="clear" w:color="auto" w:fill="auto"/>
            <w:hideMark/>
          </w:tcPr>
          <w:p w14:paraId="0C782C97" w14:textId="116FBA57" w:rsidR="009C7691" w:rsidRPr="009C2B67" w:rsidRDefault="009C7691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23,0</w:t>
            </w:r>
          </w:p>
        </w:tc>
        <w:tc>
          <w:tcPr>
            <w:tcW w:w="782" w:type="pct"/>
            <w:shd w:val="clear" w:color="auto" w:fill="auto"/>
            <w:noWrap/>
            <w:hideMark/>
          </w:tcPr>
          <w:p w14:paraId="7953654F" w14:textId="3A3A7684" w:rsidR="009C7691" w:rsidRPr="009C2B67" w:rsidRDefault="009C7691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21,7</w:t>
            </w:r>
          </w:p>
        </w:tc>
      </w:tr>
      <w:tr w:rsidR="009C7691" w:rsidRPr="009C2B67" w14:paraId="5B89D995" w14:textId="77777777" w:rsidTr="003F113C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noWrap/>
            <w:hideMark/>
          </w:tcPr>
          <w:p w14:paraId="4FFC3226" w14:textId="77777777" w:rsidR="009C7691" w:rsidRPr="009C2B67" w:rsidRDefault="009C7691" w:rsidP="003F113C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Huế</w:t>
            </w:r>
          </w:p>
        </w:tc>
        <w:tc>
          <w:tcPr>
            <w:tcW w:w="783" w:type="pct"/>
            <w:hideMark/>
          </w:tcPr>
          <w:p w14:paraId="191CADC7" w14:textId="365E1E09" w:rsidR="009C7691" w:rsidRPr="009C2B67" w:rsidRDefault="009C7691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2,2</w:t>
            </w:r>
          </w:p>
        </w:tc>
        <w:tc>
          <w:tcPr>
            <w:tcW w:w="782" w:type="pct"/>
            <w:hideMark/>
          </w:tcPr>
          <w:p w14:paraId="7C437A30" w14:textId="167B7401" w:rsidR="009C7691" w:rsidRPr="009C2B67" w:rsidRDefault="009C7691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2,2</w:t>
            </w:r>
          </w:p>
        </w:tc>
        <w:tc>
          <w:tcPr>
            <w:tcW w:w="782" w:type="pct"/>
            <w:hideMark/>
          </w:tcPr>
          <w:p w14:paraId="43B38DE8" w14:textId="31C4CE91" w:rsidR="009C7691" w:rsidRPr="009C2B67" w:rsidRDefault="009C7691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2,0</w:t>
            </w:r>
          </w:p>
        </w:tc>
        <w:tc>
          <w:tcPr>
            <w:tcW w:w="782" w:type="pct"/>
            <w:hideMark/>
          </w:tcPr>
          <w:p w14:paraId="5A57CA88" w14:textId="29BFE193" w:rsidR="009C7691" w:rsidRPr="009C2B67" w:rsidRDefault="009C7691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2,0</w:t>
            </w:r>
          </w:p>
        </w:tc>
        <w:tc>
          <w:tcPr>
            <w:tcW w:w="782" w:type="pct"/>
            <w:noWrap/>
            <w:hideMark/>
          </w:tcPr>
          <w:p w14:paraId="7501A7A8" w14:textId="738506D9" w:rsidR="009C7691" w:rsidRPr="009C2B67" w:rsidRDefault="009C7691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2,0</w:t>
            </w:r>
          </w:p>
        </w:tc>
      </w:tr>
      <w:tr w:rsidR="009C7691" w:rsidRPr="009C2B67" w14:paraId="62285719" w14:textId="77777777" w:rsidTr="003F11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shd w:val="clear" w:color="auto" w:fill="auto"/>
            <w:noWrap/>
            <w:hideMark/>
          </w:tcPr>
          <w:p w14:paraId="526D0537" w14:textId="77777777" w:rsidR="009C7691" w:rsidRPr="009C2B67" w:rsidRDefault="009C7691" w:rsidP="003F113C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Đà Nẵng</w:t>
            </w:r>
          </w:p>
        </w:tc>
        <w:tc>
          <w:tcPr>
            <w:tcW w:w="783" w:type="pct"/>
            <w:shd w:val="clear" w:color="auto" w:fill="auto"/>
            <w:hideMark/>
          </w:tcPr>
          <w:p w14:paraId="3B6DF1E3" w14:textId="1E607B97" w:rsidR="009C7691" w:rsidRPr="009C2B67" w:rsidRDefault="009C7691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77,9</w:t>
            </w:r>
          </w:p>
        </w:tc>
        <w:tc>
          <w:tcPr>
            <w:tcW w:w="782" w:type="pct"/>
            <w:shd w:val="clear" w:color="auto" w:fill="auto"/>
            <w:hideMark/>
          </w:tcPr>
          <w:p w14:paraId="03E56251" w14:textId="0FA5FDAA" w:rsidR="009C7691" w:rsidRPr="009C2B67" w:rsidRDefault="009C7691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84,4</w:t>
            </w:r>
          </w:p>
        </w:tc>
        <w:tc>
          <w:tcPr>
            <w:tcW w:w="782" w:type="pct"/>
            <w:shd w:val="clear" w:color="auto" w:fill="auto"/>
            <w:hideMark/>
          </w:tcPr>
          <w:p w14:paraId="11F97088" w14:textId="3D42B080" w:rsidR="009C7691" w:rsidRPr="009C2B67" w:rsidRDefault="009C7691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166,6</w:t>
            </w:r>
          </w:p>
        </w:tc>
        <w:tc>
          <w:tcPr>
            <w:tcW w:w="782" w:type="pct"/>
            <w:shd w:val="clear" w:color="auto" w:fill="auto"/>
            <w:hideMark/>
          </w:tcPr>
          <w:p w14:paraId="295EC03D" w14:textId="5BD177EF" w:rsidR="009C7691" w:rsidRPr="009C2B67" w:rsidRDefault="009C7691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176,1</w:t>
            </w:r>
          </w:p>
        </w:tc>
        <w:tc>
          <w:tcPr>
            <w:tcW w:w="782" w:type="pct"/>
            <w:shd w:val="clear" w:color="auto" w:fill="auto"/>
            <w:noWrap/>
            <w:hideMark/>
          </w:tcPr>
          <w:p w14:paraId="3301ABCB" w14:textId="398CC600" w:rsidR="009C7691" w:rsidRPr="009C2B67" w:rsidRDefault="009C7691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182,0</w:t>
            </w:r>
          </w:p>
        </w:tc>
      </w:tr>
      <w:tr w:rsidR="009C7691" w:rsidRPr="009C2B67" w14:paraId="568B8B97" w14:textId="77777777" w:rsidTr="003F113C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noWrap/>
            <w:hideMark/>
          </w:tcPr>
          <w:p w14:paraId="40A23771" w14:textId="77777777" w:rsidR="009C7691" w:rsidRPr="009C2B67" w:rsidRDefault="009C7691" w:rsidP="003F113C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Quảng Ngãi</w:t>
            </w:r>
          </w:p>
        </w:tc>
        <w:tc>
          <w:tcPr>
            <w:tcW w:w="783" w:type="pct"/>
            <w:hideMark/>
          </w:tcPr>
          <w:p w14:paraId="2A35D054" w14:textId="2E6758EB" w:rsidR="009C7691" w:rsidRPr="009C2B67" w:rsidRDefault="009C7691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993,2</w:t>
            </w:r>
          </w:p>
        </w:tc>
        <w:tc>
          <w:tcPr>
            <w:tcW w:w="782" w:type="pct"/>
            <w:hideMark/>
          </w:tcPr>
          <w:p w14:paraId="6D85FE08" w14:textId="7DE0144F" w:rsidR="009C7691" w:rsidRPr="009C2B67" w:rsidRDefault="009C7691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1.706,2</w:t>
            </w:r>
          </w:p>
        </w:tc>
        <w:tc>
          <w:tcPr>
            <w:tcW w:w="782" w:type="pct"/>
            <w:hideMark/>
          </w:tcPr>
          <w:p w14:paraId="486F58BD" w14:textId="50347E1E" w:rsidR="009C7691" w:rsidRPr="009C2B67" w:rsidRDefault="009C7691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2.684,2</w:t>
            </w:r>
          </w:p>
        </w:tc>
        <w:tc>
          <w:tcPr>
            <w:tcW w:w="782" w:type="pct"/>
            <w:hideMark/>
          </w:tcPr>
          <w:p w14:paraId="72AC30C9" w14:textId="3EA0B765" w:rsidR="009C7691" w:rsidRPr="009C2B67" w:rsidRDefault="009C7691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3.921,7</w:t>
            </w:r>
          </w:p>
        </w:tc>
        <w:tc>
          <w:tcPr>
            <w:tcW w:w="782" w:type="pct"/>
            <w:noWrap/>
            <w:hideMark/>
          </w:tcPr>
          <w:p w14:paraId="52D87EF6" w14:textId="770FD8CF" w:rsidR="009C7691" w:rsidRPr="009C2B67" w:rsidRDefault="009C7691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8.229,1</w:t>
            </w:r>
          </w:p>
        </w:tc>
      </w:tr>
      <w:tr w:rsidR="009C7691" w:rsidRPr="009C2B67" w14:paraId="62467EFD" w14:textId="77777777" w:rsidTr="003F11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shd w:val="clear" w:color="auto" w:fill="auto"/>
            <w:noWrap/>
            <w:hideMark/>
          </w:tcPr>
          <w:p w14:paraId="42771318" w14:textId="77777777" w:rsidR="009C7691" w:rsidRPr="009C2B67" w:rsidRDefault="009C7691" w:rsidP="003F113C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Khánh Hoà</w:t>
            </w:r>
          </w:p>
        </w:tc>
        <w:tc>
          <w:tcPr>
            <w:tcW w:w="783" w:type="pct"/>
            <w:shd w:val="clear" w:color="auto" w:fill="auto"/>
            <w:hideMark/>
          </w:tcPr>
          <w:p w14:paraId="6D24677E" w14:textId="5833D093" w:rsidR="009C7691" w:rsidRPr="009C2B67" w:rsidRDefault="009C7691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2.158,7</w:t>
            </w:r>
          </w:p>
        </w:tc>
        <w:tc>
          <w:tcPr>
            <w:tcW w:w="782" w:type="pct"/>
            <w:shd w:val="clear" w:color="auto" w:fill="auto"/>
            <w:hideMark/>
          </w:tcPr>
          <w:p w14:paraId="28A33C91" w14:textId="58EFA075" w:rsidR="009C7691" w:rsidRPr="009C2B67" w:rsidRDefault="009C7691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2.487,0</w:t>
            </w:r>
          </w:p>
        </w:tc>
        <w:tc>
          <w:tcPr>
            <w:tcW w:w="782" w:type="pct"/>
            <w:shd w:val="clear" w:color="auto" w:fill="auto"/>
            <w:hideMark/>
          </w:tcPr>
          <w:p w14:paraId="195760D1" w14:textId="15D191AF" w:rsidR="009C7691" w:rsidRPr="009C2B67" w:rsidRDefault="009C7691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2.880,1</w:t>
            </w:r>
          </w:p>
        </w:tc>
        <w:tc>
          <w:tcPr>
            <w:tcW w:w="782" w:type="pct"/>
            <w:shd w:val="clear" w:color="auto" w:fill="auto"/>
            <w:hideMark/>
          </w:tcPr>
          <w:p w14:paraId="4829F91C" w14:textId="4C1A86CD" w:rsidR="009C7691" w:rsidRPr="009C2B67" w:rsidRDefault="009C7691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3.375,6</w:t>
            </w:r>
          </w:p>
        </w:tc>
        <w:tc>
          <w:tcPr>
            <w:tcW w:w="782" w:type="pct"/>
            <w:shd w:val="clear" w:color="auto" w:fill="auto"/>
            <w:noWrap/>
            <w:hideMark/>
          </w:tcPr>
          <w:p w14:paraId="0D467015" w14:textId="43FAB079" w:rsidR="009C7691" w:rsidRPr="009C2B67" w:rsidRDefault="009C7691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3.565,4</w:t>
            </w:r>
          </w:p>
        </w:tc>
      </w:tr>
      <w:tr w:rsidR="009C7691" w:rsidRPr="009C2B67" w14:paraId="794770DF" w14:textId="77777777" w:rsidTr="003F113C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noWrap/>
            <w:hideMark/>
          </w:tcPr>
          <w:p w14:paraId="458293F0" w14:textId="77777777" w:rsidR="009C7691" w:rsidRPr="009C2B67" w:rsidRDefault="009C7691" w:rsidP="003F113C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Gia Lai</w:t>
            </w:r>
          </w:p>
        </w:tc>
        <w:tc>
          <w:tcPr>
            <w:tcW w:w="783" w:type="pct"/>
            <w:hideMark/>
          </w:tcPr>
          <w:p w14:paraId="3D724AD6" w14:textId="51984C9C" w:rsidR="009C7691" w:rsidRPr="009C2B67" w:rsidRDefault="009C7691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2.036,6</w:t>
            </w:r>
          </w:p>
        </w:tc>
        <w:tc>
          <w:tcPr>
            <w:tcW w:w="782" w:type="pct"/>
            <w:hideMark/>
          </w:tcPr>
          <w:p w14:paraId="64ADB5C1" w14:textId="0D757E2E" w:rsidR="009C7691" w:rsidRPr="009C2B67" w:rsidRDefault="009C7691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4.323,0</w:t>
            </w:r>
          </w:p>
        </w:tc>
        <w:tc>
          <w:tcPr>
            <w:tcW w:w="782" w:type="pct"/>
            <w:hideMark/>
          </w:tcPr>
          <w:p w14:paraId="772287EC" w14:textId="2D2D3069" w:rsidR="009C7691" w:rsidRPr="009C2B67" w:rsidRDefault="009C7691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7.186,6</w:t>
            </w:r>
          </w:p>
        </w:tc>
        <w:tc>
          <w:tcPr>
            <w:tcW w:w="782" w:type="pct"/>
            <w:hideMark/>
          </w:tcPr>
          <w:p w14:paraId="02C56EA3" w14:textId="54954923" w:rsidR="009C7691" w:rsidRPr="009C2B67" w:rsidRDefault="009C7691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7.978,0</w:t>
            </w:r>
          </w:p>
        </w:tc>
        <w:tc>
          <w:tcPr>
            <w:tcW w:w="782" w:type="pct"/>
            <w:noWrap/>
            <w:hideMark/>
          </w:tcPr>
          <w:p w14:paraId="6B32071A" w14:textId="3754A2C7" w:rsidR="009C7691" w:rsidRPr="009C2B67" w:rsidRDefault="009C7691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8.961,4</w:t>
            </w:r>
          </w:p>
        </w:tc>
      </w:tr>
      <w:tr w:rsidR="009C7691" w:rsidRPr="009C2B67" w14:paraId="001C1E47" w14:textId="77777777" w:rsidTr="003F11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shd w:val="clear" w:color="auto" w:fill="auto"/>
            <w:noWrap/>
            <w:hideMark/>
          </w:tcPr>
          <w:p w14:paraId="44C218AB" w14:textId="77777777" w:rsidR="009C7691" w:rsidRPr="009C2B67" w:rsidRDefault="009C7691" w:rsidP="003F113C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Đăk Lăk</w:t>
            </w:r>
          </w:p>
        </w:tc>
        <w:tc>
          <w:tcPr>
            <w:tcW w:w="783" w:type="pct"/>
            <w:shd w:val="clear" w:color="auto" w:fill="auto"/>
            <w:hideMark/>
          </w:tcPr>
          <w:p w14:paraId="6539231F" w14:textId="16D4BE4F" w:rsidR="009C7691" w:rsidRPr="009C2B67" w:rsidRDefault="009C7691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15.197,4</w:t>
            </w:r>
          </w:p>
        </w:tc>
        <w:tc>
          <w:tcPr>
            <w:tcW w:w="782" w:type="pct"/>
            <w:shd w:val="clear" w:color="auto" w:fill="auto"/>
            <w:hideMark/>
          </w:tcPr>
          <w:p w14:paraId="5C0555A5" w14:textId="558CAE3F" w:rsidR="009C7691" w:rsidRPr="009C2B67" w:rsidRDefault="009C7691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22.833,3</w:t>
            </w:r>
          </w:p>
        </w:tc>
        <w:tc>
          <w:tcPr>
            <w:tcW w:w="782" w:type="pct"/>
            <w:shd w:val="clear" w:color="auto" w:fill="auto"/>
            <w:hideMark/>
          </w:tcPr>
          <w:p w14:paraId="53B37EAC" w14:textId="1A08BE2D" w:rsidR="009C7691" w:rsidRPr="009C2B67" w:rsidRDefault="009C7691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33.298,6</w:t>
            </w:r>
          </w:p>
        </w:tc>
        <w:tc>
          <w:tcPr>
            <w:tcW w:w="782" w:type="pct"/>
            <w:shd w:val="clear" w:color="auto" w:fill="auto"/>
            <w:hideMark/>
          </w:tcPr>
          <w:p w14:paraId="280F5D42" w14:textId="7F58BAF4" w:rsidR="009C7691" w:rsidRPr="009C2B67" w:rsidRDefault="009C7691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39.544,6</w:t>
            </w:r>
          </w:p>
        </w:tc>
        <w:tc>
          <w:tcPr>
            <w:tcW w:w="782" w:type="pct"/>
            <w:shd w:val="clear" w:color="auto" w:fill="auto"/>
            <w:noWrap/>
            <w:hideMark/>
          </w:tcPr>
          <w:p w14:paraId="70797F78" w14:textId="1A7696A2" w:rsidR="009C7691" w:rsidRPr="009C2B67" w:rsidRDefault="009C7691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41.490,0</w:t>
            </w:r>
          </w:p>
        </w:tc>
      </w:tr>
      <w:tr w:rsidR="009C7691" w:rsidRPr="009C2B67" w14:paraId="06F37488" w14:textId="77777777" w:rsidTr="003F113C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noWrap/>
            <w:hideMark/>
          </w:tcPr>
          <w:p w14:paraId="51C22AB0" w14:textId="77777777" w:rsidR="009C7691" w:rsidRPr="009C2B67" w:rsidRDefault="009C7691" w:rsidP="003F113C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Lâm Đồng</w:t>
            </w:r>
          </w:p>
        </w:tc>
        <w:tc>
          <w:tcPr>
            <w:tcW w:w="783" w:type="pct"/>
            <w:hideMark/>
          </w:tcPr>
          <w:p w14:paraId="20EC71D1" w14:textId="3544003F" w:rsidR="009C7691" w:rsidRPr="009C2B67" w:rsidRDefault="009C7691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20.477,8</w:t>
            </w:r>
          </w:p>
        </w:tc>
        <w:tc>
          <w:tcPr>
            <w:tcW w:w="782" w:type="pct"/>
            <w:hideMark/>
          </w:tcPr>
          <w:p w14:paraId="29D7128E" w14:textId="447F9753" w:rsidR="009C7691" w:rsidRPr="009C2B67" w:rsidRDefault="009C7691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25.747,9</w:t>
            </w:r>
          </w:p>
        </w:tc>
        <w:tc>
          <w:tcPr>
            <w:tcW w:w="782" w:type="pct"/>
            <w:hideMark/>
          </w:tcPr>
          <w:p w14:paraId="3AEF8AD5" w14:textId="57A498A9" w:rsidR="009C7691" w:rsidRPr="009C2B67" w:rsidRDefault="009C7691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36.290,5</w:t>
            </w:r>
          </w:p>
        </w:tc>
        <w:tc>
          <w:tcPr>
            <w:tcW w:w="782" w:type="pct"/>
            <w:hideMark/>
          </w:tcPr>
          <w:p w14:paraId="12ADDE88" w14:textId="607FB02C" w:rsidR="009C7691" w:rsidRPr="009C2B67" w:rsidRDefault="009C7691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42.441,7</w:t>
            </w:r>
          </w:p>
        </w:tc>
        <w:tc>
          <w:tcPr>
            <w:tcW w:w="782" w:type="pct"/>
            <w:noWrap/>
            <w:hideMark/>
          </w:tcPr>
          <w:p w14:paraId="333EB005" w14:textId="2FCE8F52" w:rsidR="009C7691" w:rsidRPr="009C2B67" w:rsidRDefault="009C7691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44.283,5</w:t>
            </w:r>
          </w:p>
        </w:tc>
      </w:tr>
      <w:tr w:rsidR="009C7691" w:rsidRPr="009C2B67" w14:paraId="0E673DC4" w14:textId="77777777" w:rsidTr="003F11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shd w:val="clear" w:color="auto" w:fill="auto"/>
            <w:noWrap/>
            <w:hideMark/>
          </w:tcPr>
          <w:p w14:paraId="44CA282C" w14:textId="77777777" w:rsidR="009C7691" w:rsidRPr="009C2B67" w:rsidRDefault="009C7691" w:rsidP="003F113C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Tây Ninh</w:t>
            </w:r>
          </w:p>
        </w:tc>
        <w:tc>
          <w:tcPr>
            <w:tcW w:w="783" w:type="pct"/>
            <w:shd w:val="clear" w:color="auto" w:fill="auto"/>
            <w:hideMark/>
          </w:tcPr>
          <w:p w14:paraId="1A74049E" w14:textId="689BABC3" w:rsidR="009C7691" w:rsidRPr="009C2B67" w:rsidRDefault="009C7691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2.848,0</w:t>
            </w:r>
          </w:p>
        </w:tc>
        <w:tc>
          <w:tcPr>
            <w:tcW w:w="782" w:type="pct"/>
            <w:shd w:val="clear" w:color="auto" w:fill="auto"/>
            <w:hideMark/>
          </w:tcPr>
          <w:p w14:paraId="6FE1D2B3" w14:textId="5E821BA3" w:rsidR="009C7691" w:rsidRPr="009C2B67" w:rsidRDefault="009C7691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3.377,3</w:t>
            </w:r>
          </w:p>
        </w:tc>
        <w:tc>
          <w:tcPr>
            <w:tcW w:w="782" w:type="pct"/>
            <w:shd w:val="clear" w:color="auto" w:fill="auto"/>
            <w:hideMark/>
          </w:tcPr>
          <w:p w14:paraId="455D0ACC" w14:textId="6A2B06DF" w:rsidR="009C7691" w:rsidRPr="009C2B67" w:rsidRDefault="009C7691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3.852,6</w:t>
            </w:r>
          </w:p>
        </w:tc>
        <w:tc>
          <w:tcPr>
            <w:tcW w:w="782" w:type="pct"/>
            <w:shd w:val="clear" w:color="auto" w:fill="auto"/>
            <w:hideMark/>
          </w:tcPr>
          <w:p w14:paraId="1D7411FF" w14:textId="7723AEFF" w:rsidR="009C7691" w:rsidRPr="009C2B67" w:rsidRDefault="009C7691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4.467,4</w:t>
            </w:r>
          </w:p>
        </w:tc>
        <w:tc>
          <w:tcPr>
            <w:tcW w:w="782" w:type="pct"/>
            <w:shd w:val="clear" w:color="auto" w:fill="auto"/>
            <w:noWrap/>
            <w:hideMark/>
          </w:tcPr>
          <w:p w14:paraId="08E32DF8" w14:textId="48DE2187" w:rsidR="009C7691" w:rsidRPr="009C2B67" w:rsidRDefault="009C7691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4.749,9</w:t>
            </w:r>
          </w:p>
        </w:tc>
      </w:tr>
      <w:tr w:rsidR="009C7691" w:rsidRPr="009C2B67" w14:paraId="331F8E00" w14:textId="77777777" w:rsidTr="003F113C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noWrap/>
            <w:hideMark/>
          </w:tcPr>
          <w:p w14:paraId="29B9444C" w14:textId="77777777" w:rsidR="009C7691" w:rsidRPr="009C2B67" w:rsidRDefault="009C7691" w:rsidP="003F113C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Đồng Nai</w:t>
            </w:r>
          </w:p>
        </w:tc>
        <w:tc>
          <w:tcPr>
            <w:tcW w:w="783" w:type="pct"/>
            <w:hideMark/>
          </w:tcPr>
          <w:p w14:paraId="437DE503" w14:textId="33D8B24D" w:rsidR="009C7691" w:rsidRPr="009C2B67" w:rsidRDefault="009C7691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12.629,7</w:t>
            </w:r>
          </w:p>
        </w:tc>
        <w:tc>
          <w:tcPr>
            <w:tcW w:w="782" w:type="pct"/>
            <w:hideMark/>
          </w:tcPr>
          <w:p w14:paraId="4FC76FEB" w14:textId="0C2E8571" w:rsidR="009C7691" w:rsidRPr="009C2B67" w:rsidRDefault="009C7691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16.610,2</w:t>
            </w:r>
          </w:p>
        </w:tc>
        <w:tc>
          <w:tcPr>
            <w:tcW w:w="782" w:type="pct"/>
            <w:hideMark/>
          </w:tcPr>
          <w:p w14:paraId="311D5D51" w14:textId="7FCAA6A6" w:rsidR="009C7691" w:rsidRPr="009C2B67" w:rsidRDefault="009C7691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20.160,6</w:t>
            </w:r>
          </w:p>
        </w:tc>
        <w:tc>
          <w:tcPr>
            <w:tcW w:w="782" w:type="pct"/>
            <w:hideMark/>
          </w:tcPr>
          <w:p w14:paraId="4E91C930" w14:textId="649BF9A9" w:rsidR="009C7691" w:rsidRPr="009C2B67" w:rsidRDefault="009C7691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24.860,4</w:t>
            </w:r>
          </w:p>
        </w:tc>
        <w:tc>
          <w:tcPr>
            <w:tcW w:w="782" w:type="pct"/>
            <w:noWrap/>
            <w:hideMark/>
          </w:tcPr>
          <w:p w14:paraId="49E00B55" w14:textId="116EACA2" w:rsidR="009C7691" w:rsidRPr="009C2B67" w:rsidRDefault="009C7691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24.903,7</w:t>
            </w:r>
          </w:p>
        </w:tc>
      </w:tr>
      <w:tr w:rsidR="009C7691" w:rsidRPr="009C2B67" w14:paraId="6B6CAA6B" w14:textId="77777777" w:rsidTr="003F11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shd w:val="clear" w:color="auto" w:fill="auto"/>
            <w:noWrap/>
            <w:hideMark/>
          </w:tcPr>
          <w:p w14:paraId="5C9772D6" w14:textId="77777777" w:rsidR="009C7691" w:rsidRPr="009C2B67" w:rsidRDefault="009C7691" w:rsidP="003F113C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TP Hồ Chí Minh</w:t>
            </w:r>
          </w:p>
        </w:tc>
        <w:tc>
          <w:tcPr>
            <w:tcW w:w="783" w:type="pct"/>
            <w:shd w:val="clear" w:color="auto" w:fill="auto"/>
            <w:hideMark/>
          </w:tcPr>
          <w:p w14:paraId="391D579B" w14:textId="2DB623FE" w:rsidR="009C7691" w:rsidRPr="009C2B67" w:rsidRDefault="009C7691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1.626,3</w:t>
            </w:r>
          </w:p>
        </w:tc>
        <w:tc>
          <w:tcPr>
            <w:tcW w:w="782" w:type="pct"/>
            <w:shd w:val="clear" w:color="auto" w:fill="auto"/>
            <w:hideMark/>
          </w:tcPr>
          <w:p w14:paraId="35B6A34F" w14:textId="7F537EAF" w:rsidR="009C7691" w:rsidRPr="009C2B67" w:rsidRDefault="009C7691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1.982,8</w:t>
            </w:r>
          </w:p>
        </w:tc>
        <w:tc>
          <w:tcPr>
            <w:tcW w:w="782" w:type="pct"/>
            <w:shd w:val="clear" w:color="auto" w:fill="auto"/>
            <w:hideMark/>
          </w:tcPr>
          <w:p w14:paraId="3AA3EAE9" w14:textId="69DEA22D" w:rsidR="009C7691" w:rsidRPr="009C2B67" w:rsidRDefault="009C7691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1.916,2</w:t>
            </w:r>
          </w:p>
        </w:tc>
        <w:tc>
          <w:tcPr>
            <w:tcW w:w="782" w:type="pct"/>
            <w:shd w:val="clear" w:color="auto" w:fill="auto"/>
            <w:hideMark/>
          </w:tcPr>
          <w:p w14:paraId="3D77C4FC" w14:textId="3AFD49FD" w:rsidR="009C7691" w:rsidRPr="009C2B67" w:rsidRDefault="009C7691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2.626,0</w:t>
            </w:r>
          </w:p>
        </w:tc>
        <w:tc>
          <w:tcPr>
            <w:tcW w:w="782" w:type="pct"/>
            <w:shd w:val="clear" w:color="auto" w:fill="auto"/>
            <w:noWrap/>
            <w:hideMark/>
          </w:tcPr>
          <w:p w14:paraId="36CCD74E" w14:textId="4DAB8FC6" w:rsidR="009C7691" w:rsidRPr="009C2B67" w:rsidRDefault="009C7691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2.723,8</w:t>
            </w:r>
          </w:p>
        </w:tc>
      </w:tr>
      <w:tr w:rsidR="009C7691" w:rsidRPr="009C2B67" w14:paraId="70E24F9A" w14:textId="77777777" w:rsidTr="003F113C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noWrap/>
            <w:hideMark/>
          </w:tcPr>
          <w:p w14:paraId="42D2B7F8" w14:textId="77777777" w:rsidR="009C7691" w:rsidRPr="009C2B67" w:rsidRDefault="009C7691" w:rsidP="003F113C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Vĩnh Long</w:t>
            </w:r>
          </w:p>
        </w:tc>
        <w:tc>
          <w:tcPr>
            <w:tcW w:w="783" w:type="pct"/>
            <w:hideMark/>
          </w:tcPr>
          <w:p w14:paraId="28E86A8E" w14:textId="1E928FE3" w:rsidR="009C7691" w:rsidRPr="009C2B67" w:rsidRDefault="009C7691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6.012,5</w:t>
            </w:r>
          </w:p>
        </w:tc>
        <w:tc>
          <w:tcPr>
            <w:tcW w:w="782" w:type="pct"/>
            <w:hideMark/>
          </w:tcPr>
          <w:p w14:paraId="774C8BAB" w14:textId="52FDEE6F" w:rsidR="009C7691" w:rsidRPr="009C2B67" w:rsidRDefault="009C7691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6.403,2</w:t>
            </w:r>
          </w:p>
        </w:tc>
        <w:tc>
          <w:tcPr>
            <w:tcW w:w="782" w:type="pct"/>
            <w:hideMark/>
          </w:tcPr>
          <w:p w14:paraId="4E972744" w14:textId="09D100BA" w:rsidR="009C7691" w:rsidRPr="009C2B67" w:rsidRDefault="009C7691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6.824,9</w:t>
            </w:r>
          </w:p>
        </w:tc>
        <w:tc>
          <w:tcPr>
            <w:tcW w:w="782" w:type="pct"/>
            <w:hideMark/>
          </w:tcPr>
          <w:p w14:paraId="17CA3731" w14:textId="7FC58FE4" w:rsidR="009C7691" w:rsidRPr="009C2B67" w:rsidRDefault="009C7691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7.413,8</w:t>
            </w:r>
          </w:p>
        </w:tc>
        <w:tc>
          <w:tcPr>
            <w:tcW w:w="782" w:type="pct"/>
            <w:noWrap/>
            <w:hideMark/>
          </w:tcPr>
          <w:p w14:paraId="43B42453" w14:textId="595429E0" w:rsidR="009C7691" w:rsidRPr="009C2B67" w:rsidRDefault="009C7691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7.658,5</w:t>
            </w:r>
          </w:p>
        </w:tc>
      </w:tr>
      <w:tr w:rsidR="009C7691" w:rsidRPr="009C2B67" w14:paraId="7026BA39" w14:textId="77777777" w:rsidTr="003F11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shd w:val="clear" w:color="auto" w:fill="auto"/>
            <w:noWrap/>
            <w:hideMark/>
          </w:tcPr>
          <w:p w14:paraId="3514C3C7" w14:textId="77777777" w:rsidR="009C7691" w:rsidRPr="009C2B67" w:rsidRDefault="009C7691" w:rsidP="003F113C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Đồng Tháp</w:t>
            </w:r>
          </w:p>
        </w:tc>
        <w:tc>
          <w:tcPr>
            <w:tcW w:w="783" w:type="pct"/>
            <w:shd w:val="clear" w:color="auto" w:fill="auto"/>
            <w:hideMark/>
          </w:tcPr>
          <w:p w14:paraId="78A77471" w14:textId="3E325CDD" w:rsidR="009C7691" w:rsidRPr="009C2B67" w:rsidRDefault="009C7691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16.116,2</w:t>
            </w:r>
          </w:p>
        </w:tc>
        <w:tc>
          <w:tcPr>
            <w:tcW w:w="782" w:type="pct"/>
            <w:shd w:val="clear" w:color="auto" w:fill="auto"/>
            <w:hideMark/>
          </w:tcPr>
          <w:p w14:paraId="4B2B1A5F" w14:textId="75920B37" w:rsidR="009C7691" w:rsidRPr="009C2B67" w:rsidRDefault="009C7691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20.048,2</w:t>
            </w:r>
          </w:p>
        </w:tc>
        <w:tc>
          <w:tcPr>
            <w:tcW w:w="782" w:type="pct"/>
            <w:shd w:val="clear" w:color="auto" w:fill="auto"/>
            <w:hideMark/>
          </w:tcPr>
          <w:p w14:paraId="4F9F8A26" w14:textId="6F6FE9C1" w:rsidR="009C7691" w:rsidRPr="009C2B67" w:rsidRDefault="009C7691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25.574,4</w:t>
            </w:r>
          </w:p>
        </w:tc>
        <w:tc>
          <w:tcPr>
            <w:tcW w:w="782" w:type="pct"/>
            <w:shd w:val="clear" w:color="auto" w:fill="auto"/>
            <w:hideMark/>
          </w:tcPr>
          <w:p w14:paraId="3683B344" w14:textId="23564F2E" w:rsidR="009C7691" w:rsidRPr="009C2B67" w:rsidRDefault="009C7691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29.197,0</w:t>
            </w:r>
          </w:p>
        </w:tc>
        <w:tc>
          <w:tcPr>
            <w:tcW w:w="782" w:type="pct"/>
            <w:shd w:val="clear" w:color="auto" w:fill="auto"/>
            <w:noWrap/>
            <w:hideMark/>
          </w:tcPr>
          <w:p w14:paraId="7580FAE9" w14:textId="4506BD83" w:rsidR="009C7691" w:rsidRPr="009C2B67" w:rsidRDefault="009C7691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32.100,4</w:t>
            </w:r>
          </w:p>
        </w:tc>
      </w:tr>
      <w:tr w:rsidR="009C7691" w:rsidRPr="009C2B67" w14:paraId="342640CE" w14:textId="77777777" w:rsidTr="003F113C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noWrap/>
            <w:hideMark/>
          </w:tcPr>
          <w:p w14:paraId="18C30708" w14:textId="77777777" w:rsidR="009C7691" w:rsidRPr="009C2B67" w:rsidRDefault="009C7691" w:rsidP="003F113C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An Giang</w:t>
            </w:r>
          </w:p>
        </w:tc>
        <w:tc>
          <w:tcPr>
            <w:tcW w:w="783" w:type="pct"/>
            <w:hideMark/>
          </w:tcPr>
          <w:p w14:paraId="0CF18E28" w14:textId="74A0DCEB" w:rsidR="009C7691" w:rsidRPr="009C2B67" w:rsidRDefault="009C7691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577,0</w:t>
            </w:r>
          </w:p>
        </w:tc>
        <w:tc>
          <w:tcPr>
            <w:tcW w:w="782" w:type="pct"/>
            <w:hideMark/>
          </w:tcPr>
          <w:p w14:paraId="29E75C9D" w14:textId="1A8CC71E" w:rsidR="009C7691" w:rsidRPr="009C2B67" w:rsidRDefault="009C7691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824,0</w:t>
            </w:r>
          </w:p>
        </w:tc>
        <w:tc>
          <w:tcPr>
            <w:tcW w:w="782" w:type="pct"/>
            <w:hideMark/>
          </w:tcPr>
          <w:p w14:paraId="2BD8C2D6" w14:textId="4053255D" w:rsidR="009C7691" w:rsidRPr="009C2B67" w:rsidRDefault="009C7691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1.143,5</w:t>
            </w:r>
          </w:p>
        </w:tc>
        <w:tc>
          <w:tcPr>
            <w:tcW w:w="782" w:type="pct"/>
            <w:hideMark/>
          </w:tcPr>
          <w:p w14:paraId="35B75061" w14:textId="6BBC4464" w:rsidR="009C7691" w:rsidRPr="009C2B67" w:rsidRDefault="009C7691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1.492,1</w:t>
            </w:r>
          </w:p>
        </w:tc>
        <w:tc>
          <w:tcPr>
            <w:tcW w:w="782" w:type="pct"/>
            <w:noWrap/>
            <w:hideMark/>
          </w:tcPr>
          <w:p w14:paraId="54935B66" w14:textId="69A86688" w:rsidR="009C7691" w:rsidRPr="009C2B67" w:rsidRDefault="009C7691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1.642,0</w:t>
            </w:r>
          </w:p>
        </w:tc>
      </w:tr>
      <w:tr w:rsidR="009C7691" w:rsidRPr="009C2B67" w14:paraId="63275BE3" w14:textId="77777777" w:rsidTr="003F11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shd w:val="clear" w:color="auto" w:fill="auto"/>
            <w:noWrap/>
            <w:hideMark/>
          </w:tcPr>
          <w:p w14:paraId="3A90F621" w14:textId="77777777" w:rsidR="009C7691" w:rsidRPr="009C2B67" w:rsidRDefault="009C7691" w:rsidP="003F113C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Cần Thơ</w:t>
            </w:r>
          </w:p>
        </w:tc>
        <w:tc>
          <w:tcPr>
            <w:tcW w:w="783" w:type="pct"/>
            <w:shd w:val="clear" w:color="auto" w:fill="auto"/>
            <w:hideMark/>
          </w:tcPr>
          <w:p w14:paraId="663F1AEA" w14:textId="4B563AAF" w:rsidR="009C7691" w:rsidRPr="009C2B67" w:rsidRDefault="009C7691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4.423,3</w:t>
            </w:r>
          </w:p>
        </w:tc>
        <w:tc>
          <w:tcPr>
            <w:tcW w:w="782" w:type="pct"/>
            <w:shd w:val="clear" w:color="auto" w:fill="auto"/>
            <w:hideMark/>
          </w:tcPr>
          <w:p w14:paraId="1DF8756D" w14:textId="5902780F" w:rsidR="009C7691" w:rsidRPr="009C2B67" w:rsidRDefault="009C7691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5.509,5</w:t>
            </w:r>
          </w:p>
        </w:tc>
        <w:tc>
          <w:tcPr>
            <w:tcW w:w="782" w:type="pct"/>
            <w:shd w:val="clear" w:color="auto" w:fill="auto"/>
            <w:hideMark/>
          </w:tcPr>
          <w:p w14:paraId="5FBD9815" w14:textId="6EAF0910" w:rsidR="009C7691" w:rsidRPr="009C2B67" w:rsidRDefault="009C7691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8.785,6</w:t>
            </w:r>
          </w:p>
        </w:tc>
        <w:tc>
          <w:tcPr>
            <w:tcW w:w="782" w:type="pct"/>
            <w:shd w:val="clear" w:color="auto" w:fill="auto"/>
            <w:hideMark/>
          </w:tcPr>
          <w:p w14:paraId="07805465" w14:textId="111047E0" w:rsidR="009C7691" w:rsidRPr="009C2B67" w:rsidRDefault="009C7691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12.306,2</w:t>
            </w:r>
          </w:p>
        </w:tc>
        <w:tc>
          <w:tcPr>
            <w:tcW w:w="782" w:type="pct"/>
            <w:shd w:val="clear" w:color="auto" w:fill="auto"/>
            <w:noWrap/>
            <w:hideMark/>
          </w:tcPr>
          <w:p w14:paraId="61325658" w14:textId="3DA2C038" w:rsidR="009C7691" w:rsidRPr="009C2B67" w:rsidRDefault="009C7691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14.483,4</w:t>
            </w:r>
          </w:p>
        </w:tc>
      </w:tr>
      <w:tr w:rsidR="009C7691" w:rsidRPr="009C2B67" w14:paraId="44DBD126" w14:textId="77777777" w:rsidTr="003F113C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noWrap/>
            <w:hideMark/>
          </w:tcPr>
          <w:p w14:paraId="77FCFF35" w14:textId="77777777" w:rsidR="009C7691" w:rsidRPr="009C2B67" w:rsidRDefault="009C7691" w:rsidP="003F113C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Cà Mau</w:t>
            </w:r>
          </w:p>
        </w:tc>
        <w:tc>
          <w:tcPr>
            <w:tcW w:w="783" w:type="pct"/>
            <w:hideMark/>
          </w:tcPr>
          <w:p w14:paraId="3FD79C19" w14:textId="6579C364" w:rsidR="009C7691" w:rsidRPr="009C2B67" w:rsidRDefault="009C7691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2,5</w:t>
            </w:r>
          </w:p>
        </w:tc>
        <w:tc>
          <w:tcPr>
            <w:tcW w:w="782" w:type="pct"/>
            <w:hideMark/>
          </w:tcPr>
          <w:p w14:paraId="4D8C510F" w14:textId="278A5982" w:rsidR="009C7691" w:rsidRPr="009C2B67" w:rsidRDefault="009C7691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2,5</w:t>
            </w:r>
          </w:p>
        </w:tc>
        <w:tc>
          <w:tcPr>
            <w:tcW w:w="782" w:type="pct"/>
            <w:hideMark/>
          </w:tcPr>
          <w:p w14:paraId="1B0E8E75" w14:textId="53887BFC" w:rsidR="009C7691" w:rsidRPr="009C2B67" w:rsidRDefault="009C7691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2,8</w:t>
            </w:r>
          </w:p>
        </w:tc>
        <w:tc>
          <w:tcPr>
            <w:tcW w:w="782" w:type="pct"/>
            <w:hideMark/>
          </w:tcPr>
          <w:p w14:paraId="187BE876" w14:textId="1D6B331D" w:rsidR="009C7691" w:rsidRPr="009C2B67" w:rsidRDefault="009C7691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3,8</w:t>
            </w:r>
          </w:p>
        </w:tc>
        <w:tc>
          <w:tcPr>
            <w:tcW w:w="782" w:type="pct"/>
            <w:noWrap/>
            <w:hideMark/>
          </w:tcPr>
          <w:p w14:paraId="6491B50E" w14:textId="4379A485" w:rsidR="009C7691" w:rsidRPr="009C2B67" w:rsidRDefault="009C7691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3,8</w:t>
            </w:r>
          </w:p>
        </w:tc>
      </w:tr>
    </w:tbl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