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2.45: Diện tích mít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4F6398" w:rsidRPr="009C2B67" w14:paraId="7DEF9D6F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AF16522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vAlign w:val="center"/>
            <w:hideMark/>
          </w:tcPr>
          <w:p w14:paraId="69C18CB6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vAlign w:val="center"/>
            <w:hideMark/>
          </w:tcPr>
          <w:p w14:paraId="41400745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vAlign w:val="center"/>
            <w:hideMark/>
          </w:tcPr>
          <w:p w14:paraId="5063C426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vAlign w:val="center"/>
            <w:hideMark/>
          </w:tcPr>
          <w:p w14:paraId="1E68B6BB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vAlign w:val="center"/>
            <w:hideMark/>
          </w:tcPr>
          <w:p w14:paraId="3236DE01" w14:textId="77777777" w:rsidR="004F6398" w:rsidRPr="009C2B67" w:rsidRDefault="004F639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4F6398" w:rsidRPr="009C2B67" w14:paraId="11BFEE1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C7799B1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3500A92" w14:textId="32A6759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0B252D6" w14:textId="0B14ADA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420C6BE" w14:textId="08D3B96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875292F" w14:textId="3EC164F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1B9D8D3" w14:textId="0602618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83,5</w:t>
            </w:r>
          </w:p>
        </w:tc>
      </w:tr>
      <w:tr w:rsidR="004F6398" w:rsidRPr="009C2B67" w14:paraId="14F02C3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B1DE796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vAlign w:val="center"/>
            <w:hideMark/>
          </w:tcPr>
          <w:p w14:paraId="154A294E" w14:textId="46F9CC3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148,2</w:t>
            </w:r>
          </w:p>
        </w:tc>
        <w:tc>
          <w:tcPr>
            <w:tcW w:w="782" w:type="pct"/>
            <w:vAlign w:val="center"/>
            <w:hideMark/>
          </w:tcPr>
          <w:p w14:paraId="591F5792" w14:textId="174909C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173,8</w:t>
            </w:r>
          </w:p>
        </w:tc>
        <w:tc>
          <w:tcPr>
            <w:tcW w:w="782" w:type="pct"/>
            <w:vAlign w:val="center"/>
            <w:hideMark/>
          </w:tcPr>
          <w:p w14:paraId="226F6BC2" w14:textId="4D3F5A6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188,6</w:t>
            </w:r>
          </w:p>
        </w:tc>
        <w:tc>
          <w:tcPr>
            <w:tcW w:w="782" w:type="pct"/>
            <w:vAlign w:val="center"/>
            <w:hideMark/>
          </w:tcPr>
          <w:p w14:paraId="2785C4A6" w14:textId="2C50FB2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215,1</w:t>
            </w:r>
          </w:p>
        </w:tc>
        <w:tc>
          <w:tcPr>
            <w:tcW w:w="782" w:type="pct"/>
            <w:noWrap/>
            <w:vAlign w:val="center"/>
            <w:hideMark/>
          </w:tcPr>
          <w:p w14:paraId="51D5DF9B" w14:textId="3F4E07D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215,5</w:t>
            </w:r>
          </w:p>
        </w:tc>
      </w:tr>
      <w:tr w:rsidR="004F6398" w:rsidRPr="009C2B67" w14:paraId="35FB9CE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CDC9A22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61202FD" w14:textId="5E8BD20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355,0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C096852" w14:textId="085EE55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361,0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FF3E569" w14:textId="35C77A8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353,2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AB4BBE4" w14:textId="5FCB2C9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348,7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299165C" w14:textId="4470649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363,0</w:t>
            </w:r>
          </w:p>
        </w:tc>
      </w:tr>
      <w:tr w:rsidR="004F6398" w:rsidRPr="009C2B67" w14:paraId="494AFE5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0BFA084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vAlign w:val="center"/>
            <w:hideMark/>
          </w:tcPr>
          <w:p w14:paraId="227DA3D3" w14:textId="2EEE901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59,0</w:t>
            </w:r>
          </w:p>
        </w:tc>
        <w:tc>
          <w:tcPr>
            <w:tcW w:w="782" w:type="pct"/>
            <w:vAlign w:val="center"/>
            <w:hideMark/>
          </w:tcPr>
          <w:p w14:paraId="49028E26" w14:textId="5351D5C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95,8</w:t>
            </w:r>
          </w:p>
        </w:tc>
        <w:tc>
          <w:tcPr>
            <w:tcW w:w="782" w:type="pct"/>
            <w:vAlign w:val="center"/>
            <w:hideMark/>
          </w:tcPr>
          <w:p w14:paraId="02142000" w14:textId="15B19CE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318,1</w:t>
            </w:r>
          </w:p>
        </w:tc>
        <w:tc>
          <w:tcPr>
            <w:tcW w:w="782" w:type="pct"/>
            <w:vAlign w:val="center"/>
            <w:hideMark/>
          </w:tcPr>
          <w:p w14:paraId="591C4B75" w14:textId="3A96DB2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448,3</w:t>
            </w:r>
          </w:p>
        </w:tc>
        <w:tc>
          <w:tcPr>
            <w:tcW w:w="782" w:type="pct"/>
            <w:noWrap/>
            <w:vAlign w:val="center"/>
            <w:hideMark/>
          </w:tcPr>
          <w:p w14:paraId="2D87AED5" w14:textId="0CF1BCC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432,7</w:t>
            </w:r>
          </w:p>
        </w:tc>
      </w:tr>
      <w:tr w:rsidR="004F6398" w:rsidRPr="009C2B67" w14:paraId="652F6FC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D0D1F95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B818340" w14:textId="2CEDDB8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2950C37" w14:textId="1638D7F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B0244E9" w14:textId="1F50C93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225,2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11AA1EC" w14:textId="52D6976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316,6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5C29734" w14:textId="4F93F44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391,7</w:t>
            </w:r>
          </w:p>
        </w:tc>
      </w:tr>
      <w:tr w:rsidR="004F6398" w:rsidRPr="009C2B67" w14:paraId="2BB57C2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7DFB626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vAlign w:val="center"/>
            <w:hideMark/>
          </w:tcPr>
          <w:p w14:paraId="0C5BCAFE" w14:textId="490D46B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502,0</w:t>
            </w:r>
          </w:p>
        </w:tc>
        <w:tc>
          <w:tcPr>
            <w:tcW w:w="782" w:type="pct"/>
            <w:vAlign w:val="center"/>
            <w:hideMark/>
          </w:tcPr>
          <w:p w14:paraId="38871710" w14:textId="557D7C5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546,0</w:t>
            </w:r>
          </w:p>
        </w:tc>
        <w:tc>
          <w:tcPr>
            <w:tcW w:w="782" w:type="pct"/>
            <w:vAlign w:val="center"/>
            <w:hideMark/>
          </w:tcPr>
          <w:p w14:paraId="318CA1C5" w14:textId="2CA4561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643,0</w:t>
            </w:r>
          </w:p>
        </w:tc>
        <w:tc>
          <w:tcPr>
            <w:tcW w:w="782" w:type="pct"/>
            <w:vAlign w:val="center"/>
            <w:hideMark/>
          </w:tcPr>
          <w:p w14:paraId="7B26DE0D" w14:textId="45C762A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692,0</w:t>
            </w:r>
          </w:p>
        </w:tc>
        <w:tc>
          <w:tcPr>
            <w:tcW w:w="782" w:type="pct"/>
            <w:noWrap/>
            <w:vAlign w:val="center"/>
            <w:hideMark/>
          </w:tcPr>
          <w:p w14:paraId="1D21909C" w14:textId="50D27C4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704,0</w:t>
            </w:r>
          </w:p>
        </w:tc>
      </w:tr>
      <w:tr w:rsidR="004F6398" w:rsidRPr="009C2B67" w14:paraId="6CF21D4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C67AE17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08E99B8" w14:textId="5C0E3C2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521,8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9AC214D" w14:textId="1C1178D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556,6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B8671AC" w14:textId="004E833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575,9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FC3A023" w14:textId="0B0D75BC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566,0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EE33195" w14:textId="705A714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564,8</w:t>
            </w:r>
          </w:p>
        </w:tc>
      </w:tr>
      <w:tr w:rsidR="004F6398" w:rsidRPr="009C2B67" w14:paraId="37C2AD9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F5A529D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vAlign w:val="center"/>
            <w:hideMark/>
          </w:tcPr>
          <w:p w14:paraId="67200376" w14:textId="1FBE30B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248,7</w:t>
            </w:r>
          </w:p>
        </w:tc>
        <w:tc>
          <w:tcPr>
            <w:tcW w:w="782" w:type="pct"/>
            <w:vAlign w:val="center"/>
            <w:hideMark/>
          </w:tcPr>
          <w:p w14:paraId="5231A912" w14:textId="230BA46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256,9</w:t>
            </w:r>
          </w:p>
        </w:tc>
        <w:tc>
          <w:tcPr>
            <w:tcW w:w="782" w:type="pct"/>
            <w:vAlign w:val="center"/>
            <w:hideMark/>
          </w:tcPr>
          <w:p w14:paraId="56300442" w14:textId="3AD962B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261,9</w:t>
            </w:r>
          </w:p>
        </w:tc>
        <w:tc>
          <w:tcPr>
            <w:tcW w:w="782" w:type="pct"/>
            <w:vAlign w:val="center"/>
            <w:hideMark/>
          </w:tcPr>
          <w:p w14:paraId="0B204753" w14:textId="351A7D4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262,3</w:t>
            </w:r>
          </w:p>
        </w:tc>
        <w:tc>
          <w:tcPr>
            <w:tcW w:w="782" w:type="pct"/>
            <w:noWrap/>
            <w:vAlign w:val="center"/>
            <w:hideMark/>
          </w:tcPr>
          <w:p w14:paraId="705CEB7A" w14:textId="4677BF8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276,7</w:t>
            </w:r>
          </w:p>
        </w:tc>
      </w:tr>
      <w:tr w:rsidR="004F6398" w:rsidRPr="009C2B67" w14:paraId="778FFC2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28A66E0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299843A" w14:textId="3026E4F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954,8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67291A4" w14:textId="7EC0BB3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967,5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44A21FC" w14:textId="52F2A64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1.060,1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B069F7B" w14:textId="6C0BC21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1.109,8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82110D9" w14:textId="26B2EB4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1.110,2</w:t>
            </w:r>
          </w:p>
        </w:tc>
      </w:tr>
      <w:tr w:rsidR="004F6398" w:rsidRPr="009C2B67" w14:paraId="091E4D9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9C9E552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vAlign w:val="center"/>
            <w:hideMark/>
          </w:tcPr>
          <w:p w14:paraId="016F639E" w14:textId="38D9E236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907,8</w:t>
            </w:r>
          </w:p>
        </w:tc>
        <w:tc>
          <w:tcPr>
            <w:tcW w:w="782" w:type="pct"/>
            <w:vAlign w:val="center"/>
            <w:hideMark/>
          </w:tcPr>
          <w:p w14:paraId="294D5C4C" w14:textId="2BBCAA0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1.046,9</w:t>
            </w:r>
          </w:p>
        </w:tc>
        <w:tc>
          <w:tcPr>
            <w:tcW w:w="782" w:type="pct"/>
            <w:vAlign w:val="center"/>
            <w:hideMark/>
          </w:tcPr>
          <w:p w14:paraId="17DA966C" w14:textId="0F58849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1.058,4</w:t>
            </w:r>
          </w:p>
        </w:tc>
        <w:tc>
          <w:tcPr>
            <w:tcW w:w="782" w:type="pct"/>
            <w:vAlign w:val="center"/>
            <w:hideMark/>
          </w:tcPr>
          <w:p w14:paraId="37C95ECD" w14:textId="393DF03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1.069,3</w:t>
            </w:r>
          </w:p>
        </w:tc>
        <w:tc>
          <w:tcPr>
            <w:tcW w:w="782" w:type="pct"/>
            <w:noWrap/>
            <w:vAlign w:val="center"/>
            <w:hideMark/>
          </w:tcPr>
          <w:p w14:paraId="4346AB16" w14:textId="7BD8913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1.081,0</w:t>
            </w:r>
          </w:p>
        </w:tc>
      </w:tr>
      <w:tr w:rsidR="004F6398" w:rsidRPr="009C2B67" w14:paraId="4653960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A93C1E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1833E52" w14:textId="5A3B1B6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155,2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2FAA37B" w14:textId="517A5B3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175,5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45EA1C4" w14:textId="294B885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201,5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D70AE3F" w14:textId="6F6F2E4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213,0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6D9A31E" w14:textId="7F0255E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215,0</w:t>
            </w:r>
          </w:p>
        </w:tc>
      </w:tr>
      <w:tr w:rsidR="004F6398" w:rsidRPr="009C2B67" w14:paraId="2CCB087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FAF8C79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vAlign w:val="center"/>
            <w:hideMark/>
          </w:tcPr>
          <w:p w14:paraId="5CACB015" w14:textId="7809119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571,9</w:t>
            </w:r>
          </w:p>
        </w:tc>
        <w:tc>
          <w:tcPr>
            <w:tcW w:w="782" w:type="pct"/>
            <w:vAlign w:val="center"/>
            <w:hideMark/>
          </w:tcPr>
          <w:p w14:paraId="67EC0352" w14:textId="4043FB5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567,3</w:t>
            </w:r>
          </w:p>
        </w:tc>
        <w:tc>
          <w:tcPr>
            <w:tcW w:w="782" w:type="pct"/>
            <w:vAlign w:val="center"/>
            <w:hideMark/>
          </w:tcPr>
          <w:p w14:paraId="64485DFE" w14:textId="3839765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577,7</w:t>
            </w:r>
          </w:p>
        </w:tc>
        <w:tc>
          <w:tcPr>
            <w:tcW w:w="782" w:type="pct"/>
            <w:vAlign w:val="center"/>
            <w:hideMark/>
          </w:tcPr>
          <w:p w14:paraId="474AC71E" w14:textId="428781C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565,0</w:t>
            </w:r>
          </w:p>
        </w:tc>
        <w:tc>
          <w:tcPr>
            <w:tcW w:w="782" w:type="pct"/>
            <w:noWrap/>
            <w:vAlign w:val="center"/>
            <w:hideMark/>
          </w:tcPr>
          <w:p w14:paraId="1AC5AEAE" w14:textId="751ADA2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572,3</w:t>
            </w:r>
          </w:p>
        </w:tc>
      </w:tr>
      <w:tr w:rsidR="004F6398" w:rsidRPr="009C2B67" w14:paraId="3E7A94F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410094F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641D3E4" w14:textId="4675B1D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727,1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66ADADF" w14:textId="70115CB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780,0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C5B7F64" w14:textId="1927548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832,2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D330C20" w14:textId="2E7538E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794,4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A64F792" w14:textId="3AFB90F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790,0</w:t>
            </w:r>
          </w:p>
        </w:tc>
      </w:tr>
      <w:tr w:rsidR="004F6398" w:rsidRPr="009C2B67" w14:paraId="6C487AD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FB1F4BC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vAlign w:val="center"/>
            <w:hideMark/>
          </w:tcPr>
          <w:p w14:paraId="6906E028" w14:textId="453C309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357,7</w:t>
            </w:r>
          </w:p>
        </w:tc>
        <w:tc>
          <w:tcPr>
            <w:tcW w:w="782" w:type="pct"/>
            <w:vAlign w:val="center"/>
            <w:hideMark/>
          </w:tcPr>
          <w:p w14:paraId="47D25525" w14:textId="2CA3467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367,0</w:t>
            </w:r>
          </w:p>
        </w:tc>
        <w:tc>
          <w:tcPr>
            <w:tcW w:w="782" w:type="pct"/>
            <w:vAlign w:val="center"/>
            <w:hideMark/>
          </w:tcPr>
          <w:p w14:paraId="6B193485" w14:textId="5E5536E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420,7</w:t>
            </w:r>
          </w:p>
        </w:tc>
        <w:tc>
          <w:tcPr>
            <w:tcW w:w="782" w:type="pct"/>
            <w:vAlign w:val="center"/>
            <w:hideMark/>
          </w:tcPr>
          <w:p w14:paraId="4100C87B" w14:textId="269B867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442,2</w:t>
            </w:r>
          </w:p>
        </w:tc>
        <w:tc>
          <w:tcPr>
            <w:tcW w:w="782" w:type="pct"/>
            <w:noWrap/>
            <w:vAlign w:val="center"/>
            <w:hideMark/>
          </w:tcPr>
          <w:p w14:paraId="5617DB64" w14:textId="39E43A1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446,1</w:t>
            </w:r>
          </w:p>
        </w:tc>
      </w:tr>
      <w:tr w:rsidR="004F6398" w:rsidRPr="009C2B67" w14:paraId="10B1389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39CAEE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CEF451D" w14:textId="6B412E8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264,0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23B37EA" w14:textId="7E580D9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288,2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4DCBF55" w14:textId="4854762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300,0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3A509FA" w14:textId="1542F61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310,1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D7C9D73" w14:textId="7DEAB46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312,8</w:t>
            </w:r>
          </w:p>
        </w:tc>
      </w:tr>
      <w:tr w:rsidR="004F6398" w:rsidRPr="009C2B67" w14:paraId="3C2CB6A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9D5D831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vAlign w:val="center"/>
            <w:hideMark/>
          </w:tcPr>
          <w:p w14:paraId="1BD3C4FE" w14:textId="79B9E424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519,8</w:t>
            </w:r>
          </w:p>
        </w:tc>
        <w:tc>
          <w:tcPr>
            <w:tcW w:w="782" w:type="pct"/>
            <w:vAlign w:val="center"/>
            <w:hideMark/>
          </w:tcPr>
          <w:p w14:paraId="2638FB0C" w14:textId="16B080A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799,6</w:t>
            </w:r>
          </w:p>
        </w:tc>
        <w:tc>
          <w:tcPr>
            <w:tcW w:w="782" w:type="pct"/>
            <w:vAlign w:val="center"/>
            <w:hideMark/>
          </w:tcPr>
          <w:p w14:paraId="7303CCBB" w14:textId="0FFE652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967,9</w:t>
            </w:r>
          </w:p>
        </w:tc>
        <w:tc>
          <w:tcPr>
            <w:tcW w:w="782" w:type="pct"/>
            <w:vAlign w:val="center"/>
            <w:hideMark/>
          </w:tcPr>
          <w:p w14:paraId="73D205CF" w14:textId="47543BE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1.174,3</w:t>
            </w:r>
          </w:p>
        </w:tc>
        <w:tc>
          <w:tcPr>
            <w:tcW w:w="782" w:type="pct"/>
            <w:noWrap/>
            <w:vAlign w:val="center"/>
            <w:hideMark/>
          </w:tcPr>
          <w:p w14:paraId="5B35DB58" w14:textId="5A231FD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1.213,0</w:t>
            </w:r>
          </w:p>
        </w:tc>
      </w:tr>
      <w:tr w:rsidR="004F6398" w:rsidRPr="009C2B67" w14:paraId="6CD67D0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A671B67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092FAE4" w14:textId="73E4DFD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1.130,8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1AFA059" w14:textId="6F41C1ED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1.233,8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9A72D8E" w14:textId="1500723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1.221,2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D8B80E8" w14:textId="5B09583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1.266,0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BDD1E0B" w14:textId="2CA1D84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1.231,4</w:t>
            </w:r>
          </w:p>
        </w:tc>
      </w:tr>
      <w:tr w:rsidR="004F6398" w:rsidRPr="009C2B67" w14:paraId="510DB26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B88AC65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vAlign w:val="center"/>
            <w:hideMark/>
          </w:tcPr>
          <w:p w14:paraId="454A99F3" w14:textId="7FBA1F1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1.151,0</w:t>
            </w:r>
          </w:p>
        </w:tc>
        <w:tc>
          <w:tcPr>
            <w:tcW w:w="782" w:type="pct"/>
            <w:vAlign w:val="center"/>
            <w:hideMark/>
          </w:tcPr>
          <w:p w14:paraId="5A00D179" w14:textId="4B1A571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1.178,0</w:t>
            </w:r>
          </w:p>
        </w:tc>
        <w:tc>
          <w:tcPr>
            <w:tcW w:w="782" w:type="pct"/>
            <w:vAlign w:val="center"/>
            <w:hideMark/>
          </w:tcPr>
          <w:p w14:paraId="6C70F2C2" w14:textId="5347AFA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1.183,0</w:t>
            </w:r>
          </w:p>
        </w:tc>
        <w:tc>
          <w:tcPr>
            <w:tcW w:w="782" w:type="pct"/>
            <w:vAlign w:val="center"/>
            <w:hideMark/>
          </w:tcPr>
          <w:p w14:paraId="441DFA95" w14:textId="155C9D5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1.194,0</w:t>
            </w:r>
          </w:p>
        </w:tc>
        <w:tc>
          <w:tcPr>
            <w:tcW w:w="782" w:type="pct"/>
            <w:noWrap/>
            <w:vAlign w:val="center"/>
            <w:hideMark/>
          </w:tcPr>
          <w:p w14:paraId="4D22F494" w14:textId="6E0F04A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1.207,0</w:t>
            </w:r>
          </w:p>
        </w:tc>
      </w:tr>
      <w:tr w:rsidR="004F6398" w:rsidRPr="009C2B67" w14:paraId="63A641C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582BF37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3EE5C9F" w14:textId="7941381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429,7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A643013" w14:textId="0557ED5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431,7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09553D1" w14:textId="1870183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448,0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BBD7023" w14:textId="7F7E87B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480,2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D83C842" w14:textId="1E04F93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481,5</w:t>
            </w:r>
          </w:p>
        </w:tc>
      </w:tr>
      <w:tr w:rsidR="004F6398" w:rsidRPr="009C2B67" w14:paraId="390E1E8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C3632CD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vAlign w:val="center"/>
            <w:hideMark/>
          </w:tcPr>
          <w:p w14:paraId="4647D590" w14:textId="15D15EE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75,4</w:t>
            </w:r>
          </w:p>
        </w:tc>
        <w:tc>
          <w:tcPr>
            <w:tcW w:w="782" w:type="pct"/>
            <w:vAlign w:val="center"/>
            <w:hideMark/>
          </w:tcPr>
          <w:p w14:paraId="4CD8CF27" w14:textId="77FE949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76,5</w:t>
            </w:r>
          </w:p>
        </w:tc>
        <w:tc>
          <w:tcPr>
            <w:tcW w:w="782" w:type="pct"/>
            <w:vAlign w:val="center"/>
            <w:hideMark/>
          </w:tcPr>
          <w:p w14:paraId="348FDCD7" w14:textId="30D11AA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80,1</w:t>
            </w:r>
          </w:p>
        </w:tc>
        <w:tc>
          <w:tcPr>
            <w:tcW w:w="782" w:type="pct"/>
            <w:vAlign w:val="center"/>
            <w:hideMark/>
          </w:tcPr>
          <w:p w14:paraId="0E17FD80" w14:textId="09FBDE2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85,2</w:t>
            </w:r>
          </w:p>
        </w:tc>
        <w:tc>
          <w:tcPr>
            <w:tcW w:w="782" w:type="pct"/>
            <w:noWrap/>
            <w:vAlign w:val="center"/>
            <w:hideMark/>
          </w:tcPr>
          <w:p w14:paraId="4964BF5D" w14:textId="7B539E66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86,0</w:t>
            </w:r>
          </w:p>
        </w:tc>
      </w:tr>
      <w:tr w:rsidR="004F6398" w:rsidRPr="009C2B67" w14:paraId="3EFFF03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DB6601C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891F30F" w14:textId="181BD8C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457,6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22634AE" w14:textId="5981C8A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464,2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EBFD3D2" w14:textId="4FD9FBF2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612,6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02E0C9C" w14:textId="2E8D39B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606,6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1A6971D" w14:textId="465AF56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607,2</w:t>
            </w:r>
          </w:p>
        </w:tc>
      </w:tr>
      <w:tr w:rsidR="004F6398" w:rsidRPr="009C2B67" w14:paraId="0A40233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BAFBFDA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vAlign w:val="center"/>
            <w:hideMark/>
          </w:tcPr>
          <w:p w14:paraId="206005C8" w14:textId="4EC4F0A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1.054,1</w:t>
            </w:r>
          </w:p>
        </w:tc>
        <w:tc>
          <w:tcPr>
            <w:tcW w:w="782" w:type="pct"/>
            <w:vAlign w:val="center"/>
            <w:hideMark/>
          </w:tcPr>
          <w:p w14:paraId="1ECA9F9A" w14:textId="3C19B36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1.308,3</w:t>
            </w:r>
          </w:p>
        </w:tc>
        <w:tc>
          <w:tcPr>
            <w:tcW w:w="782" w:type="pct"/>
            <w:vAlign w:val="center"/>
            <w:hideMark/>
          </w:tcPr>
          <w:p w14:paraId="5E599788" w14:textId="45525C7A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1.561,2</w:t>
            </w:r>
          </w:p>
        </w:tc>
        <w:tc>
          <w:tcPr>
            <w:tcW w:w="782" w:type="pct"/>
            <w:vAlign w:val="center"/>
            <w:hideMark/>
          </w:tcPr>
          <w:p w14:paraId="2E172C47" w14:textId="71A8E7B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1.611,7</w:t>
            </w:r>
          </w:p>
        </w:tc>
        <w:tc>
          <w:tcPr>
            <w:tcW w:w="782" w:type="pct"/>
            <w:noWrap/>
            <w:vAlign w:val="center"/>
            <w:hideMark/>
          </w:tcPr>
          <w:p w14:paraId="4A0A5A89" w14:textId="4AEB3FE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2.852,0</w:t>
            </w:r>
          </w:p>
        </w:tc>
      </w:tr>
      <w:tr w:rsidR="004F6398" w:rsidRPr="009C2B67" w14:paraId="3DFB6D3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5992FE71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738279D" w14:textId="7D54145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989,4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054A7D3" w14:textId="5E05CB9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1.041,2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AB711D0" w14:textId="23ACC7D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1.035,7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C3308F8" w14:textId="0AC20FB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1.116,0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CEBD29C" w14:textId="00A0058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1.105,0</w:t>
            </w:r>
          </w:p>
        </w:tc>
      </w:tr>
      <w:tr w:rsidR="004F6398" w:rsidRPr="009C2B67" w14:paraId="272FF4AD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1996F7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vAlign w:val="center"/>
            <w:hideMark/>
          </w:tcPr>
          <w:p w14:paraId="2656AABC" w14:textId="65FA178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1.267,1</w:t>
            </w:r>
          </w:p>
        </w:tc>
        <w:tc>
          <w:tcPr>
            <w:tcW w:w="782" w:type="pct"/>
            <w:vAlign w:val="center"/>
            <w:hideMark/>
          </w:tcPr>
          <w:p w14:paraId="65E0BB3F" w14:textId="477EB43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1.651,7</w:t>
            </w:r>
          </w:p>
        </w:tc>
        <w:tc>
          <w:tcPr>
            <w:tcW w:w="782" w:type="pct"/>
            <w:vAlign w:val="center"/>
            <w:hideMark/>
          </w:tcPr>
          <w:p w14:paraId="797C4EA1" w14:textId="68E4547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1.439,7</w:t>
            </w:r>
          </w:p>
        </w:tc>
        <w:tc>
          <w:tcPr>
            <w:tcW w:w="782" w:type="pct"/>
            <w:vAlign w:val="center"/>
            <w:hideMark/>
          </w:tcPr>
          <w:p w14:paraId="30E16229" w14:textId="2C98D18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1.447,8</w:t>
            </w:r>
          </w:p>
        </w:tc>
        <w:tc>
          <w:tcPr>
            <w:tcW w:w="782" w:type="pct"/>
            <w:noWrap/>
            <w:vAlign w:val="center"/>
            <w:hideMark/>
          </w:tcPr>
          <w:p w14:paraId="517F997B" w14:textId="7AA92E1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1.356,4</w:t>
            </w:r>
          </w:p>
        </w:tc>
      </w:tr>
      <w:tr w:rsidR="004F6398" w:rsidRPr="009C2B67" w14:paraId="39B36B9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5CA6763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0ED394C" w14:textId="15BCC26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2.911,2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7BC0E05" w14:textId="4328535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2.829,7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472C7EE" w14:textId="4644C68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2.508,8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26CE7CE" w14:textId="055F2E9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2.158,1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705845B" w14:textId="73A22E2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2.502,1</w:t>
            </w:r>
          </w:p>
        </w:tc>
      </w:tr>
      <w:tr w:rsidR="004F6398" w:rsidRPr="009C2B67" w14:paraId="6D2674B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332E269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vAlign w:val="center"/>
            <w:hideMark/>
          </w:tcPr>
          <w:p w14:paraId="4224A139" w14:textId="01028E1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3.674,2</w:t>
            </w:r>
          </w:p>
        </w:tc>
        <w:tc>
          <w:tcPr>
            <w:tcW w:w="782" w:type="pct"/>
            <w:vAlign w:val="center"/>
            <w:hideMark/>
          </w:tcPr>
          <w:p w14:paraId="1249E1B3" w14:textId="6C1C36B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4.073,0</w:t>
            </w:r>
          </w:p>
        </w:tc>
        <w:tc>
          <w:tcPr>
            <w:tcW w:w="782" w:type="pct"/>
            <w:vAlign w:val="center"/>
            <w:hideMark/>
          </w:tcPr>
          <w:p w14:paraId="37644946" w14:textId="209CA3C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4.419,1</w:t>
            </w:r>
          </w:p>
        </w:tc>
        <w:tc>
          <w:tcPr>
            <w:tcW w:w="782" w:type="pct"/>
            <w:vAlign w:val="center"/>
            <w:hideMark/>
          </w:tcPr>
          <w:p w14:paraId="1D5BD394" w14:textId="1AD2004D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4.454,1</w:t>
            </w:r>
          </w:p>
        </w:tc>
        <w:tc>
          <w:tcPr>
            <w:tcW w:w="782" w:type="pct"/>
            <w:noWrap/>
            <w:vAlign w:val="center"/>
            <w:hideMark/>
          </w:tcPr>
          <w:p w14:paraId="66D0A3BD" w14:textId="2415DF6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4.499,7</w:t>
            </w:r>
          </w:p>
        </w:tc>
      </w:tr>
      <w:tr w:rsidR="004F6398" w:rsidRPr="009C2B67" w14:paraId="3A0DDE5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759196D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0314F3A" w14:textId="5751A8D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3.851,1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EB93BCF" w14:textId="720C23C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4.084,2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33868F0" w14:textId="088E292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4.583,9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61E9907" w14:textId="0BCACE3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4.690,1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EE17337" w14:textId="5420ED2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4.880,9</w:t>
            </w:r>
          </w:p>
        </w:tc>
      </w:tr>
      <w:tr w:rsidR="004F6398" w:rsidRPr="009C2B67" w14:paraId="3410D58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118B0BD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vAlign w:val="center"/>
            <w:hideMark/>
          </w:tcPr>
          <w:p w14:paraId="6B410E69" w14:textId="1781AFC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10.963,5</w:t>
            </w:r>
          </w:p>
        </w:tc>
        <w:tc>
          <w:tcPr>
            <w:tcW w:w="782" w:type="pct"/>
            <w:vAlign w:val="center"/>
            <w:hideMark/>
          </w:tcPr>
          <w:p w14:paraId="39D2C47C" w14:textId="63E5ACF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10.901,1</w:t>
            </w:r>
          </w:p>
        </w:tc>
        <w:tc>
          <w:tcPr>
            <w:tcW w:w="782" w:type="pct"/>
            <w:vAlign w:val="center"/>
            <w:hideMark/>
          </w:tcPr>
          <w:p w14:paraId="65C8AA14" w14:textId="3AFE526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11.001,5</w:t>
            </w:r>
          </w:p>
        </w:tc>
        <w:tc>
          <w:tcPr>
            <w:tcW w:w="782" w:type="pct"/>
            <w:vAlign w:val="center"/>
            <w:hideMark/>
          </w:tcPr>
          <w:p w14:paraId="5E31A3B8" w14:textId="1022DEB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10.693,6</w:t>
            </w:r>
          </w:p>
        </w:tc>
        <w:tc>
          <w:tcPr>
            <w:tcW w:w="782" w:type="pct"/>
            <w:noWrap/>
            <w:vAlign w:val="center"/>
            <w:hideMark/>
          </w:tcPr>
          <w:p w14:paraId="3162BD9C" w14:textId="18D3670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10.718,7</w:t>
            </w:r>
          </w:p>
        </w:tc>
      </w:tr>
      <w:tr w:rsidR="004F6398" w:rsidRPr="009C2B67" w14:paraId="40E143C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4DB6273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6F5C8C2C" w14:textId="69FF668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2.296,3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C7A6F3E" w14:textId="2D203A25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2.420,1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00A6FB9" w14:textId="2A683C64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2.179,6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B6CC9A5" w14:textId="17D5574A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2.282,7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780BD0C" w14:textId="1ECFE58F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2.300,4</w:t>
            </w:r>
          </w:p>
        </w:tc>
      </w:tr>
      <w:tr w:rsidR="004F6398" w:rsidRPr="009C2B67" w14:paraId="670DBD4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CF33CDC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vAlign w:val="center"/>
            <w:hideMark/>
          </w:tcPr>
          <w:p w14:paraId="3A728389" w14:textId="0F9272D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2.859,6</w:t>
            </w:r>
          </w:p>
        </w:tc>
        <w:tc>
          <w:tcPr>
            <w:tcW w:w="782" w:type="pct"/>
            <w:vAlign w:val="center"/>
            <w:hideMark/>
          </w:tcPr>
          <w:p w14:paraId="562D00C6" w14:textId="76153D4B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3.422,6</w:t>
            </w:r>
          </w:p>
        </w:tc>
        <w:tc>
          <w:tcPr>
            <w:tcW w:w="782" w:type="pct"/>
            <w:vAlign w:val="center"/>
            <w:hideMark/>
          </w:tcPr>
          <w:p w14:paraId="17839C40" w14:textId="72293B7F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3.794,5</w:t>
            </w:r>
          </w:p>
        </w:tc>
        <w:tc>
          <w:tcPr>
            <w:tcW w:w="782" w:type="pct"/>
            <w:vAlign w:val="center"/>
            <w:hideMark/>
          </w:tcPr>
          <w:p w14:paraId="2F0E0171" w14:textId="4CDE4D51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4.186,9</w:t>
            </w:r>
          </w:p>
        </w:tc>
        <w:tc>
          <w:tcPr>
            <w:tcW w:w="782" w:type="pct"/>
            <w:noWrap/>
            <w:vAlign w:val="center"/>
            <w:hideMark/>
          </w:tcPr>
          <w:p w14:paraId="475A1CC0" w14:textId="1735E832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4.410,1</w:t>
            </w:r>
          </w:p>
        </w:tc>
      </w:tr>
      <w:tr w:rsidR="004F6398" w:rsidRPr="009C2B67" w14:paraId="28ED63A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5232A3B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117E052" w14:textId="0DC9C0D9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19.086,5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C0556D3" w14:textId="39ACC17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21.928,0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3E09680" w14:textId="515EAD9B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22.788,2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9FA742C" w14:textId="2C7150C8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24.360,6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84778AD" w14:textId="110A5D83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25.685,2</w:t>
            </w:r>
          </w:p>
        </w:tc>
      </w:tr>
      <w:tr w:rsidR="004F6398" w:rsidRPr="009C2B67" w14:paraId="57ABD6C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6140F13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vAlign w:val="center"/>
            <w:hideMark/>
          </w:tcPr>
          <w:p w14:paraId="3A9321D9" w14:textId="2D7A60E0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2.062,5</w:t>
            </w:r>
          </w:p>
        </w:tc>
        <w:tc>
          <w:tcPr>
            <w:tcW w:w="782" w:type="pct"/>
            <w:vAlign w:val="center"/>
            <w:hideMark/>
          </w:tcPr>
          <w:p w14:paraId="3986426C" w14:textId="0A034E9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2.454,6</w:t>
            </w:r>
          </w:p>
        </w:tc>
        <w:tc>
          <w:tcPr>
            <w:tcW w:w="782" w:type="pct"/>
            <w:vAlign w:val="center"/>
            <w:hideMark/>
          </w:tcPr>
          <w:p w14:paraId="6EAEF2BD" w14:textId="43144997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2.907,9</w:t>
            </w:r>
          </w:p>
        </w:tc>
        <w:tc>
          <w:tcPr>
            <w:tcW w:w="782" w:type="pct"/>
            <w:vAlign w:val="center"/>
            <w:hideMark/>
          </w:tcPr>
          <w:p w14:paraId="48A31DC4" w14:textId="58BC6D08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3.486,4</w:t>
            </w:r>
          </w:p>
        </w:tc>
        <w:tc>
          <w:tcPr>
            <w:tcW w:w="782" w:type="pct"/>
            <w:noWrap/>
            <w:vAlign w:val="center"/>
            <w:hideMark/>
          </w:tcPr>
          <w:p w14:paraId="34B9D1A1" w14:textId="212E59C9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3.566,4</w:t>
            </w:r>
          </w:p>
        </w:tc>
      </w:tr>
      <w:tr w:rsidR="004F6398" w:rsidRPr="009C2B67" w14:paraId="68E4CB4A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65B0FC4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E78C7FE" w14:textId="0199BD50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11.377,5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A9D236F" w14:textId="611364D7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13.576,8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96509BB" w14:textId="53A31756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13.576,6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4330B72" w14:textId="00A81901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14.038,8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54AFD50" w14:textId="1CC09CCE" w:rsidR="004F6398" w:rsidRPr="009C2B67" w:rsidRDefault="004F639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15.554,7</w:t>
            </w:r>
          </w:p>
        </w:tc>
      </w:tr>
      <w:tr w:rsidR="004F6398" w:rsidRPr="009C2B67" w14:paraId="0FBAE0AC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C57BEEF" w14:textId="77777777" w:rsidR="004F6398" w:rsidRPr="009C2B67" w:rsidRDefault="004F6398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vAlign w:val="center"/>
            <w:hideMark/>
          </w:tcPr>
          <w:p w14:paraId="3D44A3A0" w14:textId="20B0DEAE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507,2</w:t>
            </w:r>
          </w:p>
        </w:tc>
        <w:tc>
          <w:tcPr>
            <w:tcW w:w="782" w:type="pct"/>
            <w:vAlign w:val="center"/>
            <w:hideMark/>
          </w:tcPr>
          <w:p w14:paraId="0D4611F0" w14:textId="1AE3E7EC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548,9</w:t>
            </w:r>
          </w:p>
        </w:tc>
        <w:tc>
          <w:tcPr>
            <w:tcW w:w="782" w:type="pct"/>
            <w:vAlign w:val="center"/>
            <w:hideMark/>
          </w:tcPr>
          <w:p w14:paraId="542ACB60" w14:textId="570DA3F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586,3</w:t>
            </w:r>
          </w:p>
        </w:tc>
        <w:tc>
          <w:tcPr>
            <w:tcW w:w="782" w:type="pct"/>
            <w:vAlign w:val="center"/>
            <w:hideMark/>
          </w:tcPr>
          <w:p w14:paraId="08C8FBA5" w14:textId="630453D3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592,3</w:t>
            </w:r>
          </w:p>
        </w:tc>
        <w:tc>
          <w:tcPr>
            <w:tcW w:w="782" w:type="pct"/>
            <w:noWrap/>
            <w:vAlign w:val="center"/>
            <w:hideMark/>
          </w:tcPr>
          <w:p w14:paraId="216A8D49" w14:textId="72AC2075" w:rsidR="004F6398" w:rsidRPr="009C2B67" w:rsidRDefault="004F639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588,0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