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2.46: Sản lượng mít theo địa phương giai đoạn 2021-2025 (Tấn)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2096"/>
        <w:gridCol w:w="1510"/>
        <w:gridCol w:w="1508"/>
        <w:gridCol w:w="1508"/>
        <w:gridCol w:w="1508"/>
        <w:gridCol w:w="1507"/>
      </w:tblGrid>
      <w:tr w:rsidR="004F6398" w:rsidRPr="009C2B67" w14:paraId="30631EC3" w14:textId="77777777" w:rsidTr="003F1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2D8631B3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783" w:type="pct"/>
            <w:noWrap/>
            <w:hideMark/>
          </w:tcPr>
          <w:p w14:paraId="102D6677" w14:textId="77777777" w:rsidR="004F6398" w:rsidRPr="009C2B67" w:rsidRDefault="004F6398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782" w:type="pct"/>
            <w:noWrap/>
            <w:hideMark/>
          </w:tcPr>
          <w:p w14:paraId="38C08CD1" w14:textId="77777777" w:rsidR="004F6398" w:rsidRPr="009C2B67" w:rsidRDefault="004F6398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782" w:type="pct"/>
            <w:noWrap/>
            <w:hideMark/>
          </w:tcPr>
          <w:p w14:paraId="4DE7007F" w14:textId="77777777" w:rsidR="004F6398" w:rsidRPr="009C2B67" w:rsidRDefault="004F6398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782" w:type="pct"/>
            <w:noWrap/>
            <w:hideMark/>
          </w:tcPr>
          <w:p w14:paraId="320AE86C" w14:textId="77777777" w:rsidR="004F6398" w:rsidRPr="009C2B67" w:rsidRDefault="004F6398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782" w:type="pct"/>
            <w:noWrap/>
            <w:hideMark/>
          </w:tcPr>
          <w:p w14:paraId="67833A5E" w14:textId="77777777" w:rsidR="004F6398" w:rsidRPr="009C2B67" w:rsidRDefault="004F6398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4F6398" w:rsidRPr="009C2B67" w14:paraId="7AAFCCA1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hideMark/>
          </w:tcPr>
          <w:p w14:paraId="659FE6EB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783" w:type="pct"/>
            <w:shd w:val="clear" w:color="auto" w:fill="auto"/>
            <w:hideMark/>
          </w:tcPr>
          <w:p w14:paraId="426ABB88" w14:textId="01F2E1E5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483,8</w:t>
            </w:r>
          </w:p>
        </w:tc>
        <w:tc>
          <w:tcPr>
            <w:tcW w:w="782" w:type="pct"/>
            <w:shd w:val="clear" w:color="auto" w:fill="auto"/>
            <w:hideMark/>
          </w:tcPr>
          <w:p w14:paraId="13A93B68" w14:textId="2DA54328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504,6</w:t>
            </w:r>
          </w:p>
        </w:tc>
        <w:tc>
          <w:tcPr>
            <w:tcW w:w="782" w:type="pct"/>
            <w:shd w:val="clear" w:color="auto" w:fill="auto"/>
            <w:hideMark/>
          </w:tcPr>
          <w:p w14:paraId="5E58C6F1" w14:textId="12C6467D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540,7</w:t>
            </w:r>
          </w:p>
        </w:tc>
        <w:tc>
          <w:tcPr>
            <w:tcW w:w="782" w:type="pct"/>
            <w:shd w:val="clear" w:color="auto" w:fill="auto"/>
            <w:hideMark/>
          </w:tcPr>
          <w:p w14:paraId="0ED4F44E" w14:textId="7B8A8824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466,1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1AAD0544" w14:textId="6678DCF0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490,1</w:t>
            </w:r>
          </w:p>
        </w:tc>
      </w:tr>
      <w:tr w:rsidR="004F6398" w:rsidRPr="009C2B67" w14:paraId="26D3EC05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454A2EE7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783" w:type="pct"/>
            <w:hideMark/>
          </w:tcPr>
          <w:p w14:paraId="49F63BD8" w14:textId="11428323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591,0</w:t>
            </w:r>
          </w:p>
        </w:tc>
        <w:tc>
          <w:tcPr>
            <w:tcW w:w="782" w:type="pct"/>
            <w:hideMark/>
          </w:tcPr>
          <w:p w14:paraId="0662A4D7" w14:textId="7F8ECD4E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821,4</w:t>
            </w:r>
          </w:p>
        </w:tc>
        <w:tc>
          <w:tcPr>
            <w:tcW w:w="782" w:type="pct"/>
            <w:hideMark/>
          </w:tcPr>
          <w:p w14:paraId="115A77A4" w14:textId="24D10389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855,1</w:t>
            </w:r>
          </w:p>
        </w:tc>
        <w:tc>
          <w:tcPr>
            <w:tcW w:w="782" w:type="pct"/>
            <w:hideMark/>
          </w:tcPr>
          <w:p w14:paraId="56AC9682" w14:textId="5A37214E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1.347,5</w:t>
            </w:r>
          </w:p>
        </w:tc>
        <w:tc>
          <w:tcPr>
            <w:tcW w:w="782" w:type="pct"/>
            <w:noWrap/>
            <w:hideMark/>
          </w:tcPr>
          <w:p w14:paraId="3616E174" w14:textId="42D15BEF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1.482,8</w:t>
            </w:r>
          </w:p>
        </w:tc>
      </w:tr>
      <w:tr w:rsidR="004F6398" w:rsidRPr="009C2B67" w14:paraId="5BA3ED65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hideMark/>
          </w:tcPr>
          <w:p w14:paraId="2B123D3B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783" w:type="pct"/>
            <w:shd w:val="clear" w:color="auto" w:fill="auto"/>
            <w:hideMark/>
          </w:tcPr>
          <w:p w14:paraId="75C3C9DC" w14:textId="23236376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3.950,9</w:t>
            </w:r>
          </w:p>
        </w:tc>
        <w:tc>
          <w:tcPr>
            <w:tcW w:w="782" w:type="pct"/>
            <w:shd w:val="clear" w:color="auto" w:fill="auto"/>
            <w:hideMark/>
          </w:tcPr>
          <w:p w14:paraId="7323FD6C" w14:textId="10E79916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4.227,6</w:t>
            </w:r>
          </w:p>
        </w:tc>
        <w:tc>
          <w:tcPr>
            <w:tcW w:w="782" w:type="pct"/>
            <w:shd w:val="clear" w:color="auto" w:fill="auto"/>
            <w:hideMark/>
          </w:tcPr>
          <w:p w14:paraId="46BE05DB" w14:textId="37BFDAD6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4.468,9</w:t>
            </w:r>
          </w:p>
        </w:tc>
        <w:tc>
          <w:tcPr>
            <w:tcW w:w="782" w:type="pct"/>
            <w:shd w:val="clear" w:color="auto" w:fill="auto"/>
            <w:hideMark/>
          </w:tcPr>
          <w:p w14:paraId="02F37283" w14:textId="348EB2F1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4.495,4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507CB7CC" w14:textId="28B63106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4.823,0</w:t>
            </w:r>
          </w:p>
        </w:tc>
      </w:tr>
      <w:tr w:rsidR="004F6398" w:rsidRPr="009C2B67" w14:paraId="284DA326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3AD715D5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783" w:type="pct"/>
            <w:hideMark/>
          </w:tcPr>
          <w:p w14:paraId="686D538F" w14:textId="7F4D66F0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321,9</w:t>
            </w:r>
          </w:p>
        </w:tc>
        <w:tc>
          <w:tcPr>
            <w:tcW w:w="782" w:type="pct"/>
            <w:hideMark/>
          </w:tcPr>
          <w:p w14:paraId="452B8438" w14:textId="707AB7E7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326,7</w:t>
            </w:r>
          </w:p>
        </w:tc>
        <w:tc>
          <w:tcPr>
            <w:tcW w:w="782" w:type="pct"/>
            <w:hideMark/>
          </w:tcPr>
          <w:p w14:paraId="317C2812" w14:textId="7E18B9A9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358,8</w:t>
            </w:r>
          </w:p>
        </w:tc>
        <w:tc>
          <w:tcPr>
            <w:tcW w:w="782" w:type="pct"/>
            <w:hideMark/>
          </w:tcPr>
          <w:p w14:paraId="0319F836" w14:textId="6F40DFD8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401,8</w:t>
            </w:r>
          </w:p>
        </w:tc>
        <w:tc>
          <w:tcPr>
            <w:tcW w:w="782" w:type="pct"/>
            <w:noWrap/>
            <w:hideMark/>
          </w:tcPr>
          <w:p w14:paraId="1653CF8A" w14:textId="542B0C32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666,6</w:t>
            </w:r>
          </w:p>
        </w:tc>
      </w:tr>
      <w:tr w:rsidR="004F6398" w:rsidRPr="009C2B67" w14:paraId="5EECFCB4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hideMark/>
          </w:tcPr>
          <w:p w14:paraId="4578B442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783" w:type="pct"/>
            <w:shd w:val="clear" w:color="auto" w:fill="auto"/>
            <w:hideMark/>
          </w:tcPr>
          <w:p w14:paraId="42A81E72" w14:textId="4A42E3DA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209,5</w:t>
            </w:r>
          </w:p>
        </w:tc>
        <w:tc>
          <w:tcPr>
            <w:tcW w:w="782" w:type="pct"/>
            <w:shd w:val="clear" w:color="auto" w:fill="auto"/>
            <w:hideMark/>
          </w:tcPr>
          <w:p w14:paraId="46A4C66B" w14:textId="48DE1D89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207,2</w:t>
            </w:r>
          </w:p>
        </w:tc>
        <w:tc>
          <w:tcPr>
            <w:tcW w:w="782" w:type="pct"/>
            <w:shd w:val="clear" w:color="auto" w:fill="auto"/>
            <w:hideMark/>
          </w:tcPr>
          <w:p w14:paraId="3A5CC9E4" w14:textId="42274C70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633,2</w:t>
            </w:r>
          </w:p>
        </w:tc>
        <w:tc>
          <w:tcPr>
            <w:tcW w:w="782" w:type="pct"/>
            <w:shd w:val="clear" w:color="auto" w:fill="auto"/>
            <w:hideMark/>
          </w:tcPr>
          <w:p w14:paraId="14BA1390" w14:textId="035A8D8C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846,0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418D25B9" w14:textId="239B3417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958,0</w:t>
            </w:r>
          </w:p>
        </w:tc>
      </w:tr>
      <w:tr w:rsidR="004F6398" w:rsidRPr="009C2B67" w14:paraId="6BE76DD0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44A75EB5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783" w:type="pct"/>
            <w:hideMark/>
          </w:tcPr>
          <w:p w14:paraId="63E90D02" w14:textId="301210A6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2.791,7</w:t>
            </w:r>
          </w:p>
        </w:tc>
        <w:tc>
          <w:tcPr>
            <w:tcW w:w="782" w:type="pct"/>
            <w:hideMark/>
          </w:tcPr>
          <w:p w14:paraId="7EA4FBF6" w14:textId="151C8238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2.961,9</w:t>
            </w:r>
          </w:p>
        </w:tc>
        <w:tc>
          <w:tcPr>
            <w:tcW w:w="782" w:type="pct"/>
            <w:hideMark/>
          </w:tcPr>
          <w:p w14:paraId="1A62FE56" w14:textId="33DD5175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3.404,0</w:t>
            </w:r>
          </w:p>
        </w:tc>
        <w:tc>
          <w:tcPr>
            <w:tcW w:w="782" w:type="pct"/>
            <w:hideMark/>
          </w:tcPr>
          <w:p w14:paraId="62C3E75B" w14:textId="034FD683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3.862,0</w:t>
            </w:r>
          </w:p>
        </w:tc>
        <w:tc>
          <w:tcPr>
            <w:tcW w:w="782" w:type="pct"/>
            <w:noWrap/>
            <w:hideMark/>
          </w:tcPr>
          <w:p w14:paraId="108F7E28" w14:textId="75CEB3B8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3.950,0</w:t>
            </w:r>
          </w:p>
        </w:tc>
      </w:tr>
      <w:tr w:rsidR="004F6398" w:rsidRPr="009C2B67" w14:paraId="2C06EC3F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hideMark/>
          </w:tcPr>
          <w:p w14:paraId="286CC7FD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783" w:type="pct"/>
            <w:shd w:val="clear" w:color="auto" w:fill="auto"/>
            <w:hideMark/>
          </w:tcPr>
          <w:p w14:paraId="7040FF76" w14:textId="24B953FD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3.387,9</w:t>
            </w:r>
          </w:p>
        </w:tc>
        <w:tc>
          <w:tcPr>
            <w:tcW w:w="782" w:type="pct"/>
            <w:shd w:val="clear" w:color="auto" w:fill="auto"/>
            <w:hideMark/>
          </w:tcPr>
          <w:p w14:paraId="089547CF" w14:textId="16D7A1A5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4.144,7</w:t>
            </w:r>
          </w:p>
        </w:tc>
        <w:tc>
          <w:tcPr>
            <w:tcW w:w="782" w:type="pct"/>
            <w:shd w:val="clear" w:color="auto" w:fill="auto"/>
            <w:hideMark/>
          </w:tcPr>
          <w:p w14:paraId="61F08014" w14:textId="48584229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4.750,1</w:t>
            </w:r>
          </w:p>
        </w:tc>
        <w:tc>
          <w:tcPr>
            <w:tcW w:w="782" w:type="pct"/>
            <w:shd w:val="clear" w:color="auto" w:fill="auto"/>
            <w:hideMark/>
          </w:tcPr>
          <w:p w14:paraId="626E5BBA" w14:textId="7736510D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5.642,1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3EC1CDF4" w14:textId="4972DF0D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5.608,3</w:t>
            </w:r>
          </w:p>
        </w:tc>
      </w:tr>
      <w:tr w:rsidR="004F6398" w:rsidRPr="009C2B67" w14:paraId="13CECFEF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20A2083A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783" w:type="pct"/>
            <w:hideMark/>
          </w:tcPr>
          <w:p w14:paraId="03225CA9" w14:textId="7E818341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1.525,7</w:t>
            </w:r>
          </w:p>
        </w:tc>
        <w:tc>
          <w:tcPr>
            <w:tcW w:w="782" w:type="pct"/>
            <w:hideMark/>
          </w:tcPr>
          <w:p w14:paraId="58496CBA" w14:textId="008D6B8E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1.883,6</w:t>
            </w:r>
          </w:p>
        </w:tc>
        <w:tc>
          <w:tcPr>
            <w:tcW w:w="782" w:type="pct"/>
            <w:hideMark/>
          </w:tcPr>
          <w:p w14:paraId="13DCF14B" w14:textId="2FF32F7E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2.257,6</w:t>
            </w:r>
          </w:p>
        </w:tc>
        <w:tc>
          <w:tcPr>
            <w:tcW w:w="782" w:type="pct"/>
            <w:hideMark/>
          </w:tcPr>
          <w:p w14:paraId="1E218CEF" w14:textId="6A4FC2E1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2.349,3</w:t>
            </w:r>
          </w:p>
        </w:tc>
        <w:tc>
          <w:tcPr>
            <w:tcW w:w="782" w:type="pct"/>
            <w:noWrap/>
            <w:hideMark/>
          </w:tcPr>
          <w:p w14:paraId="082879A1" w14:textId="01B70D0A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2.471,5</w:t>
            </w:r>
          </w:p>
        </w:tc>
      </w:tr>
      <w:tr w:rsidR="004F6398" w:rsidRPr="009C2B67" w14:paraId="715DB96B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hideMark/>
          </w:tcPr>
          <w:p w14:paraId="000BD161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783" w:type="pct"/>
            <w:shd w:val="clear" w:color="auto" w:fill="auto"/>
            <w:hideMark/>
          </w:tcPr>
          <w:p w14:paraId="606C29A3" w14:textId="3AD8C2F3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11.960,3</w:t>
            </w:r>
          </w:p>
        </w:tc>
        <w:tc>
          <w:tcPr>
            <w:tcW w:w="782" w:type="pct"/>
            <w:shd w:val="clear" w:color="auto" w:fill="auto"/>
            <w:hideMark/>
          </w:tcPr>
          <w:p w14:paraId="30864349" w14:textId="466DAB94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13.545,1</w:t>
            </w:r>
          </w:p>
        </w:tc>
        <w:tc>
          <w:tcPr>
            <w:tcW w:w="782" w:type="pct"/>
            <w:shd w:val="clear" w:color="auto" w:fill="auto"/>
            <w:hideMark/>
          </w:tcPr>
          <w:p w14:paraId="29D00C4E" w14:textId="0170036D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15.736,7</w:t>
            </w:r>
          </w:p>
        </w:tc>
        <w:tc>
          <w:tcPr>
            <w:tcW w:w="782" w:type="pct"/>
            <w:shd w:val="clear" w:color="auto" w:fill="auto"/>
            <w:hideMark/>
          </w:tcPr>
          <w:p w14:paraId="2D74DC70" w14:textId="532415B2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16.977,1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77396ED4" w14:textId="6F3A8EBE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17.890,9</w:t>
            </w:r>
          </w:p>
        </w:tc>
      </w:tr>
      <w:tr w:rsidR="004F6398" w:rsidRPr="009C2B67" w14:paraId="6807FE0D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339F2832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783" w:type="pct"/>
            <w:hideMark/>
          </w:tcPr>
          <w:p w14:paraId="7BD5D669" w14:textId="23730FD1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11.510,6</w:t>
            </w:r>
          </w:p>
        </w:tc>
        <w:tc>
          <w:tcPr>
            <w:tcW w:w="782" w:type="pct"/>
            <w:hideMark/>
          </w:tcPr>
          <w:p w14:paraId="558F6896" w14:textId="7CFF650A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12.794,7</w:t>
            </w:r>
          </w:p>
        </w:tc>
        <w:tc>
          <w:tcPr>
            <w:tcW w:w="782" w:type="pct"/>
            <w:hideMark/>
          </w:tcPr>
          <w:p w14:paraId="79AC38CD" w14:textId="25539D0B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13.367,5</w:t>
            </w:r>
          </w:p>
        </w:tc>
        <w:tc>
          <w:tcPr>
            <w:tcW w:w="782" w:type="pct"/>
            <w:hideMark/>
          </w:tcPr>
          <w:p w14:paraId="5F0C0968" w14:textId="3F7072BB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14.000,3</w:t>
            </w:r>
          </w:p>
        </w:tc>
        <w:tc>
          <w:tcPr>
            <w:tcW w:w="782" w:type="pct"/>
            <w:noWrap/>
            <w:hideMark/>
          </w:tcPr>
          <w:p w14:paraId="6BD1BB36" w14:textId="6985DA23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14.150,0</w:t>
            </w:r>
          </w:p>
        </w:tc>
      </w:tr>
      <w:tr w:rsidR="004F6398" w:rsidRPr="009C2B67" w14:paraId="0FB30317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hideMark/>
          </w:tcPr>
          <w:p w14:paraId="15AA273F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783" w:type="pct"/>
            <w:shd w:val="clear" w:color="auto" w:fill="auto"/>
            <w:hideMark/>
          </w:tcPr>
          <w:p w14:paraId="3BB04C4A" w14:textId="75685790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1.715,0</w:t>
            </w:r>
          </w:p>
        </w:tc>
        <w:tc>
          <w:tcPr>
            <w:tcW w:w="782" w:type="pct"/>
            <w:shd w:val="clear" w:color="auto" w:fill="auto"/>
            <w:hideMark/>
          </w:tcPr>
          <w:p w14:paraId="756B99C2" w14:textId="3504186A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1.270,7</w:t>
            </w:r>
          </w:p>
        </w:tc>
        <w:tc>
          <w:tcPr>
            <w:tcW w:w="782" w:type="pct"/>
            <w:shd w:val="clear" w:color="auto" w:fill="auto"/>
            <w:hideMark/>
          </w:tcPr>
          <w:p w14:paraId="3BF69060" w14:textId="4361CE89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1.869,7</w:t>
            </w:r>
          </w:p>
        </w:tc>
        <w:tc>
          <w:tcPr>
            <w:tcW w:w="782" w:type="pct"/>
            <w:shd w:val="clear" w:color="auto" w:fill="auto"/>
            <w:hideMark/>
          </w:tcPr>
          <w:p w14:paraId="7D0D981A" w14:textId="37A84312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2.108,1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0D910680" w14:textId="28508F96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2.118,8</w:t>
            </w:r>
          </w:p>
        </w:tc>
      </w:tr>
      <w:tr w:rsidR="004F6398" w:rsidRPr="009C2B67" w14:paraId="7E0C33E1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618A51BC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783" w:type="pct"/>
            <w:hideMark/>
          </w:tcPr>
          <w:p w14:paraId="126E84F9" w14:textId="01CB1826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2.527,0</w:t>
            </w:r>
          </w:p>
        </w:tc>
        <w:tc>
          <w:tcPr>
            <w:tcW w:w="782" w:type="pct"/>
            <w:hideMark/>
          </w:tcPr>
          <w:p w14:paraId="34EFF89C" w14:textId="6CD5661F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2.825,4</w:t>
            </w:r>
          </w:p>
        </w:tc>
        <w:tc>
          <w:tcPr>
            <w:tcW w:w="782" w:type="pct"/>
            <w:hideMark/>
          </w:tcPr>
          <w:p w14:paraId="75213C54" w14:textId="26EF646D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3.184,1</w:t>
            </w:r>
          </w:p>
        </w:tc>
        <w:tc>
          <w:tcPr>
            <w:tcW w:w="782" w:type="pct"/>
            <w:hideMark/>
          </w:tcPr>
          <w:p w14:paraId="1714638C" w14:textId="341C55A1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3.332,4</w:t>
            </w:r>
          </w:p>
        </w:tc>
        <w:tc>
          <w:tcPr>
            <w:tcW w:w="782" w:type="pct"/>
            <w:noWrap/>
            <w:hideMark/>
          </w:tcPr>
          <w:p w14:paraId="043B9D3F" w14:textId="31F4F619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3.271,2</w:t>
            </w:r>
          </w:p>
        </w:tc>
      </w:tr>
      <w:tr w:rsidR="004F6398" w:rsidRPr="009C2B67" w14:paraId="5129A040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hideMark/>
          </w:tcPr>
          <w:p w14:paraId="352F2F35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783" w:type="pct"/>
            <w:shd w:val="clear" w:color="auto" w:fill="auto"/>
            <w:hideMark/>
          </w:tcPr>
          <w:p w14:paraId="6E32D074" w14:textId="01C943C9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7.230,8</w:t>
            </w:r>
          </w:p>
        </w:tc>
        <w:tc>
          <w:tcPr>
            <w:tcW w:w="782" w:type="pct"/>
            <w:shd w:val="clear" w:color="auto" w:fill="auto"/>
            <w:hideMark/>
          </w:tcPr>
          <w:p w14:paraId="2E73E7EE" w14:textId="4CE13B22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8.313,2</w:t>
            </w:r>
          </w:p>
        </w:tc>
        <w:tc>
          <w:tcPr>
            <w:tcW w:w="782" w:type="pct"/>
            <w:shd w:val="clear" w:color="auto" w:fill="auto"/>
            <w:hideMark/>
          </w:tcPr>
          <w:p w14:paraId="2F955D9E" w14:textId="45921EF9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9.719,6</w:t>
            </w:r>
          </w:p>
        </w:tc>
        <w:tc>
          <w:tcPr>
            <w:tcW w:w="782" w:type="pct"/>
            <w:shd w:val="clear" w:color="auto" w:fill="auto"/>
            <w:hideMark/>
          </w:tcPr>
          <w:p w14:paraId="10354D2B" w14:textId="4F089551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10.457,3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67DE2B22" w14:textId="393D13F1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9.350,0</w:t>
            </w:r>
          </w:p>
        </w:tc>
      </w:tr>
      <w:tr w:rsidR="004F6398" w:rsidRPr="009C2B67" w14:paraId="36F5FAF9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44F59C7A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783" w:type="pct"/>
            <w:hideMark/>
          </w:tcPr>
          <w:p w14:paraId="1D80DD5F" w14:textId="75A172F6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4.335,4</w:t>
            </w:r>
          </w:p>
        </w:tc>
        <w:tc>
          <w:tcPr>
            <w:tcW w:w="782" w:type="pct"/>
            <w:hideMark/>
          </w:tcPr>
          <w:p w14:paraId="73B9524F" w14:textId="7EBDF4FD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4.687,8</w:t>
            </w:r>
          </w:p>
        </w:tc>
        <w:tc>
          <w:tcPr>
            <w:tcW w:w="782" w:type="pct"/>
            <w:hideMark/>
          </w:tcPr>
          <w:p w14:paraId="2797A7DF" w14:textId="56CE6947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5.153,5</w:t>
            </w:r>
          </w:p>
        </w:tc>
        <w:tc>
          <w:tcPr>
            <w:tcW w:w="782" w:type="pct"/>
            <w:hideMark/>
          </w:tcPr>
          <w:p w14:paraId="000FE391" w14:textId="5634DFF5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5.345,8</w:t>
            </w:r>
          </w:p>
        </w:tc>
        <w:tc>
          <w:tcPr>
            <w:tcW w:w="782" w:type="pct"/>
            <w:noWrap/>
            <w:hideMark/>
          </w:tcPr>
          <w:p w14:paraId="7C99E513" w14:textId="70A0780B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5.765,0</w:t>
            </w:r>
          </w:p>
        </w:tc>
      </w:tr>
      <w:tr w:rsidR="004F6398" w:rsidRPr="009C2B67" w14:paraId="6B37204A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hideMark/>
          </w:tcPr>
          <w:p w14:paraId="15A9E752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783" w:type="pct"/>
            <w:shd w:val="clear" w:color="auto" w:fill="auto"/>
            <w:hideMark/>
          </w:tcPr>
          <w:p w14:paraId="321BE57E" w14:textId="0922AD8E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2.800,5</w:t>
            </w:r>
          </w:p>
        </w:tc>
        <w:tc>
          <w:tcPr>
            <w:tcW w:w="782" w:type="pct"/>
            <w:shd w:val="clear" w:color="auto" w:fill="auto"/>
            <w:hideMark/>
          </w:tcPr>
          <w:p w14:paraId="733FEF28" w14:textId="58887369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3.604,9</w:t>
            </w:r>
          </w:p>
        </w:tc>
        <w:tc>
          <w:tcPr>
            <w:tcW w:w="782" w:type="pct"/>
            <w:shd w:val="clear" w:color="auto" w:fill="auto"/>
            <w:hideMark/>
          </w:tcPr>
          <w:p w14:paraId="76C6D04F" w14:textId="3EEFEA67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3.870,9</w:t>
            </w:r>
          </w:p>
        </w:tc>
        <w:tc>
          <w:tcPr>
            <w:tcW w:w="782" w:type="pct"/>
            <w:shd w:val="clear" w:color="auto" w:fill="auto"/>
            <w:hideMark/>
          </w:tcPr>
          <w:p w14:paraId="44324D6D" w14:textId="451DAE20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4.317,7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58D129A2" w14:textId="0FA68BF3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4.499,7</w:t>
            </w:r>
          </w:p>
        </w:tc>
      </w:tr>
      <w:tr w:rsidR="004F6398" w:rsidRPr="009C2B67" w14:paraId="1F1EBC6D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3CDE9B10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783" w:type="pct"/>
            <w:hideMark/>
          </w:tcPr>
          <w:p w14:paraId="42EF891B" w14:textId="38109C8A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4.487,1</w:t>
            </w:r>
          </w:p>
        </w:tc>
        <w:tc>
          <w:tcPr>
            <w:tcW w:w="782" w:type="pct"/>
            <w:hideMark/>
          </w:tcPr>
          <w:p w14:paraId="7A6BB7E8" w14:textId="1A1FBCF9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7.719,7</w:t>
            </w:r>
          </w:p>
        </w:tc>
        <w:tc>
          <w:tcPr>
            <w:tcW w:w="782" w:type="pct"/>
            <w:hideMark/>
          </w:tcPr>
          <w:p w14:paraId="117B3D17" w14:textId="219AA66C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9.348,9</w:t>
            </w:r>
          </w:p>
        </w:tc>
        <w:tc>
          <w:tcPr>
            <w:tcW w:w="782" w:type="pct"/>
            <w:hideMark/>
          </w:tcPr>
          <w:p w14:paraId="3FE34DEF" w14:textId="2C458D14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11.956,3</w:t>
            </w:r>
          </w:p>
        </w:tc>
        <w:tc>
          <w:tcPr>
            <w:tcW w:w="782" w:type="pct"/>
            <w:noWrap/>
            <w:hideMark/>
          </w:tcPr>
          <w:p w14:paraId="0E31949B" w14:textId="143F9B37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12.412,8</w:t>
            </w:r>
          </w:p>
        </w:tc>
      </w:tr>
      <w:tr w:rsidR="004F6398" w:rsidRPr="009C2B67" w14:paraId="1F248C59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hideMark/>
          </w:tcPr>
          <w:p w14:paraId="792F6B53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783" w:type="pct"/>
            <w:shd w:val="clear" w:color="auto" w:fill="auto"/>
            <w:hideMark/>
          </w:tcPr>
          <w:p w14:paraId="2B35452A" w14:textId="0DA07407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7.901,0</w:t>
            </w:r>
          </w:p>
        </w:tc>
        <w:tc>
          <w:tcPr>
            <w:tcW w:w="782" w:type="pct"/>
            <w:shd w:val="clear" w:color="auto" w:fill="auto"/>
            <w:hideMark/>
          </w:tcPr>
          <w:p w14:paraId="35AB3965" w14:textId="2ED4FDDC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9.041,1</w:t>
            </w:r>
          </w:p>
        </w:tc>
        <w:tc>
          <w:tcPr>
            <w:tcW w:w="782" w:type="pct"/>
            <w:shd w:val="clear" w:color="auto" w:fill="auto"/>
            <w:hideMark/>
          </w:tcPr>
          <w:p w14:paraId="04C5A911" w14:textId="0CD613AA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9.680,5</w:t>
            </w:r>
          </w:p>
        </w:tc>
        <w:tc>
          <w:tcPr>
            <w:tcW w:w="782" w:type="pct"/>
            <w:shd w:val="clear" w:color="auto" w:fill="auto"/>
            <w:hideMark/>
          </w:tcPr>
          <w:p w14:paraId="2DF3AEB1" w14:textId="70FD251C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10.436,4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78819B02" w14:textId="34384748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10.799,9</w:t>
            </w:r>
          </w:p>
        </w:tc>
      </w:tr>
      <w:tr w:rsidR="004F6398" w:rsidRPr="009C2B67" w14:paraId="4767AA14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5828E61B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783" w:type="pct"/>
            <w:hideMark/>
          </w:tcPr>
          <w:p w14:paraId="3410875B" w14:textId="7762C32A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13.324,0</w:t>
            </w:r>
          </w:p>
        </w:tc>
        <w:tc>
          <w:tcPr>
            <w:tcW w:w="782" w:type="pct"/>
            <w:hideMark/>
          </w:tcPr>
          <w:p w14:paraId="792576F6" w14:textId="6F8034BC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14.102,0</w:t>
            </w:r>
          </w:p>
        </w:tc>
        <w:tc>
          <w:tcPr>
            <w:tcW w:w="782" w:type="pct"/>
            <w:hideMark/>
          </w:tcPr>
          <w:p w14:paraId="2D51B175" w14:textId="12E938D7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14.646,0</w:t>
            </w:r>
          </w:p>
        </w:tc>
        <w:tc>
          <w:tcPr>
            <w:tcW w:w="782" w:type="pct"/>
            <w:hideMark/>
          </w:tcPr>
          <w:p w14:paraId="3211932C" w14:textId="75DC9083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14.884,0</w:t>
            </w:r>
          </w:p>
        </w:tc>
        <w:tc>
          <w:tcPr>
            <w:tcW w:w="782" w:type="pct"/>
            <w:noWrap/>
            <w:hideMark/>
          </w:tcPr>
          <w:p w14:paraId="6747C544" w14:textId="1D29B8C7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15.535,0</w:t>
            </w:r>
          </w:p>
        </w:tc>
      </w:tr>
      <w:tr w:rsidR="004F6398" w:rsidRPr="009C2B67" w14:paraId="1F71B743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hideMark/>
          </w:tcPr>
          <w:p w14:paraId="6EF49C14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783" w:type="pct"/>
            <w:shd w:val="clear" w:color="auto" w:fill="auto"/>
            <w:hideMark/>
          </w:tcPr>
          <w:p w14:paraId="39148ACD" w14:textId="4372C60F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3.487,2</w:t>
            </w:r>
          </w:p>
        </w:tc>
        <w:tc>
          <w:tcPr>
            <w:tcW w:w="782" w:type="pct"/>
            <w:shd w:val="clear" w:color="auto" w:fill="auto"/>
            <w:hideMark/>
          </w:tcPr>
          <w:p w14:paraId="641DA4BA" w14:textId="178FDF53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3.752,0</w:t>
            </w:r>
          </w:p>
        </w:tc>
        <w:tc>
          <w:tcPr>
            <w:tcW w:w="782" w:type="pct"/>
            <w:shd w:val="clear" w:color="auto" w:fill="auto"/>
            <w:hideMark/>
          </w:tcPr>
          <w:p w14:paraId="60454DA2" w14:textId="4B75AD98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4.014,1</w:t>
            </w:r>
          </w:p>
        </w:tc>
        <w:tc>
          <w:tcPr>
            <w:tcW w:w="782" w:type="pct"/>
            <w:shd w:val="clear" w:color="auto" w:fill="auto"/>
            <w:hideMark/>
          </w:tcPr>
          <w:p w14:paraId="5DC0266D" w14:textId="73F04406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4.090,8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2F8F16FD" w14:textId="23AA046C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4.224,7</w:t>
            </w:r>
          </w:p>
        </w:tc>
      </w:tr>
      <w:tr w:rsidR="004F6398" w:rsidRPr="009C2B67" w14:paraId="5AEDBD5B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68904686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783" w:type="pct"/>
            <w:hideMark/>
          </w:tcPr>
          <w:p w14:paraId="01EE83EF" w14:textId="41A5DEA4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672,0</w:t>
            </w:r>
          </w:p>
        </w:tc>
        <w:tc>
          <w:tcPr>
            <w:tcW w:w="782" w:type="pct"/>
            <w:hideMark/>
          </w:tcPr>
          <w:p w14:paraId="364827F7" w14:textId="26A33174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685,0</w:t>
            </w:r>
          </w:p>
        </w:tc>
        <w:tc>
          <w:tcPr>
            <w:tcW w:w="782" w:type="pct"/>
            <w:hideMark/>
          </w:tcPr>
          <w:p w14:paraId="0931F4CB" w14:textId="4DA6ABC0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769,0</w:t>
            </w:r>
          </w:p>
        </w:tc>
        <w:tc>
          <w:tcPr>
            <w:tcW w:w="782" w:type="pct"/>
            <w:hideMark/>
          </w:tcPr>
          <w:p w14:paraId="5C88D3DB" w14:textId="3F875D92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787,0</w:t>
            </w:r>
          </w:p>
        </w:tc>
        <w:tc>
          <w:tcPr>
            <w:tcW w:w="782" w:type="pct"/>
            <w:noWrap/>
            <w:hideMark/>
          </w:tcPr>
          <w:p w14:paraId="083456AC" w14:textId="535EB4A4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797,0</w:t>
            </w:r>
          </w:p>
        </w:tc>
      </w:tr>
      <w:tr w:rsidR="004F6398" w:rsidRPr="009C2B67" w14:paraId="2F3EA86B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hideMark/>
          </w:tcPr>
          <w:p w14:paraId="6D8620BA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783" w:type="pct"/>
            <w:shd w:val="clear" w:color="auto" w:fill="auto"/>
            <w:hideMark/>
          </w:tcPr>
          <w:p w14:paraId="4DA26326" w14:textId="335C1973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6.217,0</w:t>
            </w:r>
          </w:p>
        </w:tc>
        <w:tc>
          <w:tcPr>
            <w:tcW w:w="782" w:type="pct"/>
            <w:shd w:val="clear" w:color="auto" w:fill="auto"/>
            <w:hideMark/>
          </w:tcPr>
          <w:p w14:paraId="69C29214" w14:textId="60D2F0A9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5.669,0</w:t>
            </w:r>
          </w:p>
        </w:tc>
        <w:tc>
          <w:tcPr>
            <w:tcW w:w="782" w:type="pct"/>
            <w:shd w:val="clear" w:color="auto" w:fill="auto"/>
            <w:hideMark/>
          </w:tcPr>
          <w:p w14:paraId="686AEAF8" w14:textId="7672F5CE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8.046,2</w:t>
            </w:r>
          </w:p>
        </w:tc>
        <w:tc>
          <w:tcPr>
            <w:tcW w:w="782" w:type="pct"/>
            <w:shd w:val="clear" w:color="auto" w:fill="auto"/>
            <w:hideMark/>
          </w:tcPr>
          <w:p w14:paraId="68C526E6" w14:textId="2860E431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8.678,1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6E723A97" w14:textId="44A1CA5E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9.230,0</w:t>
            </w:r>
          </w:p>
        </w:tc>
      </w:tr>
      <w:tr w:rsidR="004F6398" w:rsidRPr="009C2B67" w14:paraId="5D85A3E9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11CFEA90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783" w:type="pct"/>
            <w:hideMark/>
          </w:tcPr>
          <w:p w14:paraId="70665A0C" w14:textId="003A3618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4.254,0</w:t>
            </w:r>
          </w:p>
        </w:tc>
        <w:tc>
          <w:tcPr>
            <w:tcW w:w="782" w:type="pct"/>
            <w:hideMark/>
          </w:tcPr>
          <w:p w14:paraId="21995FFE" w14:textId="4AB54A8A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5.442,4</w:t>
            </w:r>
          </w:p>
        </w:tc>
        <w:tc>
          <w:tcPr>
            <w:tcW w:w="782" w:type="pct"/>
            <w:hideMark/>
          </w:tcPr>
          <w:p w14:paraId="140460D4" w14:textId="25B3EF05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5.807,2</w:t>
            </w:r>
          </w:p>
        </w:tc>
        <w:tc>
          <w:tcPr>
            <w:tcW w:w="782" w:type="pct"/>
            <w:hideMark/>
          </w:tcPr>
          <w:p w14:paraId="0703586C" w14:textId="33E2B919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6.014,3</w:t>
            </w:r>
          </w:p>
        </w:tc>
        <w:tc>
          <w:tcPr>
            <w:tcW w:w="782" w:type="pct"/>
            <w:noWrap/>
            <w:hideMark/>
          </w:tcPr>
          <w:p w14:paraId="2663CB94" w14:textId="08F6123D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9.759,1</w:t>
            </w:r>
          </w:p>
        </w:tc>
      </w:tr>
      <w:tr w:rsidR="004F6398" w:rsidRPr="009C2B67" w14:paraId="3A9E1C68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hideMark/>
          </w:tcPr>
          <w:p w14:paraId="6AEE15DB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783" w:type="pct"/>
            <w:shd w:val="clear" w:color="auto" w:fill="auto"/>
            <w:hideMark/>
          </w:tcPr>
          <w:p w14:paraId="4AC96832" w14:textId="524E7DF5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8.523,6</w:t>
            </w:r>
          </w:p>
        </w:tc>
        <w:tc>
          <w:tcPr>
            <w:tcW w:w="782" w:type="pct"/>
            <w:shd w:val="clear" w:color="auto" w:fill="auto"/>
            <w:hideMark/>
          </w:tcPr>
          <w:p w14:paraId="2BAF26E6" w14:textId="2AC8788B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8.757,1</w:t>
            </w:r>
          </w:p>
        </w:tc>
        <w:tc>
          <w:tcPr>
            <w:tcW w:w="782" w:type="pct"/>
            <w:shd w:val="clear" w:color="auto" w:fill="auto"/>
            <w:hideMark/>
          </w:tcPr>
          <w:p w14:paraId="79740C22" w14:textId="10FDDE68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8.716,2</w:t>
            </w:r>
          </w:p>
        </w:tc>
        <w:tc>
          <w:tcPr>
            <w:tcW w:w="782" w:type="pct"/>
            <w:shd w:val="clear" w:color="auto" w:fill="auto"/>
            <w:hideMark/>
          </w:tcPr>
          <w:p w14:paraId="74027899" w14:textId="0FBCAE03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8.618,5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1DD9765A" w14:textId="5B5901A8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8.900,1</w:t>
            </w:r>
          </w:p>
        </w:tc>
      </w:tr>
      <w:tr w:rsidR="004F6398" w:rsidRPr="009C2B67" w14:paraId="46E94268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5EB4A715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783" w:type="pct"/>
            <w:hideMark/>
          </w:tcPr>
          <w:p w14:paraId="537AC0A5" w14:textId="4EA8C3D5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6.886,2</w:t>
            </w:r>
          </w:p>
        </w:tc>
        <w:tc>
          <w:tcPr>
            <w:tcW w:w="782" w:type="pct"/>
            <w:hideMark/>
          </w:tcPr>
          <w:p w14:paraId="273D68FD" w14:textId="78735D71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9.645,9</w:t>
            </w:r>
          </w:p>
        </w:tc>
        <w:tc>
          <w:tcPr>
            <w:tcW w:w="782" w:type="pct"/>
            <w:hideMark/>
          </w:tcPr>
          <w:p w14:paraId="79F16CBA" w14:textId="04912B43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10.710,3</w:t>
            </w:r>
          </w:p>
        </w:tc>
        <w:tc>
          <w:tcPr>
            <w:tcW w:w="782" w:type="pct"/>
            <w:hideMark/>
          </w:tcPr>
          <w:p w14:paraId="3DE50BF7" w14:textId="2AD7885B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15.323,9</w:t>
            </w:r>
          </w:p>
        </w:tc>
        <w:tc>
          <w:tcPr>
            <w:tcW w:w="782" w:type="pct"/>
            <w:noWrap/>
            <w:hideMark/>
          </w:tcPr>
          <w:p w14:paraId="1708C7E4" w14:textId="1CAFDF0A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16.431,8</w:t>
            </w:r>
          </w:p>
        </w:tc>
      </w:tr>
      <w:tr w:rsidR="004F6398" w:rsidRPr="009C2B67" w14:paraId="7D52EC0A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hideMark/>
          </w:tcPr>
          <w:p w14:paraId="7DA55BAE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783" w:type="pct"/>
            <w:shd w:val="clear" w:color="auto" w:fill="auto"/>
            <w:hideMark/>
          </w:tcPr>
          <w:p w14:paraId="4BBB227D" w14:textId="4C590141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38.276,1</w:t>
            </w:r>
          </w:p>
        </w:tc>
        <w:tc>
          <w:tcPr>
            <w:tcW w:w="782" w:type="pct"/>
            <w:shd w:val="clear" w:color="auto" w:fill="auto"/>
            <w:hideMark/>
          </w:tcPr>
          <w:p w14:paraId="6526EE0C" w14:textId="32E31D3F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37.670,4</w:t>
            </w:r>
          </w:p>
        </w:tc>
        <w:tc>
          <w:tcPr>
            <w:tcW w:w="782" w:type="pct"/>
            <w:shd w:val="clear" w:color="auto" w:fill="auto"/>
            <w:hideMark/>
          </w:tcPr>
          <w:p w14:paraId="21873DFE" w14:textId="0218795B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36.703,6</w:t>
            </w:r>
          </w:p>
        </w:tc>
        <w:tc>
          <w:tcPr>
            <w:tcW w:w="782" w:type="pct"/>
            <w:shd w:val="clear" w:color="auto" w:fill="auto"/>
            <w:hideMark/>
          </w:tcPr>
          <w:p w14:paraId="5C6207DF" w14:textId="57117A53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34.094,6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37D4E49B" w14:textId="023C0053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37.580,3</w:t>
            </w:r>
          </w:p>
        </w:tc>
      </w:tr>
      <w:tr w:rsidR="004F6398" w:rsidRPr="009C2B67" w14:paraId="36FD6FB5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713644C0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783" w:type="pct"/>
            <w:hideMark/>
          </w:tcPr>
          <w:p w14:paraId="49F8632D" w14:textId="394483CE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25.149,1</w:t>
            </w:r>
          </w:p>
        </w:tc>
        <w:tc>
          <w:tcPr>
            <w:tcW w:w="782" w:type="pct"/>
            <w:hideMark/>
          </w:tcPr>
          <w:p w14:paraId="59017EB4" w14:textId="3E39A446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25.974,0</w:t>
            </w:r>
          </w:p>
        </w:tc>
        <w:tc>
          <w:tcPr>
            <w:tcW w:w="782" w:type="pct"/>
            <w:hideMark/>
          </w:tcPr>
          <w:p w14:paraId="29669290" w14:textId="2C508494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33.982,5</w:t>
            </w:r>
          </w:p>
        </w:tc>
        <w:tc>
          <w:tcPr>
            <w:tcW w:w="782" w:type="pct"/>
            <w:hideMark/>
          </w:tcPr>
          <w:p w14:paraId="5F11699D" w14:textId="623FDEBB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35.737,5</w:t>
            </w:r>
          </w:p>
        </w:tc>
        <w:tc>
          <w:tcPr>
            <w:tcW w:w="782" w:type="pct"/>
            <w:noWrap/>
            <w:hideMark/>
          </w:tcPr>
          <w:p w14:paraId="3A0D9AEE" w14:textId="77C127BF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38.517,1</w:t>
            </w:r>
          </w:p>
        </w:tc>
      </w:tr>
      <w:tr w:rsidR="004F6398" w:rsidRPr="009C2B67" w14:paraId="42593390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hideMark/>
          </w:tcPr>
          <w:p w14:paraId="33B34507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783" w:type="pct"/>
            <w:shd w:val="clear" w:color="auto" w:fill="auto"/>
            <w:hideMark/>
          </w:tcPr>
          <w:p w14:paraId="7F6BE1F3" w14:textId="5C41235D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49.444,1</w:t>
            </w:r>
          </w:p>
        </w:tc>
        <w:tc>
          <w:tcPr>
            <w:tcW w:w="782" w:type="pct"/>
            <w:shd w:val="clear" w:color="auto" w:fill="auto"/>
            <w:hideMark/>
          </w:tcPr>
          <w:p w14:paraId="68C82142" w14:textId="1171E323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64.602,4</w:t>
            </w:r>
          </w:p>
        </w:tc>
        <w:tc>
          <w:tcPr>
            <w:tcW w:w="782" w:type="pct"/>
            <w:shd w:val="clear" w:color="auto" w:fill="auto"/>
            <w:hideMark/>
          </w:tcPr>
          <w:p w14:paraId="60B0D616" w14:textId="3D53BC50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70.853,8</w:t>
            </w:r>
          </w:p>
        </w:tc>
        <w:tc>
          <w:tcPr>
            <w:tcW w:w="782" w:type="pct"/>
            <w:shd w:val="clear" w:color="auto" w:fill="auto"/>
            <w:hideMark/>
          </w:tcPr>
          <w:p w14:paraId="7B120685" w14:textId="5C8A0BDC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80.713,6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7D91182B" w14:textId="11F45C62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85.054,9</w:t>
            </w:r>
          </w:p>
        </w:tc>
      </w:tr>
      <w:tr w:rsidR="004F6398" w:rsidRPr="009C2B67" w14:paraId="1CB628BF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731C0495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783" w:type="pct"/>
            <w:hideMark/>
          </w:tcPr>
          <w:p w14:paraId="14E8D034" w14:textId="2940A6A8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80.236,8</w:t>
            </w:r>
          </w:p>
        </w:tc>
        <w:tc>
          <w:tcPr>
            <w:tcW w:w="782" w:type="pct"/>
            <w:hideMark/>
          </w:tcPr>
          <w:p w14:paraId="428808F9" w14:textId="10DA52BC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85.120,5</w:t>
            </w:r>
          </w:p>
        </w:tc>
        <w:tc>
          <w:tcPr>
            <w:tcW w:w="782" w:type="pct"/>
            <w:hideMark/>
          </w:tcPr>
          <w:p w14:paraId="77CD0721" w14:textId="254ADD7D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120.578,6</w:t>
            </w:r>
          </w:p>
        </w:tc>
        <w:tc>
          <w:tcPr>
            <w:tcW w:w="782" w:type="pct"/>
            <w:hideMark/>
          </w:tcPr>
          <w:p w14:paraId="0F97728E" w14:textId="10C726AA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206.502,7</w:t>
            </w:r>
          </w:p>
        </w:tc>
        <w:tc>
          <w:tcPr>
            <w:tcW w:w="782" w:type="pct"/>
            <w:noWrap/>
            <w:hideMark/>
          </w:tcPr>
          <w:p w14:paraId="401264EA" w14:textId="31B38B76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219.567,0</w:t>
            </w:r>
          </w:p>
        </w:tc>
      </w:tr>
      <w:tr w:rsidR="004F6398" w:rsidRPr="009C2B67" w14:paraId="124AC1FD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hideMark/>
          </w:tcPr>
          <w:p w14:paraId="1345E2A8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783" w:type="pct"/>
            <w:shd w:val="clear" w:color="auto" w:fill="auto"/>
            <w:hideMark/>
          </w:tcPr>
          <w:p w14:paraId="7B151481" w14:textId="41691194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19.443,1</w:t>
            </w:r>
          </w:p>
        </w:tc>
        <w:tc>
          <w:tcPr>
            <w:tcW w:w="782" w:type="pct"/>
            <w:shd w:val="clear" w:color="auto" w:fill="auto"/>
            <w:hideMark/>
          </w:tcPr>
          <w:p w14:paraId="72C09205" w14:textId="46BF06CC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21.012,1</w:t>
            </w:r>
          </w:p>
        </w:tc>
        <w:tc>
          <w:tcPr>
            <w:tcW w:w="782" w:type="pct"/>
            <w:shd w:val="clear" w:color="auto" w:fill="auto"/>
            <w:hideMark/>
          </w:tcPr>
          <w:p w14:paraId="60AEBF14" w14:textId="7B5978E4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21.403,2</w:t>
            </w:r>
          </w:p>
        </w:tc>
        <w:tc>
          <w:tcPr>
            <w:tcW w:w="782" w:type="pct"/>
            <w:shd w:val="clear" w:color="auto" w:fill="auto"/>
            <w:hideMark/>
          </w:tcPr>
          <w:p w14:paraId="2AE54672" w14:textId="6A755B22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19.100,0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38CC57A2" w14:textId="3E19F575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18.774,7</w:t>
            </w:r>
          </w:p>
        </w:tc>
      </w:tr>
      <w:tr w:rsidR="004F6398" w:rsidRPr="009C2B67" w14:paraId="3CA1EF8B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5900BC1C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783" w:type="pct"/>
            <w:hideMark/>
          </w:tcPr>
          <w:p w14:paraId="0C3D56AA" w14:textId="30874668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25.393,6</w:t>
            </w:r>
          </w:p>
        </w:tc>
        <w:tc>
          <w:tcPr>
            <w:tcW w:w="782" w:type="pct"/>
            <w:hideMark/>
          </w:tcPr>
          <w:p w14:paraId="28327F17" w14:textId="5EEE18E8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39.755,9</w:t>
            </w:r>
          </w:p>
        </w:tc>
        <w:tc>
          <w:tcPr>
            <w:tcW w:w="782" w:type="pct"/>
            <w:hideMark/>
          </w:tcPr>
          <w:p w14:paraId="34426C33" w14:textId="49716748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47.119,3</w:t>
            </w:r>
          </w:p>
        </w:tc>
        <w:tc>
          <w:tcPr>
            <w:tcW w:w="782" w:type="pct"/>
            <w:hideMark/>
          </w:tcPr>
          <w:p w14:paraId="733DA802" w14:textId="317799A7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53.875,9</w:t>
            </w:r>
          </w:p>
        </w:tc>
        <w:tc>
          <w:tcPr>
            <w:tcW w:w="782" w:type="pct"/>
            <w:noWrap/>
            <w:hideMark/>
          </w:tcPr>
          <w:p w14:paraId="1F633982" w14:textId="61B105E1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62.854,6</w:t>
            </w:r>
          </w:p>
        </w:tc>
      </w:tr>
      <w:tr w:rsidR="004F6398" w:rsidRPr="009C2B67" w14:paraId="50C1C16D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hideMark/>
          </w:tcPr>
          <w:p w14:paraId="2B6F6DA1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783" w:type="pct"/>
            <w:shd w:val="clear" w:color="auto" w:fill="auto"/>
            <w:hideMark/>
          </w:tcPr>
          <w:p w14:paraId="6CCD93ED" w14:textId="062483B7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262.361,0</w:t>
            </w:r>
          </w:p>
        </w:tc>
        <w:tc>
          <w:tcPr>
            <w:tcW w:w="782" w:type="pct"/>
            <w:shd w:val="clear" w:color="auto" w:fill="auto"/>
            <w:hideMark/>
          </w:tcPr>
          <w:p w14:paraId="25B0CE28" w14:textId="716A6A8E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339.301,8</w:t>
            </w:r>
          </w:p>
        </w:tc>
        <w:tc>
          <w:tcPr>
            <w:tcW w:w="782" w:type="pct"/>
            <w:shd w:val="clear" w:color="auto" w:fill="auto"/>
            <w:hideMark/>
          </w:tcPr>
          <w:p w14:paraId="0AE18D1B" w14:textId="3B6ED061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365.069,3</w:t>
            </w:r>
          </w:p>
        </w:tc>
        <w:tc>
          <w:tcPr>
            <w:tcW w:w="782" w:type="pct"/>
            <w:shd w:val="clear" w:color="auto" w:fill="auto"/>
            <w:hideMark/>
          </w:tcPr>
          <w:p w14:paraId="09EEFD9C" w14:textId="2BCAD485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404.307,8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3083F103" w14:textId="1EE05E2F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437.432,8</w:t>
            </w:r>
          </w:p>
        </w:tc>
      </w:tr>
      <w:tr w:rsidR="004F6398" w:rsidRPr="009C2B67" w14:paraId="00119E14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34265B6C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783" w:type="pct"/>
            <w:hideMark/>
          </w:tcPr>
          <w:p w14:paraId="3E8E1C7F" w14:textId="649BEC32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24.148,4</w:t>
            </w:r>
          </w:p>
        </w:tc>
        <w:tc>
          <w:tcPr>
            <w:tcW w:w="782" w:type="pct"/>
            <w:hideMark/>
          </w:tcPr>
          <w:p w14:paraId="6CE7FAF1" w14:textId="286B020B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41.839,8</w:t>
            </w:r>
          </w:p>
        </w:tc>
        <w:tc>
          <w:tcPr>
            <w:tcW w:w="782" w:type="pct"/>
            <w:hideMark/>
          </w:tcPr>
          <w:p w14:paraId="1A92E258" w14:textId="4D516060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57.454,8</w:t>
            </w:r>
          </w:p>
        </w:tc>
        <w:tc>
          <w:tcPr>
            <w:tcW w:w="782" w:type="pct"/>
            <w:hideMark/>
          </w:tcPr>
          <w:p w14:paraId="100207F0" w14:textId="68C4BE1F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57.933,3</w:t>
            </w:r>
          </w:p>
        </w:tc>
        <w:tc>
          <w:tcPr>
            <w:tcW w:w="782" w:type="pct"/>
            <w:noWrap/>
            <w:hideMark/>
          </w:tcPr>
          <w:p w14:paraId="38F73DFB" w14:textId="53C1E608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66.849,0</w:t>
            </w:r>
          </w:p>
        </w:tc>
      </w:tr>
      <w:tr w:rsidR="004F6398" w:rsidRPr="009C2B67" w14:paraId="49CC1EF2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hideMark/>
          </w:tcPr>
          <w:p w14:paraId="3EEA1B37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783" w:type="pct"/>
            <w:shd w:val="clear" w:color="auto" w:fill="auto"/>
            <w:hideMark/>
          </w:tcPr>
          <w:p w14:paraId="3622DE6E" w14:textId="09A43CBA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89.333,2</w:t>
            </w:r>
          </w:p>
        </w:tc>
        <w:tc>
          <w:tcPr>
            <w:tcW w:w="782" w:type="pct"/>
            <w:shd w:val="clear" w:color="auto" w:fill="auto"/>
            <w:hideMark/>
          </w:tcPr>
          <w:p w14:paraId="72BBF414" w14:textId="1347D345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123.323,8</w:t>
            </w:r>
          </w:p>
        </w:tc>
        <w:tc>
          <w:tcPr>
            <w:tcW w:w="782" w:type="pct"/>
            <w:shd w:val="clear" w:color="auto" w:fill="auto"/>
            <w:hideMark/>
          </w:tcPr>
          <w:p w14:paraId="2F8FA677" w14:textId="75F12A1D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154.210,2</w:t>
            </w:r>
          </w:p>
        </w:tc>
        <w:tc>
          <w:tcPr>
            <w:tcW w:w="782" w:type="pct"/>
            <w:shd w:val="clear" w:color="auto" w:fill="auto"/>
            <w:hideMark/>
          </w:tcPr>
          <w:p w14:paraId="34F1FF2B" w14:textId="7CD43995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179.573,9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42D6E997" w14:textId="69991C2D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273.641,1</w:t>
            </w:r>
          </w:p>
        </w:tc>
      </w:tr>
      <w:tr w:rsidR="004F6398" w:rsidRPr="009C2B67" w14:paraId="51D9F3DA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36CC02A1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783" w:type="pct"/>
            <w:hideMark/>
          </w:tcPr>
          <w:p w14:paraId="4B8DB6BA" w14:textId="36427673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2.667,5</w:t>
            </w:r>
          </w:p>
        </w:tc>
        <w:tc>
          <w:tcPr>
            <w:tcW w:w="782" w:type="pct"/>
            <w:hideMark/>
          </w:tcPr>
          <w:p w14:paraId="16A7C80D" w14:textId="1D5535EC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2.877,6</w:t>
            </w:r>
          </w:p>
        </w:tc>
        <w:tc>
          <w:tcPr>
            <w:tcW w:w="782" w:type="pct"/>
            <w:hideMark/>
          </w:tcPr>
          <w:p w14:paraId="3DB26354" w14:textId="1D5182AA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3.480,4</w:t>
            </w:r>
          </w:p>
        </w:tc>
        <w:tc>
          <w:tcPr>
            <w:tcW w:w="782" w:type="pct"/>
            <w:hideMark/>
          </w:tcPr>
          <w:p w14:paraId="7F9967BA" w14:textId="560AD2E5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3.463,6</w:t>
            </w:r>
          </w:p>
        </w:tc>
        <w:tc>
          <w:tcPr>
            <w:tcW w:w="782" w:type="pct"/>
            <w:noWrap/>
            <w:hideMark/>
          </w:tcPr>
          <w:p w14:paraId="3B2D3F16" w14:textId="35C7FDD2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3.528,1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