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2.47: Diện tích măng cụt theo địa phương giai đoạn 2024-2025 (Ha)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2791"/>
        <w:gridCol w:w="3425"/>
        <w:gridCol w:w="3421"/>
      </w:tblGrid>
      <w:tr w:rsidR="00120FA0" w:rsidRPr="009C2B67" w14:paraId="63A1A751" w14:textId="77777777" w:rsidTr="003F11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pct"/>
            <w:noWrap/>
            <w:hideMark/>
          </w:tcPr>
          <w:p w14:paraId="2F00619F" w14:textId="77777777" w:rsidR="00120FA0" w:rsidRPr="009C2B67" w:rsidRDefault="00120FA0" w:rsidP="003F113C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1777" w:type="pct"/>
            <w:noWrap/>
            <w:hideMark/>
          </w:tcPr>
          <w:p w14:paraId="3CADE98D" w14:textId="77777777" w:rsidR="00120FA0" w:rsidRPr="009C2B67" w:rsidRDefault="00120FA0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  <w:tc>
          <w:tcPr>
            <w:tcW w:w="1775" w:type="pct"/>
            <w:noWrap/>
            <w:hideMark/>
          </w:tcPr>
          <w:p w14:paraId="76E5A96D" w14:textId="77777777" w:rsidR="00120FA0" w:rsidRPr="009C2B67" w:rsidRDefault="00120FA0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2025</w:t>
            </w:r>
          </w:p>
        </w:tc>
      </w:tr>
      <w:tr w:rsidR="00120FA0" w:rsidRPr="009C2B67" w14:paraId="2E208D23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pct"/>
            <w:shd w:val="clear" w:color="auto" w:fill="auto"/>
            <w:noWrap/>
            <w:hideMark/>
          </w:tcPr>
          <w:p w14:paraId="74FD572F" w14:textId="77777777" w:rsidR="00120FA0" w:rsidRPr="009C2B67" w:rsidRDefault="00120FA0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1777" w:type="pct"/>
            <w:shd w:val="clear" w:color="auto" w:fill="auto"/>
            <w:hideMark/>
          </w:tcPr>
          <w:p w14:paraId="36068DDA" w14:textId="54C34501" w:rsidR="00120FA0" w:rsidRPr="009C2B67" w:rsidRDefault="00120FA0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10,5</w:t>
            </w:r>
          </w:p>
        </w:tc>
        <w:tc>
          <w:tcPr>
            <w:tcW w:w="1775" w:type="pct"/>
            <w:shd w:val="clear" w:color="auto" w:fill="auto"/>
            <w:noWrap/>
            <w:hideMark/>
          </w:tcPr>
          <w:p w14:paraId="347CADB3" w14:textId="0F85A443" w:rsidR="00120FA0" w:rsidRPr="009C2B67" w:rsidRDefault="00120FA0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9,5</w:t>
            </w:r>
          </w:p>
        </w:tc>
      </w:tr>
      <w:tr w:rsidR="00120FA0" w:rsidRPr="009C2B67" w14:paraId="5C6F85BB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pct"/>
            <w:noWrap/>
            <w:hideMark/>
          </w:tcPr>
          <w:p w14:paraId="31D33AC7" w14:textId="77777777" w:rsidR="00120FA0" w:rsidRPr="009C2B67" w:rsidRDefault="00120FA0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1777" w:type="pct"/>
            <w:hideMark/>
          </w:tcPr>
          <w:p w14:paraId="0F82AD93" w14:textId="0BDA09EF" w:rsidR="00120FA0" w:rsidRPr="009C2B67" w:rsidRDefault="00120FA0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211,0</w:t>
            </w:r>
          </w:p>
        </w:tc>
        <w:tc>
          <w:tcPr>
            <w:tcW w:w="1775" w:type="pct"/>
            <w:noWrap/>
            <w:hideMark/>
          </w:tcPr>
          <w:p w14:paraId="2349AC9B" w14:textId="2C65C950" w:rsidR="00120FA0" w:rsidRPr="009C2B67" w:rsidRDefault="00120FA0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215,0</w:t>
            </w:r>
          </w:p>
        </w:tc>
      </w:tr>
      <w:tr w:rsidR="00120FA0" w:rsidRPr="009C2B67" w14:paraId="08D3576F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pct"/>
            <w:shd w:val="clear" w:color="auto" w:fill="auto"/>
            <w:noWrap/>
            <w:hideMark/>
          </w:tcPr>
          <w:p w14:paraId="3D6A4574" w14:textId="77777777" w:rsidR="00120FA0" w:rsidRPr="009C2B67" w:rsidRDefault="00120FA0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1777" w:type="pct"/>
            <w:shd w:val="clear" w:color="auto" w:fill="auto"/>
            <w:hideMark/>
          </w:tcPr>
          <w:p w14:paraId="30F749E9" w14:textId="169A5486" w:rsidR="00120FA0" w:rsidRPr="009C2B67" w:rsidRDefault="00120FA0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3,2</w:t>
            </w:r>
          </w:p>
        </w:tc>
        <w:tc>
          <w:tcPr>
            <w:tcW w:w="1775" w:type="pct"/>
            <w:shd w:val="clear" w:color="auto" w:fill="auto"/>
            <w:noWrap/>
            <w:hideMark/>
          </w:tcPr>
          <w:p w14:paraId="19DB3029" w14:textId="2D9C5A8F" w:rsidR="00120FA0" w:rsidRPr="009C2B67" w:rsidRDefault="00120FA0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6,1</w:t>
            </w:r>
          </w:p>
        </w:tc>
      </w:tr>
      <w:tr w:rsidR="00120FA0" w:rsidRPr="009C2B67" w14:paraId="2E99B66D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pct"/>
            <w:noWrap/>
            <w:hideMark/>
          </w:tcPr>
          <w:p w14:paraId="2ECDFC31" w14:textId="77777777" w:rsidR="00120FA0" w:rsidRPr="009C2B67" w:rsidRDefault="00120FA0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1777" w:type="pct"/>
            <w:hideMark/>
          </w:tcPr>
          <w:p w14:paraId="2F50A67D" w14:textId="70DC31DF" w:rsidR="00120FA0" w:rsidRPr="009C2B67" w:rsidRDefault="00120FA0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119,0</w:t>
            </w:r>
          </w:p>
        </w:tc>
        <w:tc>
          <w:tcPr>
            <w:tcW w:w="1775" w:type="pct"/>
            <w:noWrap/>
            <w:hideMark/>
          </w:tcPr>
          <w:p w14:paraId="440FD636" w14:textId="19DDD36C" w:rsidR="00120FA0" w:rsidRPr="009C2B67" w:rsidRDefault="00120FA0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118,0</w:t>
            </w:r>
          </w:p>
        </w:tc>
      </w:tr>
      <w:tr w:rsidR="00120FA0" w:rsidRPr="009C2B67" w14:paraId="0AF2DD8A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pct"/>
            <w:shd w:val="clear" w:color="auto" w:fill="auto"/>
            <w:noWrap/>
            <w:hideMark/>
          </w:tcPr>
          <w:p w14:paraId="59F84126" w14:textId="77777777" w:rsidR="00120FA0" w:rsidRPr="009C2B67" w:rsidRDefault="00120FA0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1777" w:type="pct"/>
            <w:shd w:val="clear" w:color="auto" w:fill="auto"/>
            <w:hideMark/>
          </w:tcPr>
          <w:p w14:paraId="23E82892" w14:textId="4387CA39" w:rsidR="00120FA0" w:rsidRPr="009C2B67" w:rsidRDefault="00120FA0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2,2</w:t>
            </w:r>
          </w:p>
        </w:tc>
        <w:tc>
          <w:tcPr>
            <w:tcW w:w="1775" w:type="pct"/>
            <w:shd w:val="clear" w:color="auto" w:fill="auto"/>
            <w:noWrap/>
            <w:hideMark/>
          </w:tcPr>
          <w:p w14:paraId="1C6933BF" w14:textId="1A6D7B4F" w:rsidR="00120FA0" w:rsidRPr="009C2B67" w:rsidRDefault="00120FA0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2,0</w:t>
            </w:r>
          </w:p>
        </w:tc>
      </w:tr>
      <w:tr w:rsidR="00120FA0" w:rsidRPr="009C2B67" w14:paraId="517BA665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pct"/>
            <w:noWrap/>
            <w:hideMark/>
          </w:tcPr>
          <w:p w14:paraId="64F6C104" w14:textId="77777777" w:rsidR="00120FA0" w:rsidRPr="009C2B67" w:rsidRDefault="00120FA0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1777" w:type="pct"/>
            <w:hideMark/>
          </w:tcPr>
          <w:p w14:paraId="6957A678" w14:textId="560FA7A6" w:rsidR="00120FA0" w:rsidRPr="009C2B67" w:rsidRDefault="00120FA0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1.017,1</w:t>
            </w:r>
          </w:p>
        </w:tc>
        <w:tc>
          <w:tcPr>
            <w:tcW w:w="1775" w:type="pct"/>
            <w:noWrap/>
            <w:hideMark/>
          </w:tcPr>
          <w:p w14:paraId="629A38A3" w14:textId="4A00D93C" w:rsidR="00120FA0" w:rsidRPr="009C2B67" w:rsidRDefault="00120FA0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1.047,5</w:t>
            </w:r>
          </w:p>
        </w:tc>
      </w:tr>
      <w:tr w:rsidR="00120FA0" w:rsidRPr="009C2B67" w14:paraId="25923D4B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pct"/>
            <w:shd w:val="clear" w:color="auto" w:fill="auto"/>
            <w:noWrap/>
            <w:hideMark/>
          </w:tcPr>
          <w:p w14:paraId="0FAB6116" w14:textId="77777777" w:rsidR="00120FA0" w:rsidRPr="009C2B67" w:rsidRDefault="00120FA0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1777" w:type="pct"/>
            <w:shd w:val="clear" w:color="auto" w:fill="auto"/>
            <w:hideMark/>
          </w:tcPr>
          <w:p w14:paraId="3CB84E27" w14:textId="532B2BE2" w:rsidR="00120FA0" w:rsidRPr="009C2B67" w:rsidRDefault="00120FA0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106,0</w:t>
            </w:r>
          </w:p>
        </w:tc>
        <w:tc>
          <w:tcPr>
            <w:tcW w:w="1775" w:type="pct"/>
            <w:shd w:val="clear" w:color="auto" w:fill="auto"/>
            <w:noWrap/>
            <w:hideMark/>
          </w:tcPr>
          <w:p w14:paraId="059AFAC0" w14:textId="2DFF4A4E" w:rsidR="00120FA0" w:rsidRPr="009C2B67" w:rsidRDefault="00120FA0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100,9</w:t>
            </w:r>
          </w:p>
        </w:tc>
      </w:tr>
      <w:tr w:rsidR="00120FA0" w:rsidRPr="009C2B67" w14:paraId="4C6E745D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pct"/>
            <w:noWrap/>
            <w:hideMark/>
          </w:tcPr>
          <w:p w14:paraId="764619CB" w14:textId="77777777" w:rsidR="00120FA0" w:rsidRPr="009C2B67" w:rsidRDefault="00120FA0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1777" w:type="pct"/>
            <w:hideMark/>
          </w:tcPr>
          <w:p w14:paraId="7A587FBF" w14:textId="6475CD0D" w:rsidR="00120FA0" w:rsidRPr="009C2B67" w:rsidRDefault="00120FA0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1.550,3</w:t>
            </w:r>
          </w:p>
        </w:tc>
        <w:tc>
          <w:tcPr>
            <w:tcW w:w="1775" w:type="pct"/>
            <w:noWrap/>
            <w:hideMark/>
          </w:tcPr>
          <w:p w14:paraId="3029BE18" w14:textId="7280FEDB" w:rsidR="00120FA0" w:rsidRPr="009C2B67" w:rsidRDefault="00120FA0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1.516,2</w:t>
            </w:r>
          </w:p>
        </w:tc>
      </w:tr>
      <w:tr w:rsidR="00120FA0" w:rsidRPr="009C2B67" w14:paraId="473727C8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pct"/>
            <w:shd w:val="clear" w:color="auto" w:fill="auto"/>
            <w:noWrap/>
            <w:hideMark/>
          </w:tcPr>
          <w:p w14:paraId="4472DEDD" w14:textId="77777777" w:rsidR="00120FA0" w:rsidRPr="009C2B67" w:rsidRDefault="00120FA0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TP Hồ Chí Minh</w:t>
            </w:r>
          </w:p>
        </w:tc>
        <w:tc>
          <w:tcPr>
            <w:tcW w:w="1777" w:type="pct"/>
            <w:shd w:val="clear" w:color="auto" w:fill="auto"/>
            <w:hideMark/>
          </w:tcPr>
          <w:p w14:paraId="05DC9E47" w14:textId="68FF0F7C" w:rsidR="00120FA0" w:rsidRPr="009C2B67" w:rsidRDefault="00120FA0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1.424,2</w:t>
            </w:r>
          </w:p>
        </w:tc>
        <w:tc>
          <w:tcPr>
            <w:tcW w:w="1775" w:type="pct"/>
            <w:shd w:val="clear" w:color="auto" w:fill="auto"/>
            <w:noWrap/>
            <w:hideMark/>
          </w:tcPr>
          <w:p w14:paraId="7BB0C309" w14:textId="14DDF29B" w:rsidR="00120FA0" w:rsidRPr="009C2B67" w:rsidRDefault="00120FA0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1.423,8</w:t>
            </w:r>
          </w:p>
        </w:tc>
      </w:tr>
      <w:tr w:rsidR="00120FA0" w:rsidRPr="009C2B67" w14:paraId="1EEE49E2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pct"/>
            <w:noWrap/>
            <w:hideMark/>
          </w:tcPr>
          <w:p w14:paraId="29FDF2B5" w14:textId="77777777" w:rsidR="00120FA0" w:rsidRPr="009C2B67" w:rsidRDefault="00120FA0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1777" w:type="pct"/>
            <w:hideMark/>
          </w:tcPr>
          <w:p w14:paraId="0E54D56F" w14:textId="1A895237" w:rsidR="00120FA0" w:rsidRPr="009C2B67" w:rsidRDefault="00120FA0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2.062,2</w:t>
            </w:r>
          </w:p>
        </w:tc>
        <w:tc>
          <w:tcPr>
            <w:tcW w:w="1775" w:type="pct"/>
            <w:noWrap/>
            <w:hideMark/>
          </w:tcPr>
          <w:p w14:paraId="678CC855" w14:textId="779B3278" w:rsidR="00120FA0" w:rsidRPr="009C2B67" w:rsidRDefault="00120FA0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2.064,0</w:t>
            </w:r>
          </w:p>
        </w:tc>
      </w:tr>
      <w:tr w:rsidR="00120FA0" w:rsidRPr="009C2B67" w14:paraId="0AAEE4E7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pct"/>
            <w:shd w:val="clear" w:color="auto" w:fill="auto"/>
            <w:noWrap/>
            <w:hideMark/>
          </w:tcPr>
          <w:p w14:paraId="3695373F" w14:textId="77777777" w:rsidR="00120FA0" w:rsidRPr="009C2B67" w:rsidRDefault="00120FA0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1777" w:type="pct"/>
            <w:shd w:val="clear" w:color="auto" w:fill="auto"/>
            <w:hideMark/>
          </w:tcPr>
          <w:p w14:paraId="1575450E" w14:textId="56DAD2A8" w:rsidR="00120FA0" w:rsidRPr="009C2B67" w:rsidRDefault="00120FA0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63,1</w:t>
            </w:r>
          </w:p>
        </w:tc>
        <w:tc>
          <w:tcPr>
            <w:tcW w:w="1775" w:type="pct"/>
            <w:shd w:val="clear" w:color="auto" w:fill="auto"/>
            <w:noWrap/>
            <w:hideMark/>
          </w:tcPr>
          <w:p w14:paraId="4EE6E368" w14:textId="0898F9C0" w:rsidR="00120FA0" w:rsidRPr="009C2B67" w:rsidRDefault="00120FA0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57,4</w:t>
            </w:r>
          </w:p>
        </w:tc>
      </w:tr>
      <w:tr w:rsidR="00120FA0" w:rsidRPr="009C2B67" w14:paraId="2ADAF5C3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pct"/>
            <w:noWrap/>
            <w:hideMark/>
          </w:tcPr>
          <w:p w14:paraId="72901668" w14:textId="77777777" w:rsidR="00120FA0" w:rsidRPr="009C2B67" w:rsidRDefault="00120FA0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1777" w:type="pct"/>
            <w:hideMark/>
          </w:tcPr>
          <w:p w14:paraId="1CB87F3B" w14:textId="171E637B" w:rsidR="00120FA0" w:rsidRPr="009C2B67" w:rsidRDefault="00120FA0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145,3</w:t>
            </w:r>
          </w:p>
        </w:tc>
        <w:tc>
          <w:tcPr>
            <w:tcW w:w="1775" w:type="pct"/>
            <w:noWrap/>
            <w:hideMark/>
          </w:tcPr>
          <w:p w14:paraId="6CF5C030" w14:textId="06D711C7" w:rsidR="00120FA0" w:rsidRPr="009C2B67" w:rsidRDefault="00120FA0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155,3</w:t>
            </w:r>
          </w:p>
        </w:tc>
      </w:tr>
      <w:tr w:rsidR="00120FA0" w:rsidRPr="009C2B67" w14:paraId="0DF3774B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pct"/>
            <w:shd w:val="clear" w:color="auto" w:fill="auto"/>
            <w:noWrap/>
            <w:hideMark/>
          </w:tcPr>
          <w:p w14:paraId="2D130B4A" w14:textId="77777777" w:rsidR="00120FA0" w:rsidRPr="009C2B67" w:rsidRDefault="00120FA0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1777" w:type="pct"/>
            <w:shd w:val="clear" w:color="auto" w:fill="auto"/>
            <w:hideMark/>
          </w:tcPr>
          <w:p w14:paraId="4EA4DA5E" w14:textId="1F98B7AC" w:rsidR="00120FA0" w:rsidRPr="009C2B67" w:rsidRDefault="00120FA0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1.244,3</w:t>
            </w:r>
          </w:p>
        </w:tc>
        <w:tc>
          <w:tcPr>
            <w:tcW w:w="1775" w:type="pct"/>
            <w:shd w:val="clear" w:color="auto" w:fill="auto"/>
            <w:noWrap/>
            <w:hideMark/>
          </w:tcPr>
          <w:p w14:paraId="255A22BD" w14:textId="455DD074" w:rsidR="00120FA0" w:rsidRPr="009C2B67" w:rsidRDefault="00120FA0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1.248,5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