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2.50: Sản lượng cam theo địa phương giai đoạn 2021-2025 (Tấn)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2083"/>
        <w:gridCol w:w="1439"/>
        <w:gridCol w:w="1440"/>
        <w:gridCol w:w="1559"/>
        <w:gridCol w:w="1559"/>
        <w:gridCol w:w="1557"/>
      </w:tblGrid>
      <w:tr w:rsidR="009E1A34" w:rsidRPr="009C2B67" w14:paraId="346E5E21" w14:textId="77777777" w:rsidTr="00331A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noWrap/>
            <w:vAlign w:val="center"/>
            <w:hideMark/>
          </w:tcPr>
          <w:p w14:paraId="010C0227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746" w:type="pct"/>
            <w:noWrap/>
            <w:vAlign w:val="center"/>
            <w:hideMark/>
          </w:tcPr>
          <w:p w14:paraId="44BB462B" w14:textId="77777777" w:rsidR="009E1A34" w:rsidRPr="009C2B67" w:rsidRDefault="009E1A34" w:rsidP="00331A2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747" w:type="pct"/>
            <w:noWrap/>
            <w:vAlign w:val="center"/>
            <w:hideMark/>
          </w:tcPr>
          <w:p w14:paraId="5F7FBBB5" w14:textId="77777777" w:rsidR="009E1A34" w:rsidRPr="009C2B67" w:rsidRDefault="009E1A34" w:rsidP="00331A2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809" w:type="pct"/>
            <w:noWrap/>
            <w:vAlign w:val="center"/>
            <w:hideMark/>
          </w:tcPr>
          <w:p w14:paraId="4250FD20" w14:textId="77777777" w:rsidR="009E1A34" w:rsidRPr="009C2B67" w:rsidRDefault="009E1A34" w:rsidP="00331A2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809" w:type="pct"/>
            <w:noWrap/>
            <w:vAlign w:val="center"/>
            <w:hideMark/>
          </w:tcPr>
          <w:p w14:paraId="380B7D75" w14:textId="77777777" w:rsidR="009E1A34" w:rsidRPr="009C2B67" w:rsidRDefault="009E1A34" w:rsidP="00331A2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  <w:tc>
          <w:tcPr>
            <w:tcW w:w="808" w:type="pct"/>
            <w:noWrap/>
            <w:vAlign w:val="center"/>
            <w:hideMark/>
          </w:tcPr>
          <w:p w14:paraId="2BD8BA43" w14:textId="77777777" w:rsidR="009E1A34" w:rsidRPr="009C2B67" w:rsidRDefault="009E1A34" w:rsidP="00331A2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9E1A34" w:rsidRPr="009C2B67" w14:paraId="13D03CDE" w14:textId="77777777" w:rsidTr="00331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shd w:val="clear" w:color="auto" w:fill="auto"/>
            <w:noWrap/>
            <w:vAlign w:val="center"/>
            <w:hideMark/>
          </w:tcPr>
          <w:p w14:paraId="091DDDE6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59D68616" w14:textId="228AA20A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1.289,0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15E2E96A" w14:textId="64B6F4E1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1.313,1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3D213ECE" w14:textId="1AEF2BCE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1.318,8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3F7340A0" w14:textId="40AA6A04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1.156,1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14:paraId="43830128" w14:textId="1BAB9DF2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980,7</w:t>
            </w:r>
          </w:p>
        </w:tc>
      </w:tr>
      <w:tr w:rsidR="009E1A34" w:rsidRPr="009C2B67" w14:paraId="73222B3F" w14:textId="77777777" w:rsidTr="00331A2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noWrap/>
            <w:vAlign w:val="center"/>
            <w:hideMark/>
          </w:tcPr>
          <w:p w14:paraId="36BBC240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746" w:type="pct"/>
            <w:vAlign w:val="center"/>
            <w:hideMark/>
          </w:tcPr>
          <w:p w14:paraId="5C17F487" w14:textId="508A2A40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188.934,6</w:t>
            </w:r>
          </w:p>
        </w:tc>
        <w:tc>
          <w:tcPr>
            <w:tcW w:w="747" w:type="pct"/>
            <w:vAlign w:val="center"/>
            <w:hideMark/>
          </w:tcPr>
          <w:p w14:paraId="1E0CD2BC" w14:textId="59BF736F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170.072,8</w:t>
            </w:r>
          </w:p>
        </w:tc>
        <w:tc>
          <w:tcPr>
            <w:tcW w:w="809" w:type="pct"/>
            <w:vAlign w:val="center"/>
            <w:hideMark/>
          </w:tcPr>
          <w:p w14:paraId="6CFD3B27" w14:textId="713E55DE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144.510,4</w:t>
            </w:r>
          </w:p>
        </w:tc>
        <w:tc>
          <w:tcPr>
            <w:tcW w:w="809" w:type="pct"/>
            <w:vAlign w:val="center"/>
            <w:hideMark/>
          </w:tcPr>
          <w:p w14:paraId="49D34499" w14:textId="3078A888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115.451,6</w:t>
            </w:r>
          </w:p>
        </w:tc>
        <w:tc>
          <w:tcPr>
            <w:tcW w:w="808" w:type="pct"/>
            <w:noWrap/>
            <w:vAlign w:val="center"/>
            <w:hideMark/>
          </w:tcPr>
          <w:p w14:paraId="48FB7E1E" w14:textId="5C16C2F1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107.771,6</w:t>
            </w:r>
          </w:p>
        </w:tc>
      </w:tr>
      <w:tr w:rsidR="009E1A34" w:rsidRPr="009C2B67" w14:paraId="32415634" w14:textId="77777777" w:rsidTr="00331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shd w:val="clear" w:color="auto" w:fill="auto"/>
            <w:noWrap/>
            <w:vAlign w:val="center"/>
            <w:hideMark/>
          </w:tcPr>
          <w:p w14:paraId="00E214BD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Lao Cai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7C424C15" w14:textId="1BBE82F3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14.761,8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166DAF07" w14:textId="32E8D845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15.592,3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08E0660E" w14:textId="6981BAEB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16.810,0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23B7D7A4" w14:textId="07489AB7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16.635,1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14:paraId="5ED87D07" w14:textId="263128BF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16.785,4</w:t>
            </w:r>
          </w:p>
        </w:tc>
      </w:tr>
      <w:tr w:rsidR="009E1A34" w:rsidRPr="009C2B67" w14:paraId="325D6673" w14:textId="77777777" w:rsidTr="00331A2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noWrap/>
            <w:vAlign w:val="center"/>
            <w:hideMark/>
          </w:tcPr>
          <w:p w14:paraId="0F94C882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746" w:type="pct"/>
            <w:vAlign w:val="center"/>
            <w:hideMark/>
          </w:tcPr>
          <w:p w14:paraId="59DCDEDE" w14:textId="3BE751AA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1.093,8</w:t>
            </w:r>
          </w:p>
        </w:tc>
        <w:tc>
          <w:tcPr>
            <w:tcW w:w="747" w:type="pct"/>
            <w:vAlign w:val="center"/>
            <w:hideMark/>
          </w:tcPr>
          <w:p w14:paraId="095EDAF8" w14:textId="63A8A377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1.107,6</w:t>
            </w:r>
          </w:p>
        </w:tc>
        <w:tc>
          <w:tcPr>
            <w:tcW w:w="809" w:type="pct"/>
            <w:vAlign w:val="center"/>
            <w:hideMark/>
          </w:tcPr>
          <w:p w14:paraId="17031A49" w14:textId="604FCDD0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883,7</w:t>
            </w:r>
          </w:p>
        </w:tc>
        <w:tc>
          <w:tcPr>
            <w:tcW w:w="809" w:type="pct"/>
            <w:vAlign w:val="center"/>
            <w:hideMark/>
          </w:tcPr>
          <w:p w14:paraId="6D143337" w14:textId="00C770DA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733,8</w:t>
            </w:r>
          </w:p>
        </w:tc>
        <w:tc>
          <w:tcPr>
            <w:tcW w:w="808" w:type="pct"/>
            <w:noWrap/>
            <w:vAlign w:val="center"/>
            <w:hideMark/>
          </w:tcPr>
          <w:p w14:paraId="3AFDB6DF" w14:textId="1E13CE3C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726,5</w:t>
            </w:r>
          </w:p>
        </w:tc>
      </w:tr>
      <w:tr w:rsidR="009E1A34" w:rsidRPr="009C2B67" w14:paraId="757BF807" w14:textId="77777777" w:rsidTr="00331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shd w:val="clear" w:color="auto" w:fill="auto"/>
            <w:noWrap/>
            <w:vAlign w:val="center"/>
            <w:hideMark/>
          </w:tcPr>
          <w:p w14:paraId="443010A9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02FBF6CB" w14:textId="1879DEC3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971,9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17378398" w14:textId="0422086A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935,9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47C01A63" w14:textId="07BAD096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894,9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2FC13357" w14:textId="5E4914BA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873,5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14:paraId="21DB4F3F" w14:textId="6F598A96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640,0</w:t>
            </w:r>
          </w:p>
        </w:tc>
      </w:tr>
      <w:tr w:rsidR="009E1A34" w:rsidRPr="009C2B67" w14:paraId="2F8D9352" w14:textId="77777777" w:rsidTr="00331A2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noWrap/>
            <w:vAlign w:val="center"/>
            <w:hideMark/>
          </w:tcPr>
          <w:p w14:paraId="2FE72412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746" w:type="pct"/>
            <w:vAlign w:val="center"/>
            <w:hideMark/>
          </w:tcPr>
          <w:p w14:paraId="515FA65F" w14:textId="35065C13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8.438,0</w:t>
            </w:r>
          </w:p>
        </w:tc>
        <w:tc>
          <w:tcPr>
            <w:tcW w:w="747" w:type="pct"/>
            <w:vAlign w:val="center"/>
            <w:hideMark/>
          </w:tcPr>
          <w:p w14:paraId="5D7E7090" w14:textId="38DD771B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10.158,2</w:t>
            </w:r>
          </w:p>
        </w:tc>
        <w:tc>
          <w:tcPr>
            <w:tcW w:w="809" w:type="pct"/>
            <w:vAlign w:val="center"/>
            <w:hideMark/>
          </w:tcPr>
          <w:p w14:paraId="56B12D49" w14:textId="61663916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10.472,2</w:t>
            </w:r>
          </w:p>
        </w:tc>
        <w:tc>
          <w:tcPr>
            <w:tcW w:w="809" w:type="pct"/>
            <w:vAlign w:val="center"/>
            <w:hideMark/>
          </w:tcPr>
          <w:p w14:paraId="662335B7" w14:textId="530753B0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12.551,0</w:t>
            </w:r>
          </w:p>
        </w:tc>
        <w:tc>
          <w:tcPr>
            <w:tcW w:w="808" w:type="pct"/>
            <w:noWrap/>
            <w:vAlign w:val="center"/>
            <w:hideMark/>
          </w:tcPr>
          <w:p w14:paraId="6FD09268" w14:textId="54D2B6D4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13.113,0</w:t>
            </w:r>
          </w:p>
        </w:tc>
      </w:tr>
      <w:tr w:rsidR="009E1A34" w:rsidRPr="009C2B67" w14:paraId="37BD6962" w14:textId="77777777" w:rsidTr="00331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shd w:val="clear" w:color="auto" w:fill="auto"/>
            <w:noWrap/>
            <w:vAlign w:val="center"/>
            <w:hideMark/>
          </w:tcPr>
          <w:p w14:paraId="65598E39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37B20DF4" w14:textId="1082EE41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7.969,6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44CE1D09" w14:textId="7CECE794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8.473,5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323CC27B" w14:textId="067E450C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8.686,2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5FFDA4D9" w14:textId="635D538B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8.319,2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14:paraId="20AA1391" w14:textId="4E43EF94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8.490,0</w:t>
            </w:r>
          </w:p>
        </w:tc>
      </w:tr>
      <w:tr w:rsidR="009E1A34" w:rsidRPr="009C2B67" w14:paraId="60B4BB6A" w14:textId="77777777" w:rsidTr="00331A2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noWrap/>
            <w:vAlign w:val="center"/>
            <w:hideMark/>
          </w:tcPr>
          <w:p w14:paraId="7880A7EB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746" w:type="pct"/>
            <w:vAlign w:val="center"/>
            <w:hideMark/>
          </w:tcPr>
          <w:p w14:paraId="7AB6E1F9" w14:textId="141BF038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2.103,6</w:t>
            </w:r>
          </w:p>
        </w:tc>
        <w:tc>
          <w:tcPr>
            <w:tcW w:w="747" w:type="pct"/>
            <w:vAlign w:val="center"/>
            <w:hideMark/>
          </w:tcPr>
          <w:p w14:paraId="5507F42F" w14:textId="0E256C0A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2.421,4</w:t>
            </w:r>
          </w:p>
        </w:tc>
        <w:tc>
          <w:tcPr>
            <w:tcW w:w="809" w:type="pct"/>
            <w:vAlign w:val="center"/>
            <w:hideMark/>
          </w:tcPr>
          <w:p w14:paraId="2D2F8A1D" w14:textId="5E3950B1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2.435,9</w:t>
            </w:r>
          </w:p>
        </w:tc>
        <w:tc>
          <w:tcPr>
            <w:tcW w:w="809" w:type="pct"/>
            <w:vAlign w:val="center"/>
            <w:hideMark/>
          </w:tcPr>
          <w:p w14:paraId="13D2489D" w14:textId="4D67B2F6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2.486,0</w:t>
            </w:r>
          </w:p>
        </w:tc>
        <w:tc>
          <w:tcPr>
            <w:tcW w:w="808" w:type="pct"/>
            <w:noWrap/>
            <w:vAlign w:val="center"/>
            <w:hideMark/>
          </w:tcPr>
          <w:p w14:paraId="05386CDB" w14:textId="03507B55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2.561,8</w:t>
            </w:r>
          </w:p>
        </w:tc>
      </w:tr>
      <w:tr w:rsidR="009E1A34" w:rsidRPr="009C2B67" w14:paraId="083E20EA" w14:textId="77777777" w:rsidTr="00331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shd w:val="clear" w:color="auto" w:fill="auto"/>
            <w:noWrap/>
            <w:vAlign w:val="center"/>
            <w:hideMark/>
          </w:tcPr>
          <w:p w14:paraId="1086B1A5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1A59BC25" w14:textId="01993306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102.023,7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7F938991" w14:textId="5E324DE4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107.816,0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5A116D5F" w14:textId="03078554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104.977,9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699DAC5A" w14:textId="5E36C99A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96.004,9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14:paraId="60E9E68A" w14:textId="2EC63B15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96.635,1</w:t>
            </w:r>
          </w:p>
        </w:tc>
      </w:tr>
      <w:tr w:rsidR="009E1A34" w:rsidRPr="009C2B67" w14:paraId="5C40709A" w14:textId="77777777" w:rsidTr="00331A2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noWrap/>
            <w:vAlign w:val="center"/>
            <w:hideMark/>
          </w:tcPr>
          <w:p w14:paraId="5281703F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746" w:type="pct"/>
            <w:vAlign w:val="center"/>
            <w:hideMark/>
          </w:tcPr>
          <w:p w14:paraId="4ABC066A" w14:textId="6407F0C9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6.628,1</w:t>
            </w:r>
          </w:p>
        </w:tc>
        <w:tc>
          <w:tcPr>
            <w:tcW w:w="747" w:type="pct"/>
            <w:vAlign w:val="center"/>
            <w:hideMark/>
          </w:tcPr>
          <w:p w14:paraId="2A4EEF12" w14:textId="559FDC92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6.450,5</w:t>
            </w:r>
          </w:p>
        </w:tc>
        <w:tc>
          <w:tcPr>
            <w:tcW w:w="809" w:type="pct"/>
            <w:vAlign w:val="center"/>
            <w:hideMark/>
          </w:tcPr>
          <w:p w14:paraId="313641DC" w14:textId="02075B09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6.194,5</w:t>
            </w:r>
          </w:p>
        </w:tc>
        <w:tc>
          <w:tcPr>
            <w:tcW w:w="809" w:type="pct"/>
            <w:vAlign w:val="center"/>
            <w:hideMark/>
          </w:tcPr>
          <w:p w14:paraId="098950DE" w14:textId="7001400F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6.055,8</w:t>
            </w:r>
          </w:p>
        </w:tc>
        <w:tc>
          <w:tcPr>
            <w:tcW w:w="808" w:type="pct"/>
            <w:noWrap/>
            <w:vAlign w:val="center"/>
            <w:hideMark/>
          </w:tcPr>
          <w:p w14:paraId="73F0141C" w14:textId="4DE95693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6.050,0</w:t>
            </w:r>
          </w:p>
        </w:tc>
      </w:tr>
      <w:tr w:rsidR="009E1A34" w:rsidRPr="009C2B67" w14:paraId="42340083" w14:textId="77777777" w:rsidTr="00331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shd w:val="clear" w:color="auto" w:fill="auto"/>
            <w:noWrap/>
            <w:vAlign w:val="center"/>
            <w:hideMark/>
          </w:tcPr>
          <w:p w14:paraId="2F2CBCA8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624E4468" w14:textId="3D4DB10B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3.253,9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6FA33FA4" w14:textId="21E40BD5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3.110,0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64CD6C10" w14:textId="48BD5850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3.580,0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37B79AD3" w14:textId="342AA81B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2.144,9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14:paraId="19BB518B" w14:textId="3AE72C58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2.319,0</w:t>
            </w:r>
          </w:p>
        </w:tc>
      </w:tr>
      <w:tr w:rsidR="009E1A34" w:rsidRPr="009C2B67" w14:paraId="55BA22FD" w14:textId="77777777" w:rsidTr="00331A2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noWrap/>
            <w:vAlign w:val="center"/>
            <w:hideMark/>
          </w:tcPr>
          <w:p w14:paraId="60047236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746" w:type="pct"/>
            <w:vAlign w:val="center"/>
            <w:hideMark/>
          </w:tcPr>
          <w:p w14:paraId="259E6C8B" w14:textId="0E3FBB88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49.537,5</w:t>
            </w:r>
          </w:p>
        </w:tc>
        <w:tc>
          <w:tcPr>
            <w:tcW w:w="747" w:type="pct"/>
            <w:vAlign w:val="center"/>
            <w:hideMark/>
          </w:tcPr>
          <w:p w14:paraId="49B6CBB0" w14:textId="231571D3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42.694,5</w:t>
            </w:r>
          </w:p>
        </w:tc>
        <w:tc>
          <w:tcPr>
            <w:tcW w:w="809" w:type="pct"/>
            <w:vAlign w:val="center"/>
            <w:hideMark/>
          </w:tcPr>
          <w:p w14:paraId="04B10BD0" w14:textId="40F89FDD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34.058,0</w:t>
            </w:r>
          </w:p>
        </w:tc>
        <w:tc>
          <w:tcPr>
            <w:tcW w:w="809" w:type="pct"/>
            <w:vAlign w:val="center"/>
            <w:hideMark/>
          </w:tcPr>
          <w:p w14:paraId="171EDB1E" w14:textId="7DCDDC12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28.322,3</w:t>
            </w:r>
          </w:p>
        </w:tc>
        <w:tc>
          <w:tcPr>
            <w:tcW w:w="808" w:type="pct"/>
            <w:noWrap/>
            <w:vAlign w:val="center"/>
            <w:hideMark/>
          </w:tcPr>
          <w:p w14:paraId="15C8DC5A" w14:textId="2AE0AA90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27.009,8</w:t>
            </w:r>
          </w:p>
        </w:tc>
      </w:tr>
      <w:tr w:rsidR="009E1A34" w:rsidRPr="009C2B67" w14:paraId="21788905" w14:textId="77777777" w:rsidTr="00331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shd w:val="clear" w:color="auto" w:fill="auto"/>
            <w:noWrap/>
            <w:vAlign w:val="center"/>
            <w:hideMark/>
          </w:tcPr>
          <w:p w14:paraId="60DD29E3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1F9CCB79" w14:textId="70E438EF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12.069,6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5D36AAE9" w14:textId="1EF3D5C9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12.029,0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15479134" w14:textId="1181E154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12.089,0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759A2239" w14:textId="37B63445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11.747,2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14:paraId="351FD699" w14:textId="722ED9F3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11.550,0</w:t>
            </w:r>
          </w:p>
        </w:tc>
      </w:tr>
      <w:tr w:rsidR="009E1A34" w:rsidRPr="009C2B67" w14:paraId="5EEFDF93" w14:textId="77777777" w:rsidTr="00331A2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noWrap/>
            <w:vAlign w:val="center"/>
            <w:hideMark/>
          </w:tcPr>
          <w:p w14:paraId="282D4BB3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746" w:type="pct"/>
            <w:vAlign w:val="center"/>
            <w:hideMark/>
          </w:tcPr>
          <w:p w14:paraId="6CBDE56C" w14:textId="75BAE434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35.766,1</w:t>
            </w:r>
          </w:p>
        </w:tc>
        <w:tc>
          <w:tcPr>
            <w:tcW w:w="747" w:type="pct"/>
            <w:vAlign w:val="center"/>
            <w:hideMark/>
          </w:tcPr>
          <w:p w14:paraId="4C174071" w14:textId="0CC019AE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35.245,9</w:t>
            </w:r>
          </w:p>
        </w:tc>
        <w:tc>
          <w:tcPr>
            <w:tcW w:w="809" w:type="pct"/>
            <w:vAlign w:val="center"/>
            <w:hideMark/>
          </w:tcPr>
          <w:p w14:paraId="33101195" w14:textId="370653CF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35.670,6</w:t>
            </w:r>
          </w:p>
        </w:tc>
        <w:tc>
          <w:tcPr>
            <w:tcW w:w="809" w:type="pct"/>
            <w:vAlign w:val="center"/>
            <w:hideMark/>
          </w:tcPr>
          <w:p w14:paraId="0A7F5580" w14:textId="459F0A1D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31.047,8</w:t>
            </w:r>
          </w:p>
        </w:tc>
        <w:tc>
          <w:tcPr>
            <w:tcW w:w="808" w:type="pct"/>
            <w:noWrap/>
            <w:vAlign w:val="center"/>
            <w:hideMark/>
          </w:tcPr>
          <w:p w14:paraId="51FFD735" w14:textId="056976AF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33.875,0</w:t>
            </w:r>
          </w:p>
        </w:tc>
      </w:tr>
      <w:tr w:rsidR="009E1A34" w:rsidRPr="009C2B67" w14:paraId="0D4E90F0" w14:textId="77777777" w:rsidTr="00331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shd w:val="clear" w:color="auto" w:fill="auto"/>
            <w:noWrap/>
            <w:vAlign w:val="center"/>
            <w:hideMark/>
          </w:tcPr>
          <w:p w14:paraId="3360E3A5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2709F13B" w14:textId="65666DBA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3.382,9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4378386E" w14:textId="14702A3D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3.530,4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76199F30" w14:textId="6524C4F0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3.612,0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4FFCDC5D" w14:textId="0B18CD64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3.673,0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14:paraId="329EB33A" w14:textId="0ACF43F3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3.724,1</w:t>
            </w:r>
          </w:p>
        </w:tc>
      </w:tr>
      <w:tr w:rsidR="009E1A34" w:rsidRPr="009C2B67" w14:paraId="02AA184E" w14:textId="77777777" w:rsidTr="00331A2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noWrap/>
            <w:vAlign w:val="center"/>
            <w:hideMark/>
          </w:tcPr>
          <w:p w14:paraId="1A1B0B00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746" w:type="pct"/>
            <w:vAlign w:val="center"/>
            <w:hideMark/>
          </w:tcPr>
          <w:p w14:paraId="1A81C13D" w14:textId="43FAC7DD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12.679,1</w:t>
            </w:r>
          </w:p>
        </w:tc>
        <w:tc>
          <w:tcPr>
            <w:tcW w:w="747" w:type="pct"/>
            <w:vAlign w:val="center"/>
            <w:hideMark/>
          </w:tcPr>
          <w:p w14:paraId="7EDF0A83" w14:textId="4B9C91D7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14.093,7</w:t>
            </w:r>
          </w:p>
        </w:tc>
        <w:tc>
          <w:tcPr>
            <w:tcW w:w="809" w:type="pct"/>
            <w:vAlign w:val="center"/>
            <w:hideMark/>
          </w:tcPr>
          <w:p w14:paraId="4DA33D1F" w14:textId="4EC37F14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13.093,3</w:t>
            </w:r>
          </w:p>
        </w:tc>
        <w:tc>
          <w:tcPr>
            <w:tcW w:w="809" w:type="pct"/>
            <w:vAlign w:val="center"/>
            <w:hideMark/>
          </w:tcPr>
          <w:p w14:paraId="0A6CC015" w14:textId="36A690DA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13.464,4</w:t>
            </w:r>
          </w:p>
        </w:tc>
        <w:tc>
          <w:tcPr>
            <w:tcW w:w="808" w:type="pct"/>
            <w:noWrap/>
            <w:vAlign w:val="center"/>
            <w:hideMark/>
          </w:tcPr>
          <w:p w14:paraId="091195BD" w14:textId="0E106493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13.647,1</w:t>
            </w:r>
          </w:p>
        </w:tc>
      </w:tr>
      <w:tr w:rsidR="009E1A34" w:rsidRPr="009C2B67" w14:paraId="253BB7C9" w14:textId="77777777" w:rsidTr="00331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shd w:val="clear" w:color="auto" w:fill="auto"/>
            <w:noWrap/>
            <w:vAlign w:val="center"/>
            <w:hideMark/>
          </w:tcPr>
          <w:p w14:paraId="527314FE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23F93802" w14:textId="5E544855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60.826,9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2AE66624" w14:textId="4359B001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55.665,9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63E93C82" w14:textId="44F7EEC3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39.977,4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05C3215F" w14:textId="7A6A392A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36.892,8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14:paraId="29E3DA55" w14:textId="5FDDF3AE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37.529,5</w:t>
            </w:r>
          </w:p>
        </w:tc>
      </w:tr>
      <w:tr w:rsidR="009E1A34" w:rsidRPr="009C2B67" w14:paraId="4E224EE6" w14:textId="77777777" w:rsidTr="00331A2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noWrap/>
            <w:vAlign w:val="center"/>
            <w:hideMark/>
          </w:tcPr>
          <w:p w14:paraId="7F0669BD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746" w:type="pct"/>
            <w:vAlign w:val="center"/>
            <w:hideMark/>
          </w:tcPr>
          <w:p w14:paraId="3413820E" w14:textId="30812C13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63.821,0</w:t>
            </w:r>
          </w:p>
        </w:tc>
        <w:tc>
          <w:tcPr>
            <w:tcW w:w="747" w:type="pct"/>
            <w:vAlign w:val="center"/>
            <w:hideMark/>
          </w:tcPr>
          <w:p w14:paraId="6B711971" w14:textId="081A0443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66.725,0</w:t>
            </w:r>
          </w:p>
        </w:tc>
        <w:tc>
          <w:tcPr>
            <w:tcW w:w="809" w:type="pct"/>
            <w:vAlign w:val="center"/>
            <w:hideMark/>
          </w:tcPr>
          <w:p w14:paraId="6CE9F364" w14:textId="62E8ED8C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67.803,0</w:t>
            </w:r>
          </w:p>
        </w:tc>
        <w:tc>
          <w:tcPr>
            <w:tcW w:w="809" w:type="pct"/>
            <w:vAlign w:val="center"/>
            <w:hideMark/>
          </w:tcPr>
          <w:p w14:paraId="662B4088" w14:textId="73CF63A1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69.831,0</w:t>
            </w:r>
          </w:p>
        </w:tc>
        <w:tc>
          <w:tcPr>
            <w:tcW w:w="808" w:type="pct"/>
            <w:noWrap/>
            <w:vAlign w:val="center"/>
            <w:hideMark/>
          </w:tcPr>
          <w:p w14:paraId="24578F54" w14:textId="5FE86349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68.662,0</w:t>
            </w:r>
          </w:p>
        </w:tc>
      </w:tr>
      <w:tr w:rsidR="009E1A34" w:rsidRPr="009C2B67" w14:paraId="143400DE" w14:textId="77777777" w:rsidTr="00331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shd w:val="clear" w:color="auto" w:fill="auto"/>
            <w:noWrap/>
            <w:vAlign w:val="center"/>
            <w:hideMark/>
          </w:tcPr>
          <w:p w14:paraId="1539AF0A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Quảng Trị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60FCD22C" w14:textId="3AC5845D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3.013,2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5E17BD05" w14:textId="6160F33E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3.504,7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4FBB5D41" w14:textId="1508B229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3.826,2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61F56ACA" w14:textId="7D4F2501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3.944,7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14:paraId="1F0EC1F8" w14:textId="4DAF36AF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4.037,0</w:t>
            </w:r>
          </w:p>
        </w:tc>
      </w:tr>
      <w:tr w:rsidR="009E1A34" w:rsidRPr="009C2B67" w14:paraId="58AB9263" w14:textId="77777777" w:rsidTr="00331A2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noWrap/>
            <w:vAlign w:val="center"/>
            <w:hideMark/>
          </w:tcPr>
          <w:p w14:paraId="2A11F9D9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746" w:type="pct"/>
            <w:vAlign w:val="center"/>
            <w:hideMark/>
          </w:tcPr>
          <w:p w14:paraId="0EAAD253" w14:textId="67ACEB65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1.393,3</w:t>
            </w:r>
          </w:p>
        </w:tc>
        <w:tc>
          <w:tcPr>
            <w:tcW w:w="747" w:type="pct"/>
            <w:vAlign w:val="center"/>
            <w:hideMark/>
          </w:tcPr>
          <w:p w14:paraId="4A53817C" w14:textId="03B1C2A8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1.430,0</w:t>
            </w:r>
          </w:p>
        </w:tc>
        <w:tc>
          <w:tcPr>
            <w:tcW w:w="809" w:type="pct"/>
            <w:vAlign w:val="center"/>
            <w:hideMark/>
          </w:tcPr>
          <w:p w14:paraId="009B48E5" w14:textId="77474665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1.938,8</w:t>
            </w:r>
          </w:p>
        </w:tc>
        <w:tc>
          <w:tcPr>
            <w:tcW w:w="809" w:type="pct"/>
            <w:vAlign w:val="center"/>
            <w:hideMark/>
          </w:tcPr>
          <w:p w14:paraId="60481A4F" w14:textId="22596475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2.011,2</w:t>
            </w:r>
          </w:p>
        </w:tc>
        <w:tc>
          <w:tcPr>
            <w:tcW w:w="808" w:type="pct"/>
            <w:noWrap/>
            <w:vAlign w:val="center"/>
            <w:hideMark/>
          </w:tcPr>
          <w:p w14:paraId="49262D7B" w14:textId="05BF78AD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2.085,0</w:t>
            </w:r>
          </w:p>
        </w:tc>
      </w:tr>
      <w:tr w:rsidR="009E1A34" w:rsidRPr="009C2B67" w14:paraId="03C4BED3" w14:textId="77777777" w:rsidTr="00331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shd w:val="clear" w:color="auto" w:fill="auto"/>
            <w:noWrap/>
            <w:vAlign w:val="center"/>
            <w:hideMark/>
          </w:tcPr>
          <w:p w14:paraId="491BBD7A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4840BF2C" w14:textId="1CE261E7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1.366,0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76F2CA41" w14:textId="305722BC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1.579,0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5B46268F" w14:textId="345E6789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2.042,1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2D421B09" w14:textId="15135FFE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2.144,7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14:paraId="5C13EF00" w14:textId="4043E128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2.200,0</w:t>
            </w:r>
          </w:p>
        </w:tc>
      </w:tr>
      <w:tr w:rsidR="009E1A34" w:rsidRPr="009C2B67" w14:paraId="139AD197" w14:textId="77777777" w:rsidTr="00331A2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noWrap/>
            <w:vAlign w:val="center"/>
            <w:hideMark/>
          </w:tcPr>
          <w:p w14:paraId="2DD966BE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746" w:type="pct"/>
            <w:vAlign w:val="center"/>
            <w:hideMark/>
          </w:tcPr>
          <w:p w14:paraId="08474272" w14:textId="2B38F40B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3.208,0</w:t>
            </w:r>
          </w:p>
        </w:tc>
        <w:tc>
          <w:tcPr>
            <w:tcW w:w="747" w:type="pct"/>
            <w:vAlign w:val="center"/>
            <w:hideMark/>
          </w:tcPr>
          <w:p w14:paraId="30CCC477" w14:textId="1BDF14AB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3.333,5</w:t>
            </w:r>
          </w:p>
        </w:tc>
        <w:tc>
          <w:tcPr>
            <w:tcW w:w="809" w:type="pct"/>
            <w:vAlign w:val="center"/>
            <w:hideMark/>
          </w:tcPr>
          <w:p w14:paraId="3A99D3C9" w14:textId="2CDE859F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3.516,5</w:t>
            </w:r>
          </w:p>
        </w:tc>
        <w:tc>
          <w:tcPr>
            <w:tcW w:w="809" w:type="pct"/>
            <w:vAlign w:val="center"/>
            <w:hideMark/>
          </w:tcPr>
          <w:p w14:paraId="3A5E9598" w14:textId="22D63C1E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4.314,0</w:t>
            </w:r>
          </w:p>
        </w:tc>
        <w:tc>
          <w:tcPr>
            <w:tcW w:w="808" w:type="pct"/>
            <w:noWrap/>
            <w:vAlign w:val="center"/>
            <w:hideMark/>
          </w:tcPr>
          <w:p w14:paraId="599DBE4F" w14:textId="47D9E871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9.674,4</w:t>
            </w:r>
          </w:p>
        </w:tc>
      </w:tr>
      <w:tr w:rsidR="009E1A34" w:rsidRPr="009C2B67" w14:paraId="6C1095F7" w14:textId="77777777" w:rsidTr="00331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shd w:val="clear" w:color="auto" w:fill="auto"/>
            <w:noWrap/>
            <w:vAlign w:val="center"/>
            <w:hideMark/>
          </w:tcPr>
          <w:p w14:paraId="35674F1E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575313C1" w14:textId="42C50FDD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731,4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2929B57F" w14:textId="661E8AC8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749,9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40248F92" w14:textId="04D33C85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684,7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55A4A3FD" w14:textId="4E935C1C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757,9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14:paraId="2833F37C" w14:textId="17022FA5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793,4</w:t>
            </w:r>
          </w:p>
        </w:tc>
      </w:tr>
      <w:tr w:rsidR="009E1A34" w:rsidRPr="009C2B67" w14:paraId="43DA7066" w14:textId="77777777" w:rsidTr="00331A2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noWrap/>
            <w:vAlign w:val="center"/>
            <w:hideMark/>
          </w:tcPr>
          <w:p w14:paraId="53560E3B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746" w:type="pct"/>
            <w:vAlign w:val="center"/>
            <w:hideMark/>
          </w:tcPr>
          <w:p w14:paraId="276CBDAF" w14:textId="482A2E0E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1.843,9</w:t>
            </w:r>
          </w:p>
        </w:tc>
        <w:tc>
          <w:tcPr>
            <w:tcW w:w="747" w:type="pct"/>
            <w:vAlign w:val="center"/>
            <w:hideMark/>
          </w:tcPr>
          <w:p w14:paraId="11B5AAA9" w14:textId="46D21B71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1.807,4</w:t>
            </w:r>
          </w:p>
        </w:tc>
        <w:tc>
          <w:tcPr>
            <w:tcW w:w="809" w:type="pct"/>
            <w:vAlign w:val="center"/>
            <w:hideMark/>
          </w:tcPr>
          <w:p w14:paraId="0160BED6" w14:textId="3EE753E1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2.181,3</w:t>
            </w:r>
          </w:p>
        </w:tc>
        <w:tc>
          <w:tcPr>
            <w:tcW w:w="809" w:type="pct"/>
            <w:vAlign w:val="center"/>
            <w:hideMark/>
          </w:tcPr>
          <w:p w14:paraId="7785B603" w14:textId="7D5E18BA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2.295,5</w:t>
            </w:r>
          </w:p>
        </w:tc>
        <w:tc>
          <w:tcPr>
            <w:tcW w:w="808" w:type="pct"/>
            <w:noWrap/>
            <w:vAlign w:val="center"/>
            <w:hideMark/>
          </w:tcPr>
          <w:p w14:paraId="5FA4799D" w14:textId="59125489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2.274,3</w:t>
            </w:r>
          </w:p>
        </w:tc>
      </w:tr>
      <w:tr w:rsidR="009E1A34" w:rsidRPr="009C2B67" w14:paraId="6706778F" w14:textId="77777777" w:rsidTr="00331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shd w:val="clear" w:color="auto" w:fill="auto"/>
            <w:noWrap/>
            <w:vAlign w:val="center"/>
            <w:hideMark/>
          </w:tcPr>
          <w:p w14:paraId="2E16D644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3D26C70B" w14:textId="124852DA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6.113,3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13AED0C2" w14:textId="223613B0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6.548,1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348B5B33" w14:textId="3BD2F837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6.320,6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61367A42" w14:textId="5175C592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6.077,8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14:paraId="01FD21CD" w14:textId="7FB2DB08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6.818,7</w:t>
            </w:r>
          </w:p>
        </w:tc>
      </w:tr>
      <w:tr w:rsidR="009E1A34" w:rsidRPr="009C2B67" w14:paraId="1AA89B02" w14:textId="77777777" w:rsidTr="00331A2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noWrap/>
            <w:vAlign w:val="center"/>
            <w:hideMark/>
          </w:tcPr>
          <w:p w14:paraId="7E258ABB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746" w:type="pct"/>
            <w:vAlign w:val="center"/>
            <w:hideMark/>
          </w:tcPr>
          <w:p w14:paraId="01481A5A" w14:textId="3BC961DF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4.167,9</w:t>
            </w:r>
          </w:p>
        </w:tc>
        <w:tc>
          <w:tcPr>
            <w:tcW w:w="747" w:type="pct"/>
            <w:vAlign w:val="center"/>
            <w:hideMark/>
          </w:tcPr>
          <w:p w14:paraId="4627B042" w14:textId="55FF37AB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3.722,2</w:t>
            </w:r>
          </w:p>
        </w:tc>
        <w:tc>
          <w:tcPr>
            <w:tcW w:w="809" w:type="pct"/>
            <w:vAlign w:val="center"/>
            <w:hideMark/>
          </w:tcPr>
          <w:p w14:paraId="7BA1AB57" w14:textId="290D684F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3.531,9</w:t>
            </w:r>
          </w:p>
        </w:tc>
        <w:tc>
          <w:tcPr>
            <w:tcW w:w="809" w:type="pct"/>
            <w:vAlign w:val="center"/>
            <w:hideMark/>
          </w:tcPr>
          <w:p w14:paraId="04372C55" w14:textId="5132B53C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4.020,0</w:t>
            </w:r>
          </w:p>
        </w:tc>
        <w:tc>
          <w:tcPr>
            <w:tcW w:w="808" w:type="pct"/>
            <w:noWrap/>
            <w:vAlign w:val="center"/>
            <w:hideMark/>
          </w:tcPr>
          <w:p w14:paraId="53AC78F1" w14:textId="6B83ACFB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4.281,3</w:t>
            </w:r>
          </w:p>
        </w:tc>
      </w:tr>
      <w:tr w:rsidR="009E1A34" w:rsidRPr="009C2B67" w14:paraId="36817FB1" w14:textId="77777777" w:rsidTr="00331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shd w:val="clear" w:color="auto" w:fill="auto"/>
            <w:noWrap/>
            <w:vAlign w:val="center"/>
            <w:hideMark/>
          </w:tcPr>
          <w:p w14:paraId="514F4CF4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6A481371" w14:textId="742ABCB5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4.195,0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6A1EB7FB" w14:textId="74B27C92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3.762,2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37850189" w14:textId="0DDFD4F6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3.397,5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0498A716" w14:textId="27FDF213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3.267,1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14:paraId="6F4EA0F3" w14:textId="3022E710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3.232,1</w:t>
            </w:r>
          </w:p>
        </w:tc>
      </w:tr>
      <w:tr w:rsidR="009E1A34" w:rsidRPr="009C2B67" w14:paraId="025C49EE" w14:textId="77777777" w:rsidTr="00331A2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noWrap/>
            <w:vAlign w:val="center"/>
            <w:hideMark/>
          </w:tcPr>
          <w:p w14:paraId="210C750E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746" w:type="pct"/>
            <w:vAlign w:val="center"/>
            <w:hideMark/>
          </w:tcPr>
          <w:p w14:paraId="75F3660F" w14:textId="1CED8F7B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16.874,8</w:t>
            </w:r>
          </w:p>
        </w:tc>
        <w:tc>
          <w:tcPr>
            <w:tcW w:w="747" w:type="pct"/>
            <w:vAlign w:val="center"/>
            <w:hideMark/>
          </w:tcPr>
          <w:p w14:paraId="159F54B3" w14:textId="5E52D9E5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15.721,2</w:t>
            </w:r>
          </w:p>
        </w:tc>
        <w:tc>
          <w:tcPr>
            <w:tcW w:w="809" w:type="pct"/>
            <w:vAlign w:val="center"/>
            <w:hideMark/>
          </w:tcPr>
          <w:p w14:paraId="1C810543" w14:textId="1B6109C1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15.298,8</w:t>
            </w:r>
          </w:p>
        </w:tc>
        <w:tc>
          <w:tcPr>
            <w:tcW w:w="809" w:type="pct"/>
            <w:vAlign w:val="center"/>
            <w:hideMark/>
          </w:tcPr>
          <w:p w14:paraId="1CB39197" w14:textId="0254F3A6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15.557,4</w:t>
            </w:r>
          </w:p>
        </w:tc>
        <w:tc>
          <w:tcPr>
            <w:tcW w:w="808" w:type="pct"/>
            <w:noWrap/>
            <w:vAlign w:val="center"/>
            <w:hideMark/>
          </w:tcPr>
          <w:p w14:paraId="2FE514D0" w14:textId="667D6827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16.489,4</w:t>
            </w:r>
          </w:p>
        </w:tc>
      </w:tr>
      <w:tr w:rsidR="009E1A34" w:rsidRPr="009C2B67" w14:paraId="38F8FC99" w14:textId="77777777" w:rsidTr="00331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shd w:val="clear" w:color="auto" w:fill="auto"/>
            <w:noWrap/>
            <w:vAlign w:val="center"/>
            <w:hideMark/>
          </w:tcPr>
          <w:p w14:paraId="298CE530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 Hồ Chí Minh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1D411EFC" w14:textId="6248196F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37.789,6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664E6B08" w14:textId="633033AF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53.433,7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696D08AA" w14:textId="4B90DB4D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62.918,3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16F25E24" w14:textId="3AE3213B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54.836,5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14:paraId="6B1252A2" w14:textId="328680E8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57.064,4</w:t>
            </w:r>
          </w:p>
        </w:tc>
      </w:tr>
      <w:tr w:rsidR="009E1A34" w:rsidRPr="009C2B67" w14:paraId="1213FDDD" w14:textId="77777777" w:rsidTr="00331A2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noWrap/>
            <w:vAlign w:val="center"/>
            <w:hideMark/>
          </w:tcPr>
          <w:p w14:paraId="42FF5B37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746" w:type="pct"/>
            <w:vAlign w:val="center"/>
            <w:hideMark/>
          </w:tcPr>
          <w:p w14:paraId="595B1A75" w14:textId="0567F760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733.978,8</w:t>
            </w:r>
          </w:p>
        </w:tc>
        <w:tc>
          <w:tcPr>
            <w:tcW w:w="747" w:type="pct"/>
            <w:vAlign w:val="center"/>
            <w:hideMark/>
          </w:tcPr>
          <w:p w14:paraId="1712CD4D" w14:textId="445362CC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954.064,2</w:t>
            </w:r>
          </w:p>
        </w:tc>
        <w:tc>
          <w:tcPr>
            <w:tcW w:w="809" w:type="pct"/>
            <w:vAlign w:val="center"/>
            <w:hideMark/>
          </w:tcPr>
          <w:p w14:paraId="475AD1CC" w14:textId="3C3E3459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1.051.152,8</w:t>
            </w:r>
          </w:p>
        </w:tc>
        <w:tc>
          <w:tcPr>
            <w:tcW w:w="809" w:type="pct"/>
            <w:vAlign w:val="center"/>
            <w:hideMark/>
          </w:tcPr>
          <w:p w14:paraId="022F5C40" w14:textId="5BD7CED2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1.193.561,2</w:t>
            </w:r>
          </w:p>
        </w:tc>
        <w:tc>
          <w:tcPr>
            <w:tcW w:w="808" w:type="pct"/>
            <w:noWrap/>
            <w:vAlign w:val="center"/>
            <w:hideMark/>
          </w:tcPr>
          <w:p w14:paraId="6DF2AE42" w14:textId="2F9C2EA3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1.231.927,2</w:t>
            </w:r>
          </w:p>
        </w:tc>
      </w:tr>
      <w:tr w:rsidR="009E1A34" w:rsidRPr="009C2B67" w14:paraId="486BBC15" w14:textId="77777777" w:rsidTr="00331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shd w:val="clear" w:color="auto" w:fill="auto"/>
            <w:noWrap/>
            <w:vAlign w:val="center"/>
            <w:hideMark/>
          </w:tcPr>
          <w:p w14:paraId="23FEB046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7CBD2E9D" w14:textId="7E9DA314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60.256,0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00B23E4A" w14:textId="389DD2F6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76.899,4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510C5D18" w14:textId="041F8170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37.889,6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625C551C" w14:textId="10561286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43.745,3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14:paraId="0B39EDFD" w14:textId="20DFD653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44.756,5</w:t>
            </w:r>
          </w:p>
        </w:tc>
      </w:tr>
      <w:tr w:rsidR="009E1A34" w:rsidRPr="009C2B67" w14:paraId="5D3606AE" w14:textId="77777777" w:rsidTr="00331A2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noWrap/>
            <w:vAlign w:val="center"/>
            <w:hideMark/>
          </w:tcPr>
          <w:p w14:paraId="681B3BCE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746" w:type="pct"/>
            <w:vAlign w:val="center"/>
            <w:hideMark/>
          </w:tcPr>
          <w:p w14:paraId="77D2474B" w14:textId="6D9C7C76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6.144,2</w:t>
            </w:r>
          </w:p>
        </w:tc>
        <w:tc>
          <w:tcPr>
            <w:tcW w:w="747" w:type="pct"/>
            <w:vAlign w:val="center"/>
            <w:hideMark/>
          </w:tcPr>
          <w:p w14:paraId="5905F2F1" w14:textId="1DE63B4E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5.347,9</w:t>
            </w:r>
          </w:p>
        </w:tc>
        <w:tc>
          <w:tcPr>
            <w:tcW w:w="809" w:type="pct"/>
            <w:vAlign w:val="center"/>
            <w:hideMark/>
          </w:tcPr>
          <w:p w14:paraId="5445FA91" w14:textId="0ED2F046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4.247,5</w:t>
            </w:r>
          </w:p>
        </w:tc>
        <w:tc>
          <w:tcPr>
            <w:tcW w:w="809" w:type="pct"/>
            <w:vAlign w:val="center"/>
            <w:hideMark/>
          </w:tcPr>
          <w:p w14:paraId="1BAA5F8D" w14:textId="5475FFD6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3.817,3</w:t>
            </w:r>
          </w:p>
        </w:tc>
        <w:tc>
          <w:tcPr>
            <w:tcW w:w="808" w:type="pct"/>
            <w:noWrap/>
            <w:vAlign w:val="center"/>
            <w:hideMark/>
          </w:tcPr>
          <w:p w14:paraId="722053A6" w14:textId="57CDF2CE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4.044,0</w:t>
            </w:r>
          </w:p>
        </w:tc>
      </w:tr>
      <w:tr w:rsidR="009E1A34" w:rsidRPr="009C2B67" w14:paraId="15B7A1F4" w14:textId="77777777" w:rsidTr="00331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shd w:val="clear" w:color="auto" w:fill="auto"/>
            <w:noWrap/>
            <w:vAlign w:val="center"/>
            <w:hideMark/>
          </w:tcPr>
          <w:p w14:paraId="7CAB3951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4FC2DF25" w14:textId="0156BCCB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131.436,0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14:paraId="01F77F10" w14:textId="37903A4A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117.088,9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0ED23C84" w14:textId="61568734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116.232,9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3268542C" w14:textId="0EE82D91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116.377,9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14:paraId="6771D9A6" w14:textId="4510A1F5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76.112,9</w:t>
            </w:r>
          </w:p>
        </w:tc>
      </w:tr>
      <w:tr w:rsidR="009E1A34" w:rsidRPr="009C2B67" w14:paraId="5F09E223" w14:textId="77777777" w:rsidTr="00331A2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noWrap/>
            <w:vAlign w:val="center"/>
            <w:hideMark/>
          </w:tcPr>
          <w:p w14:paraId="40CCCFA7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746" w:type="pct"/>
            <w:vAlign w:val="center"/>
            <w:hideMark/>
          </w:tcPr>
          <w:p w14:paraId="0C47147C" w14:textId="793A54F6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1.416,9</w:t>
            </w:r>
          </w:p>
        </w:tc>
        <w:tc>
          <w:tcPr>
            <w:tcW w:w="747" w:type="pct"/>
            <w:vAlign w:val="center"/>
            <w:hideMark/>
          </w:tcPr>
          <w:p w14:paraId="1DE99238" w14:textId="4F312086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1.429,4</w:t>
            </w:r>
          </w:p>
        </w:tc>
        <w:tc>
          <w:tcPr>
            <w:tcW w:w="809" w:type="pct"/>
            <w:vAlign w:val="center"/>
            <w:hideMark/>
          </w:tcPr>
          <w:p w14:paraId="249B3886" w14:textId="2E749545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1.524,6</w:t>
            </w:r>
          </w:p>
        </w:tc>
        <w:tc>
          <w:tcPr>
            <w:tcW w:w="809" w:type="pct"/>
            <w:vAlign w:val="center"/>
            <w:hideMark/>
          </w:tcPr>
          <w:p w14:paraId="71D43FC6" w14:textId="192F2F80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1.411,6</w:t>
            </w:r>
          </w:p>
        </w:tc>
        <w:tc>
          <w:tcPr>
            <w:tcW w:w="808" w:type="pct"/>
            <w:noWrap/>
            <w:vAlign w:val="center"/>
            <w:hideMark/>
          </w:tcPr>
          <w:p w14:paraId="769F79A0" w14:textId="6044B176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1.371,4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