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2.51: Diện tích quýt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A92AA0" w:rsidRPr="009C2B67" w14:paraId="071C8E12" w14:textId="77777777" w:rsidTr="00985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5E20747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vAlign w:val="center"/>
            <w:hideMark/>
          </w:tcPr>
          <w:p w14:paraId="5B3E2481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vAlign w:val="center"/>
            <w:hideMark/>
          </w:tcPr>
          <w:p w14:paraId="7A0B5069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vAlign w:val="center"/>
            <w:hideMark/>
          </w:tcPr>
          <w:p w14:paraId="1F18CD66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vAlign w:val="center"/>
            <w:hideMark/>
          </w:tcPr>
          <w:p w14:paraId="158C8245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vAlign w:val="center"/>
            <w:hideMark/>
          </w:tcPr>
          <w:p w14:paraId="4A6E5E18" w14:textId="77777777" w:rsidR="00A92AA0" w:rsidRPr="009C2B67" w:rsidRDefault="00A92AA0" w:rsidP="009852A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A92AA0" w:rsidRPr="009C2B67" w14:paraId="6AEB1845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D8309B9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718FF75" w14:textId="75351D5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287,5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50D1214" w14:textId="0ABE5A7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289,5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17B7CA9" w14:textId="208EA74B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254,0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96A0861" w14:textId="7AFD776B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248,9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3D058CB" w14:textId="3E81C21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250,3</w:t>
            </w:r>
          </w:p>
        </w:tc>
      </w:tr>
      <w:tr w:rsidR="00A92AA0" w:rsidRPr="009C2B67" w14:paraId="03BF2102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80EF591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vAlign w:val="center"/>
            <w:hideMark/>
          </w:tcPr>
          <w:p w14:paraId="50EFA819" w14:textId="5640F27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352,2</w:t>
            </w:r>
          </w:p>
        </w:tc>
        <w:tc>
          <w:tcPr>
            <w:tcW w:w="782" w:type="pct"/>
            <w:vAlign w:val="center"/>
            <w:hideMark/>
          </w:tcPr>
          <w:p w14:paraId="15109A8E" w14:textId="6B78E01E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321,8</w:t>
            </w:r>
          </w:p>
        </w:tc>
        <w:tc>
          <w:tcPr>
            <w:tcW w:w="782" w:type="pct"/>
            <w:vAlign w:val="center"/>
            <w:hideMark/>
          </w:tcPr>
          <w:p w14:paraId="3905FA66" w14:textId="47C76331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323,5</w:t>
            </w:r>
          </w:p>
        </w:tc>
        <w:tc>
          <w:tcPr>
            <w:tcW w:w="782" w:type="pct"/>
            <w:vAlign w:val="center"/>
            <w:hideMark/>
          </w:tcPr>
          <w:p w14:paraId="3563F977" w14:textId="5C091CE6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305,5</w:t>
            </w:r>
          </w:p>
        </w:tc>
        <w:tc>
          <w:tcPr>
            <w:tcW w:w="782" w:type="pct"/>
            <w:noWrap/>
            <w:vAlign w:val="center"/>
            <w:hideMark/>
          </w:tcPr>
          <w:p w14:paraId="57661EF9" w14:textId="62113E44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295,0</w:t>
            </w:r>
          </w:p>
        </w:tc>
      </w:tr>
      <w:tr w:rsidR="00A92AA0" w:rsidRPr="009C2B67" w14:paraId="534B997E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6620871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9EAB22B" w14:textId="5E8D6527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1.073,8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BC1CA4E" w14:textId="346E632A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1.073,4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47ACC08" w14:textId="4E5FC719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1.082,5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5F22381" w14:textId="223E3FD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1.092,5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548C21E" w14:textId="2B946BA3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1.091,9</w:t>
            </w:r>
          </w:p>
        </w:tc>
      </w:tr>
      <w:tr w:rsidR="00A92AA0" w:rsidRPr="009C2B67" w14:paraId="35E8B8A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64C5124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vAlign w:val="center"/>
            <w:hideMark/>
          </w:tcPr>
          <w:p w14:paraId="08D187CE" w14:textId="1B83289C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66,1</w:t>
            </w:r>
          </w:p>
        </w:tc>
        <w:tc>
          <w:tcPr>
            <w:tcW w:w="782" w:type="pct"/>
            <w:vAlign w:val="center"/>
            <w:hideMark/>
          </w:tcPr>
          <w:p w14:paraId="6953A660" w14:textId="1CE0FED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61,9</w:t>
            </w:r>
          </w:p>
        </w:tc>
        <w:tc>
          <w:tcPr>
            <w:tcW w:w="782" w:type="pct"/>
            <w:vAlign w:val="center"/>
            <w:hideMark/>
          </w:tcPr>
          <w:p w14:paraId="4922A816" w14:textId="0432C496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27,2</w:t>
            </w:r>
          </w:p>
        </w:tc>
        <w:tc>
          <w:tcPr>
            <w:tcW w:w="782" w:type="pct"/>
            <w:vAlign w:val="center"/>
            <w:hideMark/>
          </w:tcPr>
          <w:p w14:paraId="51972D75" w14:textId="32E3B102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27,5</w:t>
            </w:r>
          </w:p>
        </w:tc>
        <w:tc>
          <w:tcPr>
            <w:tcW w:w="782" w:type="pct"/>
            <w:noWrap/>
            <w:vAlign w:val="center"/>
            <w:hideMark/>
          </w:tcPr>
          <w:p w14:paraId="2FB7B6B3" w14:textId="7D5FB19B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25,5</w:t>
            </w:r>
          </w:p>
        </w:tc>
      </w:tr>
      <w:tr w:rsidR="00A92AA0" w:rsidRPr="009C2B67" w14:paraId="59C22F4D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C00F7BF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C2D37C0" w14:textId="7D6C760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DC080AA" w14:textId="4642B02D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D14D147" w14:textId="10CF0273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2AD4A43" w14:textId="6A3F621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D06D265" w14:textId="612CAC0B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10,9</w:t>
            </w:r>
          </w:p>
        </w:tc>
      </w:tr>
      <w:tr w:rsidR="00A92AA0" w:rsidRPr="009C2B67" w14:paraId="584128E1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99D892C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vAlign w:val="center"/>
            <w:hideMark/>
          </w:tcPr>
          <w:p w14:paraId="7BA41B8C" w14:textId="3359BB65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344,0</w:t>
            </w:r>
          </w:p>
        </w:tc>
        <w:tc>
          <w:tcPr>
            <w:tcW w:w="782" w:type="pct"/>
            <w:vAlign w:val="center"/>
            <w:hideMark/>
          </w:tcPr>
          <w:p w14:paraId="61C1BD66" w14:textId="30731AE0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344,0</w:t>
            </w:r>
          </w:p>
        </w:tc>
        <w:tc>
          <w:tcPr>
            <w:tcW w:w="782" w:type="pct"/>
            <w:vAlign w:val="center"/>
            <w:hideMark/>
          </w:tcPr>
          <w:p w14:paraId="608BCF7D" w14:textId="4554C778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390,0</w:t>
            </w:r>
          </w:p>
        </w:tc>
        <w:tc>
          <w:tcPr>
            <w:tcW w:w="782" w:type="pct"/>
            <w:vAlign w:val="center"/>
            <w:hideMark/>
          </w:tcPr>
          <w:p w14:paraId="6EA3DBA7" w14:textId="07B21C4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410,0</w:t>
            </w:r>
          </w:p>
        </w:tc>
        <w:tc>
          <w:tcPr>
            <w:tcW w:w="782" w:type="pct"/>
            <w:noWrap/>
            <w:vAlign w:val="center"/>
            <w:hideMark/>
          </w:tcPr>
          <w:p w14:paraId="1F2E8F6E" w14:textId="563688C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414,0</w:t>
            </w:r>
          </w:p>
        </w:tc>
      </w:tr>
      <w:tr w:rsidR="00A92AA0" w:rsidRPr="009C2B67" w14:paraId="102CA7FC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6CA293C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49CD969" w14:textId="4E7DC5C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2.342,4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04D593A" w14:textId="2322DC6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2.218,5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264D5DF" w14:textId="4AA2F473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2.077,8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16D90A6" w14:textId="5F937C16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1.899,4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352F278" w14:textId="4A9ADF1D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1.909,0</w:t>
            </w:r>
          </w:p>
        </w:tc>
      </w:tr>
      <w:tr w:rsidR="00A92AA0" w:rsidRPr="009C2B67" w14:paraId="3504B595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C351F7A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vAlign w:val="center"/>
            <w:hideMark/>
          </w:tcPr>
          <w:p w14:paraId="3D055640" w14:textId="4ADFA014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1.557,2</w:t>
            </w:r>
          </w:p>
        </w:tc>
        <w:tc>
          <w:tcPr>
            <w:tcW w:w="782" w:type="pct"/>
            <w:vAlign w:val="center"/>
            <w:hideMark/>
          </w:tcPr>
          <w:p w14:paraId="10CAA14E" w14:textId="0DA34823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1.274,4</w:t>
            </w:r>
          </w:p>
        </w:tc>
        <w:tc>
          <w:tcPr>
            <w:tcW w:w="782" w:type="pct"/>
            <w:vAlign w:val="center"/>
            <w:hideMark/>
          </w:tcPr>
          <w:p w14:paraId="489AEED3" w14:textId="16254F02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1.204,5</w:t>
            </w:r>
          </w:p>
        </w:tc>
        <w:tc>
          <w:tcPr>
            <w:tcW w:w="782" w:type="pct"/>
            <w:vAlign w:val="center"/>
            <w:hideMark/>
          </w:tcPr>
          <w:p w14:paraId="7AC8E50C" w14:textId="3D3D7A1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1.009,4</w:t>
            </w:r>
          </w:p>
        </w:tc>
        <w:tc>
          <w:tcPr>
            <w:tcW w:w="782" w:type="pct"/>
            <w:noWrap/>
            <w:vAlign w:val="center"/>
            <w:hideMark/>
          </w:tcPr>
          <w:p w14:paraId="0807F9BE" w14:textId="08743A6C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1.008,6</w:t>
            </w:r>
          </w:p>
        </w:tc>
      </w:tr>
      <w:tr w:rsidR="00A92AA0" w:rsidRPr="009C2B67" w14:paraId="7590F44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0B6DA84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1E9B512" w14:textId="75E4002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462,5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DD45972" w14:textId="4CF48C56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460,1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6781F17" w14:textId="3076B092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433,6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94D836E" w14:textId="18D94A52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476,6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DB7F723" w14:textId="50C4798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465,5</w:t>
            </w:r>
          </w:p>
        </w:tc>
      </w:tr>
      <w:tr w:rsidR="00A92AA0" w:rsidRPr="009C2B67" w14:paraId="1421D6A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4F8E7BE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vAlign w:val="center"/>
            <w:hideMark/>
          </w:tcPr>
          <w:p w14:paraId="6BDF3FA9" w14:textId="26CCECAB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101,4</w:t>
            </w:r>
          </w:p>
        </w:tc>
        <w:tc>
          <w:tcPr>
            <w:tcW w:w="782" w:type="pct"/>
            <w:vAlign w:val="center"/>
            <w:hideMark/>
          </w:tcPr>
          <w:p w14:paraId="6E9A15DA" w14:textId="0077303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94,1</w:t>
            </w:r>
          </w:p>
        </w:tc>
        <w:tc>
          <w:tcPr>
            <w:tcW w:w="782" w:type="pct"/>
            <w:vAlign w:val="center"/>
            <w:hideMark/>
          </w:tcPr>
          <w:p w14:paraId="284535EC" w14:textId="65FE76E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89,2</w:t>
            </w:r>
          </w:p>
        </w:tc>
        <w:tc>
          <w:tcPr>
            <w:tcW w:w="782" w:type="pct"/>
            <w:vAlign w:val="center"/>
            <w:hideMark/>
          </w:tcPr>
          <w:p w14:paraId="02325D9A" w14:textId="18C90A00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83,4</w:t>
            </w:r>
          </w:p>
        </w:tc>
        <w:tc>
          <w:tcPr>
            <w:tcW w:w="782" w:type="pct"/>
            <w:noWrap/>
            <w:vAlign w:val="center"/>
            <w:hideMark/>
          </w:tcPr>
          <w:p w14:paraId="613D9FA1" w14:textId="2BB0E22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81,6</w:t>
            </w:r>
          </w:p>
        </w:tc>
      </w:tr>
      <w:tr w:rsidR="00A92AA0" w:rsidRPr="009C2B67" w14:paraId="49F80F76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134BC7A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F2F7F2C" w14:textId="479B1DA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C2E6F5C" w14:textId="7BE47D64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C72F4FE" w14:textId="51CB0D89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12D5C36" w14:textId="41D2A043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4375657" w14:textId="66D8E916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43,3</w:t>
            </w:r>
          </w:p>
        </w:tc>
      </w:tr>
      <w:tr w:rsidR="00A92AA0" w:rsidRPr="009C2B67" w14:paraId="0831661B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C760320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vAlign w:val="center"/>
            <w:hideMark/>
          </w:tcPr>
          <w:p w14:paraId="6662B39F" w14:textId="161D628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5,2</w:t>
            </w:r>
          </w:p>
        </w:tc>
        <w:tc>
          <w:tcPr>
            <w:tcW w:w="782" w:type="pct"/>
            <w:vAlign w:val="center"/>
            <w:hideMark/>
          </w:tcPr>
          <w:p w14:paraId="7391C229" w14:textId="09F338A9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4,2</w:t>
            </w:r>
          </w:p>
        </w:tc>
        <w:tc>
          <w:tcPr>
            <w:tcW w:w="782" w:type="pct"/>
            <w:vAlign w:val="center"/>
            <w:hideMark/>
          </w:tcPr>
          <w:p w14:paraId="39D29236" w14:textId="434E86C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4,2</w:t>
            </w:r>
          </w:p>
        </w:tc>
        <w:tc>
          <w:tcPr>
            <w:tcW w:w="782" w:type="pct"/>
            <w:vAlign w:val="center"/>
            <w:hideMark/>
          </w:tcPr>
          <w:p w14:paraId="5E3FEA12" w14:textId="292035B6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7,8</w:t>
            </w:r>
          </w:p>
        </w:tc>
        <w:tc>
          <w:tcPr>
            <w:tcW w:w="782" w:type="pct"/>
            <w:noWrap/>
            <w:vAlign w:val="center"/>
            <w:hideMark/>
          </w:tcPr>
          <w:p w14:paraId="5503A72E" w14:textId="08E3730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8,1</w:t>
            </w:r>
          </w:p>
        </w:tc>
      </w:tr>
      <w:tr w:rsidR="00A92AA0" w:rsidRPr="009C2B67" w14:paraId="2AD7E6E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A26DDD7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0197E9C" w14:textId="2AA1782A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D1B0A07" w14:textId="7EBFBB4D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15C82FD" w14:textId="2FAAB2BB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519F296" w14:textId="4A11A82A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F7C33B2" w14:textId="4F2623B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37,7</w:t>
            </w:r>
          </w:p>
        </w:tc>
      </w:tr>
      <w:tr w:rsidR="00A92AA0" w:rsidRPr="009C2B67" w14:paraId="763DB0F5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7C28224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vAlign w:val="center"/>
            <w:hideMark/>
          </w:tcPr>
          <w:p w14:paraId="3C075E78" w14:textId="0E3AAC56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76,7</w:t>
            </w:r>
          </w:p>
        </w:tc>
        <w:tc>
          <w:tcPr>
            <w:tcW w:w="782" w:type="pct"/>
            <w:vAlign w:val="center"/>
            <w:hideMark/>
          </w:tcPr>
          <w:p w14:paraId="01BFEEB3" w14:textId="114088F5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72,0</w:t>
            </w:r>
          </w:p>
        </w:tc>
        <w:tc>
          <w:tcPr>
            <w:tcW w:w="782" w:type="pct"/>
            <w:vAlign w:val="center"/>
            <w:hideMark/>
          </w:tcPr>
          <w:p w14:paraId="3B34F8FB" w14:textId="7C03B1C8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73,7</w:t>
            </w:r>
          </w:p>
        </w:tc>
        <w:tc>
          <w:tcPr>
            <w:tcW w:w="782" w:type="pct"/>
            <w:vAlign w:val="center"/>
            <w:hideMark/>
          </w:tcPr>
          <w:p w14:paraId="7A40989D" w14:textId="7FBFF699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77,6</w:t>
            </w:r>
          </w:p>
        </w:tc>
        <w:tc>
          <w:tcPr>
            <w:tcW w:w="782" w:type="pct"/>
            <w:noWrap/>
            <w:vAlign w:val="center"/>
            <w:hideMark/>
          </w:tcPr>
          <w:p w14:paraId="1B2BB14E" w14:textId="5EE13723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77,6</w:t>
            </w:r>
          </w:p>
        </w:tc>
      </w:tr>
      <w:tr w:rsidR="00A92AA0" w:rsidRPr="009C2B67" w14:paraId="64AF3850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7BAACFA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F8AC3F9" w14:textId="727F8009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142,9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98CD011" w14:textId="177A5C0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141,2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A170740" w14:textId="436D53DA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142,5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07DEB62" w14:textId="4E75DDD5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141,1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9BBCCDD" w14:textId="214D2BE3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135,4</w:t>
            </w:r>
          </w:p>
        </w:tc>
      </w:tr>
      <w:tr w:rsidR="00A92AA0" w:rsidRPr="009C2B67" w14:paraId="7215F5E3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11042D5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vAlign w:val="center"/>
            <w:hideMark/>
          </w:tcPr>
          <w:p w14:paraId="57E0C330" w14:textId="22B992E6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131,1</w:t>
            </w:r>
          </w:p>
        </w:tc>
        <w:tc>
          <w:tcPr>
            <w:tcW w:w="782" w:type="pct"/>
            <w:vAlign w:val="center"/>
            <w:hideMark/>
          </w:tcPr>
          <w:p w14:paraId="64ACF229" w14:textId="312C81C2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133,9</w:t>
            </w:r>
          </w:p>
        </w:tc>
        <w:tc>
          <w:tcPr>
            <w:tcW w:w="782" w:type="pct"/>
            <w:vAlign w:val="center"/>
            <w:hideMark/>
          </w:tcPr>
          <w:p w14:paraId="59D2F40C" w14:textId="64204CEC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161,3</w:t>
            </w:r>
          </w:p>
        </w:tc>
        <w:tc>
          <w:tcPr>
            <w:tcW w:w="782" w:type="pct"/>
            <w:vAlign w:val="center"/>
            <w:hideMark/>
          </w:tcPr>
          <w:p w14:paraId="0CE95272" w14:textId="4E76527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173,8</w:t>
            </w:r>
          </w:p>
        </w:tc>
        <w:tc>
          <w:tcPr>
            <w:tcW w:w="782" w:type="pct"/>
            <w:noWrap/>
            <w:vAlign w:val="center"/>
            <w:hideMark/>
          </w:tcPr>
          <w:p w14:paraId="6E0C89F9" w14:textId="52F11AC3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179,5</w:t>
            </w:r>
          </w:p>
        </w:tc>
      </w:tr>
      <w:tr w:rsidR="00A92AA0" w:rsidRPr="009C2B67" w14:paraId="5D73B702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F86FCFA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8A3D1E0" w14:textId="3D923945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1.370,1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FB723B1" w14:textId="3868D264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1.279,3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FE1024E" w14:textId="70C3C95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945,6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62275B3" w14:textId="0589BB10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673,9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30A4E8A" w14:textId="3C45DBF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664,8</w:t>
            </w:r>
          </w:p>
        </w:tc>
      </w:tr>
      <w:tr w:rsidR="00A92AA0" w:rsidRPr="009C2B67" w14:paraId="2B99F9D2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B40AE61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vAlign w:val="center"/>
            <w:hideMark/>
          </w:tcPr>
          <w:p w14:paraId="3B6E933C" w14:textId="554D0549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193,0</w:t>
            </w:r>
          </w:p>
        </w:tc>
        <w:tc>
          <w:tcPr>
            <w:tcW w:w="782" w:type="pct"/>
            <w:vAlign w:val="center"/>
            <w:hideMark/>
          </w:tcPr>
          <w:p w14:paraId="1C133007" w14:textId="0C1B87A4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193,0</w:t>
            </w:r>
          </w:p>
        </w:tc>
        <w:tc>
          <w:tcPr>
            <w:tcW w:w="782" w:type="pct"/>
            <w:vAlign w:val="center"/>
            <w:hideMark/>
          </w:tcPr>
          <w:p w14:paraId="27263E1B" w14:textId="0D1E1841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199,0</w:t>
            </w:r>
          </w:p>
        </w:tc>
        <w:tc>
          <w:tcPr>
            <w:tcW w:w="782" w:type="pct"/>
            <w:vAlign w:val="center"/>
            <w:hideMark/>
          </w:tcPr>
          <w:p w14:paraId="0129692E" w14:textId="32B25066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199,0</w:t>
            </w:r>
          </w:p>
        </w:tc>
        <w:tc>
          <w:tcPr>
            <w:tcW w:w="782" w:type="pct"/>
            <w:noWrap/>
            <w:vAlign w:val="center"/>
            <w:hideMark/>
          </w:tcPr>
          <w:p w14:paraId="2CB4B53F" w14:textId="4528257E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197,0</w:t>
            </w:r>
          </w:p>
        </w:tc>
      </w:tr>
      <w:tr w:rsidR="00A92AA0" w:rsidRPr="009C2B67" w14:paraId="427665F6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D11BAA7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C327432" w14:textId="357FDD8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155,5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6A063F3" w14:textId="032974E2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150,8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2274D8E" w14:textId="060BC8B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129,8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8D6DFD5" w14:textId="1FAFD2D0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115,8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655BE68" w14:textId="5D393342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111,8</w:t>
            </w:r>
          </w:p>
        </w:tc>
      </w:tr>
      <w:tr w:rsidR="00A92AA0" w:rsidRPr="009C2B67" w14:paraId="5AA7B785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3326176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vAlign w:val="center"/>
            <w:hideMark/>
          </w:tcPr>
          <w:p w14:paraId="4ED1D691" w14:textId="4B57BFB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79,8</w:t>
            </w:r>
          </w:p>
        </w:tc>
        <w:tc>
          <w:tcPr>
            <w:tcW w:w="782" w:type="pct"/>
            <w:vAlign w:val="center"/>
            <w:hideMark/>
          </w:tcPr>
          <w:p w14:paraId="63214553" w14:textId="109FFEC8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81,0</w:t>
            </w:r>
          </w:p>
        </w:tc>
        <w:tc>
          <w:tcPr>
            <w:tcW w:w="782" w:type="pct"/>
            <w:vAlign w:val="center"/>
            <w:hideMark/>
          </w:tcPr>
          <w:p w14:paraId="0E6D7A64" w14:textId="7F050DF4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75,1</w:t>
            </w:r>
          </w:p>
        </w:tc>
        <w:tc>
          <w:tcPr>
            <w:tcW w:w="782" w:type="pct"/>
            <w:vAlign w:val="center"/>
            <w:hideMark/>
          </w:tcPr>
          <w:p w14:paraId="18FCFDC3" w14:textId="00AB8EC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101,6</w:t>
            </w:r>
          </w:p>
        </w:tc>
        <w:tc>
          <w:tcPr>
            <w:tcW w:w="782" w:type="pct"/>
            <w:noWrap/>
            <w:vAlign w:val="center"/>
            <w:hideMark/>
          </w:tcPr>
          <w:p w14:paraId="3C9FD47E" w14:textId="164EA6A1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102,0</w:t>
            </w:r>
          </w:p>
        </w:tc>
      </w:tr>
      <w:tr w:rsidR="00A92AA0" w:rsidRPr="009C2B67" w14:paraId="5D583C1B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F3849AC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D6F3BF3" w14:textId="5F12DCC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103,5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F5BCBD9" w14:textId="2DDB2F4A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116,6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FA7ECE4" w14:textId="60464FEB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136,8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837D558" w14:textId="0FEB4E0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133,8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1008E1A" w14:textId="6B6E3894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134,0</w:t>
            </w:r>
          </w:p>
        </w:tc>
      </w:tr>
      <w:tr w:rsidR="00A92AA0" w:rsidRPr="009C2B67" w14:paraId="156DBD3C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D06CEA6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vAlign w:val="center"/>
            <w:hideMark/>
          </w:tcPr>
          <w:p w14:paraId="29326CEE" w14:textId="2F641A08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52,0</w:t>
            </w:r>
          </w:p>
        </w:tc>
        <w:tc>
          <w:tcPr>
            <w:tcW w:w="782" w:type="pct"/>
            <w:vAlign w:val="center"/>
            <w:hideMark/>
          </w:tcPr>
          <w:p w14:paraId="0E89A9E6" w14:textId="0893EE8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59,9</w:t>
            </w:r>
          </w:p>
        </w:tc>
        <w:tc>
          <w:tcPr>
            <w:tcW w:w="782" w:type="pct"/>
            <w:vAlign w:val="center"/>
            <w:hideMark/>
          </w:tcPr>
          <w:p w14:paraId="5247A250" w14:textId="5DB19AB6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134,5</w:t>
            </w:r>
          </w:p>
        </w:tc>
        <w:tc>
          <w:tcPr>
            <w:tcW w:w="782" w:type="pct"/>
            <w:vAlign w:val="center"/>
            <w:hideMark/>
          </w:tcPr>
          <w:p w14:paraId="212AB506" w14:textId="05CFCFA8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147,3</w:t>
            </w:r>
          </w:p>
        </w:tc>
        <w:tc>
          <w:tcPr>
            <w:tcW w:w="782" w:type="pct"/>
            <w:noWrap/>
            <w:vAlign w:val="center"/>
            <w:hideMark/>
          </w:tcPr>
          <w:p w14:paraId="7E6F7879" w14:textId="06752480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297,9</w:t>
            </w:r>
          </w:p>
        </w:tc>
      </w:tr>
      <w:tr w:rsidR="00A92AA0" w:rsidRPr="009C2B67" w14:paraId="2365CB9E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E016344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649F196" w14:textId="19BC9CE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DC5BEB6" w14:textId="63766B8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632474E" w14:textId="640888B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1E62020" w14:textId="73E05594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46B4C96" w14:textId="345D13E9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73,6</w:t>
            </w:r>
          </w:p>
        </w:tc>
      </w:tr>
      <w:tr w:rsidR="00A92AA0" w:rsidRPr="009C2B67" w14:paraId="403C8CF3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3413DEC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vAlign w:val="center"/>
            <w:hideMark/>
          </w:tcPr>
          <w:p w14:paraId="48F15230" w14:textId="1308BB7B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200,3</w:t>
            </w:r>
          </w:p>
        </w:tc>
        <w:tc>
          <w:tcPr>
            <w:tcW w:w="782" w:type="pct"/>
            <w:vAlign w:val="center"/>
            <w:hideMark/>
          </w:tcPr>
          <w:p w14:paraId="6CEAD1E7" w14:textId="7D46E45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214,1</w:t>
            </w:r>
          </w:p>
        </w:tc>
        <w:tc>
          <w:tcPr>
            <w:tcW w:w="782" w:type="pct"/>
            <w:vAlign w:val="center"/>
            <w:hideMark/>
          </w:tcPr>
          <w:p w14:paraId="07837C4A" w14:textId="1DD7B843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198,6</w:t>
            </w:r>
          </w:p>
        </w:tc>
        <w:tc>
          <w:tcPr>
            <w:tcW w:w="782" w:type="pct"/>
            <w:vAlign w:val="center"/>
            <w:hideMark/>
          </w:tcPr>
          <w:p w14:paraId="5A43CF9D" w14:textId="4DCDCC6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208,1</w:t>
            </w:r>
          </w:p>
        </w:tc>
        <w:tc>
          <w:tcPr>
            <w:tcW w:w="782" w:type="pct"/>
            <w:noWrap/>
            <w:vAlign w:val="center"/>
            <w:hideMark/>
          </w:tcPr>
          <w:p w14:paraId="7680A4BB" w14:textId="7213E678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191,8</w:t>
            </w:r>
          </w:p>
        </w:tc>
      </w:tr>
      <w:tr w:rsidR="00A92AA0" w:rsidRPr="009C2B67" w14:paraId="6C892BB3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DF81938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1EC7C77" w14:textId="676D5346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864,9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86FDCA3" w14:textId="43EBFF6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764,4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6703947" w14:textId="231EBE32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467,9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A520707" w14:textId="78E257F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392,7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7E44DCA" w14:textId="5C2B3E9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421,6</w:t>
            </w:r>
          </w:p>
        </w:tc>
      </w:tr>
      <w:tr w:rsidR="00A92AA0" w:rsidRPr="009C2B67" w14:paraId="207F470D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55E72C1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vAlign w:val="center"/>
            <w:hideMark/>
          </w:tcPr>
          <w:p w14:paraId="73653259" w14:textId="51CAAC24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652,2</w:t>
            </w:r>
          </w:p>
        </w:tc>
        <w:tc>
          <w:tcPr>
            <w:tcW w:w="782" w:type="pct"/>
            <w:vAlign w:val="center"/>
            <w:hideMark/>
          </w:tcPr>
          <w:p w14:paraId="0C49712D" w14:textId="53E8091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615,1</w:t>
            </w:r>
          </w:p>
        </w:tc>
        <w:tc>
          <w:tcPr>
            <w:tcW w:w="782" w:type="pct"/>
            <w:vAlign w:val="center"/>
            <w:hideMark/>
          </w:tcPr>
          <w:p w14:paraId="7887941A" w14:textId="720E149D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743,0</w:t>
            </w:r>
          </w:p>
        </w:tc>
        <w:tc>
          <w:tcPr>
            <w:tcW w:w="782" w:type="pct"/>
            <w:vAlign w:val="center"/>
            <w:hideMark/>
          </w:tcPr>
          <w:p w14:paraId="0449919A" w14:textId="3D2BE37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755,5</w:t>
            </w:r>
          </w:p>
        </w:tc>
        <w:tc>
          <w:tcPr>
            <w:tcW w:w="782" w:type="pct"/>
            <w:noWrap/>
            <w:vAlign w:val="center"/>
            <w:hideMark/>
          </w:tcPr>
          <w:p w14:paraId="156360A5" w14:textId="4D527CB0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757,0</w:t>
            </w:r>
          </w:p>
        </w:tc>
      </w:tr>
      <w:tr w:rsidR="00A92AA0" w:rsidRPr="009C2B67" w14:paraId="399121B8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DD57E89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2642C2F" w14:textId="6866A987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355,5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7FFB575" w14:textId="39F2201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362,4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7E10DB1" w14:textId="24F3745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307,1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FD6FE04" w14:textId="70A62BDC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256,3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5DBBA90" w14:textId="02753C4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251,3</w:t>
            </w:r>
          </w:p>
        </w:tc>
      </w:tr>
      <w:tr w:rsidR="00A92AA0" w:rsidRPr="009C2B67" w14:paraId="6E16410B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FC76FE8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vAlign w:val="center"/>
            <w:hideMark/>
          </w:tcPr>
          <w:p w14:paraId="711CC582" w14:textId="0897330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2.467,3</w:t>
            </w:r>
          </w:p>
        </w:tc>
        <w:tc>
          <w:tcPr>
            <w:tcW w:w="782" w:type="pct"/>
            <w:vAlign w:val="center"/>
            <w:hideMark/>
          </w:tcPr>
          <w:p w14:paraId="77D20F33" w14:textId="7723D619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2.054,9</w:t>
            </w:r>
          </w:p>
        </w:tc>
        <w:tc>
          <w:tcPr>
            <w:tcW w:w="782" w:type="pct"/>
            <w:vAlign w:val="center"/>
            <w:hideMark/>
          </w:tcPr>
          <w:p w14:paraId="509E04D9" w14:textId="17D31DD2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1.842,5</w:t>
            </w:r>
          </w:p>
        </w:tc>
        <w:tc>
          <w:tcPr>
            <w:tcW w:w="782" w:type="pct"/>
            <w:vAlign w:val="center"/>
            <w:hideMark/>
          </w:tcPr>
          <w:p w14:paraId="592CD345" w14:textId="3CBFB501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1.810,8</w:t>
            </w:r>
          </w:p>
        </w:tc>
        <w:tc>
          <w:tcPr>
            <w:tcW w:w="782" w:type="pct"/>
            <w:noWrap/>
            <w:vAlign w:val="center"/>
            <w:hideMark/>
          </w:tcPr>
          <w:p w14:paraId="27B1E120" w14:textId="2380933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1.818,7</w:t>
            </w:r>
          </w:p>
        </w:tc>
      </w:tr>
      <w:tr w:rsidR="00A92AA0" w:rsidRPr="009C2B67" w14:paraId="4438C0C2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6CA3A94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7363C12" w14:textId="1C63FB8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777,2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6AB657D" w14:textId="623ED08F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814,2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8615C6E" w14:textId="435A2BE7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879,3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A23B0B8" w14:textId="1154AE5D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867,5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63F44A2" w14:textId="5D190C48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876,7</w:t>
            </w:r>
          </w:p>
        </w:tc>
      </w:tr>
      <w:tr w:rsidR="00A92AA0" w:rsidRPr="009C2B67" w14:paraId="360B31C9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047BE5F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vAlign w:val="center"/>
            <w:hideMark/>
          </w:tcPr>
          <w:p w14:paraId="6B5F31EE" w14:textId="024A8B3D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939,2</w:t>
            </w:r>
          </w:p>
        </w:tc>
        <w:tc>
          <w:tcPr>
            <w:tcW w:w="782" w:type="pct"/>
            <w:vAlign w:val="center"/>
            <w:hideMark/>
          </w:tcPr>
          <w:p w14:paraId="3E0B551F" w14:textId="3C2425DF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889,8</w:t>
            </w:r>
          </w:p>
        </w:tc>
        <w:tc>
          <w:tcPr>
            <w:tcW w:w="782" w:type="pct"/>
            <w:vAlign w:val="center"/>
            <w:hideMark/>
          </w:tcPr>
          <w:p w14:paraId="53CD6233" w14:textId="58B547B4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863,8</w:t>
            </w:r>
          </w:p>
        </w:tc>
        <w:tc>
          <w:tcPr>
            <w:tcW w:w="782" w:type="pct"/>
            <w:vAlign w:val="center"/>
            <w:hideMark/>
          </w:tcPr>
          <w:p w14:paraId="093D1380" w14:textId="56994F5D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776,2</w:t>
            </w:r>
          </w:p>
        </w:tc>
        <w:tc>
          <w:tcPr>
            <w:tcW w:w="782" w:type="pct"/>
            <w:noWrap/>
            <w:vAlign w:val="center"/>
            <w:hideMark/>
          </w:tcPr>
          <w:p w14:paraId="0721C83B" w14:textId="0D92CA5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747,5</w:t>
            </w:r>
          </w:p>
        </w:tc>
      </w:tr>
      <w:tr w:rsidR="00A92AA0" w:rsidRPr="009C2B67" w14:paraId="1D261FAD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681C841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BEC5675" w14:textId="130B3FD1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2.111,1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4BD8F1C" w14:textId="45AE0366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2.661,5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727FF64" w14:textId="0DCC0689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1.705,1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47D471E" w14:textId="57F3403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1.664,9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51E0EAE" w14:textId="21A3BF79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1.582,4</w:t>
            </w:r>
          </w:p>
        </w:tc>
      </w:tr>
      <w:tr w:rsidR="00A92AA0" w:rsidRPr="009C2B67" w14:paraId="10F83941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A99EA11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vAlign w:val="center"/>
            <w:hideMark/>
          </w:tcPr>
          <w:p w14:paraId="5DB56D2F" w14:textId="5BB01BE3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251,5</w:t>
            </w:r>
          </w:p>
        </w:tc>
        <w:tc>
          <w:tcPr>
            <w:tcW w:w="782" w:type="pct"/>
            <w:vAlign w:val="center"/>
            <w:hideMark/>
          </w:tcPr>
          <w:p w14:paraId="142A8A34" w14:textId="166F9933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238,0</w:t>
            </w:r>
          </w:p>
        </w:tc>
        <w:tc>
          <w:tcPr>
            <w:tcW w:w="782" w:type="pct"/>
            <w:vAlign w:val="center"/>
            <w:hideMark/>
          </w:tcPr>
          <w:p w14:paraId="3F04B678" w14:textId="21DDF0F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186,6</w:t>
            </w:r>
          </w:p>
        </w:tc>
        <w:tc>
          <w:tcPr>
            <w:tcW w:w="782" w:type="pct"/>
            <w:vAlign w:val="center"/>
            <w:hideMark/>
          </w:tcPr>
          <w:p w14:paraId="32D901AC" w14:textId="60BF56E7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171,8</w:t>
            </w:r>
          </w:p>
        </w:tc>
        <w:tc>
          <w:tcPr>
            <w:tcW w:w="782" w:type="pct"/>
            <w:noWrap/>
            <w:vAlign w:val="center"/>
            <w:hideMark/>
          </w:tcPr>
          <w:p w14:paraId="4A21E26D" w14:textId="6EC6EBBA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177,8</w:t>
            </w:r>
          </w:p>
        </w:tc>
      </w:tr>
      <w:tr w:rsidR="00A92AA0" w:rsidRPr="009C2B67" w14:paraId="2FBDDC34" w14:textId="77777777" w:rsidTr="00985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DB93B4C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6248D6D" w14:textId="30BA727E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1.041,2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3527EFE" w14:textId="224E25F5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973,8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EDE9B6F" w14:textId="1282956C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901,0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CFDBDE7" w14:textId="58F0F7D7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1.121,8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D6B12D3" w14:textId="328E8FF6" w:rsidR="00A92AA0" w:rsidRPr="009C2B67" w:rsidRDefault="00A92AA0" w:rsidP="009852A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998,4</w:t>
            </w:r>
          </w:p>
        </w:tc>
      </w:tr>
      <w:tr w:rsidR="00A92AA0" w:rsidRPr="009C2B67" w14:paraId="0001180A" w14:textId="77777777" w:rsidTr="009852A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1B58F88" w14:textId="77777777" w:rsidR="00A92AA0" w:rsidRPr="009C2B67" w:rsidRDefault="00A92AA0" w:rsidP="009852A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vAlign w:val="center"/>
            <w:hideMark/>
          </w:tcPr>
          <w:p w14:paraId="4D5029AD" w14:textId="0025C10D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152,4</w:t>
            </w:r>
          </w:p>
        </w:tc>
        <w:tc>
          <w:tcPr>
            <w:tcW w:w="782" w:type="pct"/>
            <w:vAlign w:val="center"/>
            <w:hideMark/>
          </w:tcPr>
          <w:p w14:paraId="175BA073" w14:textId="16D35CB9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128,9</w:t>
            </w:r>
          </w:p>
        </w:tc>
        <w:tc>
          <w:tcPr>
            <w:tcW w:w="782" w:type="pct"/>
            <w:vAlign w:val="center"/>
            <w:hideMark/>
          </w:tcPr>
          <w:p w14:paraId="31272402" w14:textId="15333270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130,6</w:t>
            </w:r>
          </w:p>
        </w:tc>
        <w:tc>
          <w:tcPr>
            <w:tcW w:w="782" w:type="pct"/>
            <w:vAlign w:val="center"/>
            <w:hideMark/>
          </w:tcPr>
          <w:p w14:paraId="459D3E76" w14:textId="146FE961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111,2</w:t>
            </w:r>
          </w:p>
        </w:tc>
        <w:tc>
          <w:tcPr>
            <w:tcW w:w="782" w:type="pct"/>
            <w:noWrap/>
            <w:vAlign w:val="center"/>
            <w:hideMark/>
          </w:tcPr>
          <w:p w14:paraId="3C7217A0" w14:textId="04DD0CDC" w:rsidR="00A92AA0" w:rsidRPr="009C2B67" w:rsidRDefault="00A92AA0" w:rsidP="009852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109,1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