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Bảng 2.52: Sản lượng quýt theo địa phương giai đoạn 2021-2025 (Tấn)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ListTable6Colorful-Accent3"/>
        <w:tblW w:w="5000" w:type="pct"/>
        <w:tblLook w:val="04A0" w:firstRow="1" w:lastRow="0" w:firstColumn="1" w:lastColumn="0" w:noHBand="0" w:noVBand="1"/>
      </w:tblPr>
      <w:tblGrid>
        <w:gridCol w:w="3006"/>
        <w:gridCol w:w="1327"/>
        <w:gridCol w:w="1326"/>
        <w:gridCol w:w="1326"/>
        <w:gridCol w:w="1326"/>
        <w:gridCol w:w="1326"/>
      </w:tblGrid>
      <w:tr w:rsidR="00A92AA0" w:rsidRPr="009C2B67" w14:paraId="4D2E7CFA" w14:textId="77777777" w:rsidTr="009852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pct"/>
            <w:noWrap/>
            <w:vAlign w:val="center"/>
            <w:hideMark/>
          </w:tcPr>
          <w:p w14:paraId="3C2EC9EC" w14:textId="77777777" w:rsidR="00A92AA0" w:rsidRPr="009C2B67" w:rsidRDefault="00A92AA0" w:rsidP="009852A8">
            <w:pPr>
              <w:jc w:val="left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Tỉnh</w:t>
            </w:r>
          </w:p>
        </w:tc>
        <w:tc>
          <w:tcPr>
            <w:tcW w:w="688" w:type="pct"/>
            <w:noWrap/>
            <w:vAlign w:val="center"/>
            <w:hideMark/>
          </w:tcPr>
          <w:p w14:paraId="6A053FDE" w14:textId="77777777" w:rsidR="00A92AA0" w:rsidRPr="009C2B67" w:rsidRDefault="00A92AA0" w:rsidP="009852A8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2021</w:t>
            </w:r>
          </w:p>
        </w:tc>
        <w:tc>
          <w:tcPr>
            <w:tcW w:w="688" w:type="pct"/>
            <w:noWrap/>
            <w:vAlign w:val="center"/>
            <w:hideMark/>
          </w:tcPr>
          <w:p w14:paraId="66701F62" w14:textId="77777777" w:rsidR="00A92AA0" w:rsidRPr="009C2B67" w:rsidRDefault="00A92AA0" w:rsidP="009852A8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2022</w:t>
            </w:r>
          </w:p>
        </w:tc>
        <w:tc>
          <w:tcPr>
            <w:tcW w:w="688" w:type="pct"/>
            <w:noWrap/>
            <w:vAlign w:val="center"/>
            <w:hideMark/>
          </w:tcPr>
          <w:p w14:paraId="7670D67A" w14:textId="77777777" w:rsidR="00A92AA0" w:rsidRPr="009C2B67" w:rsidRDefault="00A92AA0" w:rsidP="009852A8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2023</w:t>
            </w:r>
          </w:p>
        </w:tc>
        <w:tc>
          <w:tcPr>
            <w:tcW w:w="688" w:type="pct"/>
            <w:noWrap/>
            <w:vAlign w:val="center"/>
            <w:hideMark/>
          </w:tcPr>
          <w:p w14:paraId="61E10B64" w14:textId="77777777" w:rsidR="00A92AA0" w:rsidRPr="009C2B67" w:rsidRDefault="00A92AA0" w:rsidP="009852A8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2024</w:t>
            </w:r>
          </w:p>
        </w:tc>
        <w:tc>
          <w:tcPr>
            <w:tcW w:w="688" w:type="pct"/>
            <w:noWrap/>
            <w:vAlign w:val="center"/>
            <w:hideMark/>
          </w:tcPr>
          <w:p w14:paraId="117EEBF3" w14:textId="77777777" w:rsidR="00A92AA0" w:rsidRPr="009C2B67" w:rsidRDefault="00A92AA0" w:rsidP="009852A8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2025</w:t>
            </w:r>
          </w:p>
        </w:tc>
      </w:tr>
      <w:tr w:rsidR="00F13CD7" w:rsidRPr="009C2B67" w14:paraId="31F1DEE1" w14:textId="77777777" w:rsidTr="009852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pct"/>
            <w:shd w:val="clear" w:color="auto" w:fill="auto"/>
            <w:noWrap/>
            <w:vAlign w:val="center"/>
            <w:hideMark/>
          </w:tcPr>
          <w:p w14:paraId="0B7D6967" w14:textId="77777777" w:rsidR="00F13CD7" w:rsidRPr="009C2B67" w:rsidRDefault="00F13CD7" w:rsidP="009852A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Cao Bằng</w:t>
            </w:r>
          </w:p>
        </w:tc>
        <w:tc>
          <w:tcPr>
            <w:tcW w:w="688" w:type="pct"/>
            <w:shd w:val="clear" w:color="auto" w:fill="auto"/>
            <w:vAlign w:val="center"/>
            <w:hideMark/>
          </w:tcPr>
          <w:p w14:paraId="65413B14" w14:textId="13FEFCE2" w:rsidR="00F13CD7" w:rsidRPr="009C2B67" w:rsidRDefault="00F13CD7" w:rsidP="009852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1.341,7</w:t>
            </w:r>
          </w:p>
        </w:tc>
        <w:tc>
          <w:tcPr>
            <w:tcW w:w="688" w:type="pct"/>
            <w:shd w:val="clear" w:color="auto" w:fill="auto"/>
            <w:vAlign w:val="center"/>
            <w:hideMark/>
          </w:tcPr>
          <w:p w14:paraId="128463FB" w14:textId="5E434C5F" w:rsidR="00F13CD7" w:rsidRPr="009C2B67" w:rsidRDefault="00F13CD7" w:rsidP="009852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1.356,3</w:t>
            </w:r>
          </w:p>
        </w:tc>
        <w:tc>
          <w:tcPr>
            <w:tcW w:w="688" w:type="pct"/>
            <w:shd w:val="clear" w:color="auto" w:fill="auto"/>
            <w:vAlign w:val="center"/>
            <w:hideMark/>
          </w:tcPr>
          <w:p w14:paraId="7BFC555E" w14:textId="630D6B7D" w:rsidR="00F13CD7" w:rsidRPr="009C2B67" w:rsidRDefault="00F13CD7" w:rsidP="009852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1.182,7</w:t>
            </w:r>
          </w:p>
        </w:tc>
        <w:tc>
          <w:tcPr>
            <w:tcW w:w="688" w:type="pct"/>
            <w:shd w:val="clear" w:color="auto" w:fill="auto"/>
            <w:vAlign w:val="center"/>
            <w:hideMark/>
          </w:tcPr>
          <w:p w14:paraId="1A63F867" w14:textId="2C4EBDB8" w:rsidR="00F13CD7" w:rsidRPr="009C2B67" w:rsidRDefault="00F13CD7" w:rsidP="009852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1.140,2</w:t>
            </w:r>
          </w:p>
        </w:tc>
        <w:tc>
          <w:tcPr>
            <w:tcW w:w="688" w:type="pct"/>
            <w:shd w:val="clear" w:color="auto" w:fill="auto"/>
            <w:noWrap/>
            <w:vAlign w:val="center"/>
            <w:hideMark/>
          </w:tcPr>
          <w:p w14:paraId="083D47A3" w14:textId="65F4DADC" w:rsidR="00F13CD7" w:rsidRPr="009C2B67" w:rsidRDefault="00F13CD7" w:rsidP="009852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1.137,0</w:t>
            </w:r>
          </w:p>
        </w:tc>
      </w:tr>
      <w:tr w:rsidR="00F13CD7" w:rsidRPr="009C2B67" w14:paraId="288BA014" w14:textId="77777777" w:rsidTr="009852A8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pct"/>
            <w:noWrap/>
            <w:vAlign w:val="center"/>
            <w:hideMark/>
          </w:tcPr>
          <w:p w14:paraId="27002D17" w14:textId="77777777" w:rsidR="00F13CD7" w:rsidRPr="009C2B67" w:rsidRDefault="00F13CD7" w:rsidP="009852A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Tuyên Quang</w:t>
            </w:r>
          </w:p>
        </w:tc>
        <w:tc>
          <w:tcPr>
            <w:tcW w:w="688" w:type="pct"/>
            <w:vAlign w:val="center"/>
            <w:hideMark/>
          </w:tcPr>
          <w:p w14:paraId="4CCE8C8B" w14:textId="40C0F91B" w:rsidR="00F13CD7" w:rsidRPr="009C2B67" w:rsidRDefault="00F13CD7" w:rsidP="009852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2.597,9</w:t>
            </w:r>
          </w:p>
        </w:tc>
        <w:tc>
          <w:tcPr>
            <w:tcW w:w="688" w:type="pct"/>
            <w:vAlign w:val="center"/>
            <w:hideMark/>
          </w:tcPr>
          <w:p w14:paraId="2AF28B63" w14:textId="08AAE377" w:rsidR="00F13CD7" w:rsidRPr="009C2B67" w:rsidRDefault="00F13CD7" w:rsidP="009852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2.202,4</w:t>
            </w:r>
          </w:p>
        </w:tc>
        <w:tc>
          <w:tcPr>
            <w:tcW w:w="688" w:type="pct"/>
            <w:vAlign w:val="center"/>
            <w:hideMark/>
          </w:tcPr>
          <w:p w14:paraId="35DA151B" w14:textId="4FA8F1A7" w:rsidR="00F13CD7" w:rsidRPr="009C2B67" w:rsidRDefault="00F13CD7" w:rsidP="009852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2.340,7</w:t>
            </w:r>
          </w:p>
        </w:tc>
        <w:tc>
          <w:tcPr>
            <w:tcW w:w="688" w:type="pct"/>
            <w:vAlign w:val="center"/>
            <w:hideMark/>
          </w:tcPr>
          <w:p w14:paraId="0A6872DF" w14:textId="2D3BD450" w:rsidR="00F13CD7" w:rsidRPr="009C2B67" w:rsidRDefault="00F13CD7" w:rsidP="009852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2.313,4</w:t>
            </w:r>
          </w:p>
        </w:tc>
        <w:tc>
          <w:tcPr>
            <w:tcW w:w="688" w:type="pct"/>
            <w:noWrap/>
            <w:vAlign w:val="center"/>
            <w:hideMark/>
          </w:tcPr>
          <w:p w14:paraId="640B821E" w14:textId="7AE48AB6" w:rsidR="00F13CD7" w:rsidRPr="009C2B67" w:rsidRDefault="00F13CD7" w:rsidP="009852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2.219,9</w:t>
            </w:r>
          </w:p>
        </w:tc>
      </w:tr>
      <w:tr w:rsidR="00F13CD7" w:rsidRPr="009C2B67" w14:paraId="1411C64D" w14:textId="77777777" w:rsidTr="009852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pct"/>
            <w:shd w:val="clear" w:color="auto" w:fill="auto"/>
            <w:noWrap/>
            <w:vAlign w:val="center"/>
            <w:hideMark/>
          </w:tcPr>
          <w:p w14:paraId="0F88D751" w14:textId="77777777" w:rsidR="00F13CD7" w:rsidRPr="009C2B67" w:rsidRDefault="00F13CD7" w:rsidP="009852A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Lao Cai</w:t>
            </w:r>
          </w:p>
        </w:tc>
        <w:tc>
          <w:tcPr>
            <w:tcW w:w="688" w:type="pct"/>
            <w:shd w:val="clear" w:color="auto" w:fill="auto"/>
            <w:vAlign w:val="center"/>
            <w:hideMark/>
          </w:tcPr>
          <w:p w14:paraId="0FB8ECCF" w14:textId="214B59B6" w:rsidR="00F13CD7" w:rsidRPr="009C2B67" w:rsidRDefault="00F13CD7" w:rsidP="009852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5.134,3</w:t>
            </w:r>
          </w:p>
        </w:tc>
        <w:tc>
          <w:tcPr>
            <w:tcW w:w="688" w:type="pct"/>
            <w:shd w:val="clear" w:color="auto" w:fill="auto"/>
            <w:vAlign w:val="center"/>
            <w:hideMark/>
          </w:tcPr>
          <w:p w14:paraId="44618562" w14:textId="13858E81" w:rsidR="00F13CD7" w:rsidRPr="009C2B67" w:rsidRDefault="00F13CD7" w:rsidP="009852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6.050,9</w:t>
            </w:r>
          </w:p>
        </w:tc>
        <w:tc>
          <w:tcPr>
            <w:tcW w:w="688" w:type="pct"/>
            <w:shd w:val="clear" w:color="auto" w:fill="auto"/>
            <w:vAlign w:val="center"/>
            <w:hideMark/>
          </w:tcPr>
          <w:p w14:paraId="6C46E5AD" w14:textId="1A73752E" w:rsidR="00F13CD7" w:rsidRPr="009C2B67" w:rsidRDefault="00F13CD7" w:rsidP="009852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7.065,0</w:t>
            </w:r>
          </w:p>
        </w:tc>
        <w:tc>
          <w:tcPr>
            <w:tcW w:w="688" w:type="pct"/>
            <w:shd w:val="clear" w:color="auto" w:fill="auto"/>
            <w:vAlign w:val="center"/>
            <w:hideMark/>
          </w:tcPr>
          <w:p w14:paraId="76E61F52" w14:textId="28D82072" w:rsidR="00F13CD7" w:rsidRPr="009C2B67" w:rsidRDefault="00F13CD7" w:rsidP="009852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8.906,2</w:t>
            </w:r>
          </w:p>
        </w:tc>
        <w:tc>
          <w:tcPr>
            <w:tcW w:w="688" w:type="pct"/>
            <w:shd w:val="clear" w:color="auto" w:fill="auto"/>
            <w:noWrap/>
            <w:vAlign w:val="center"/>
            <w:hideMark/>
          </w:tcPr>
          <w:p w14:paraId="754C8831" w14:textId="63E78EA4" w:rsidR="00F13CD7" w:rsidRPr="009C2B67" w:rsidRDefault="00F13CD7" w:rsidP="009852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9.280,2</w:t>
            </w:r>
          </w:p>
        </w:tc>
      </w:tr>
      <w:tr w:rsidR="00F13CD7" w:rsidRPr="009C2B67" w14:paraId="3F619A0E" w14:textId="77777777" w:rsidTr="009852A8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pct"/>
            <w:noWrap/>
            <w:vAlign w:val="center"/>
            <w:hideMark/>
          </w:tcPr>
          <w:p w14:paraId="08F12D40" w14:textId="77777777" w:rsidR="00F13CD7" w:rsidRPr="009C2B67" w:rsidRDefault="00F13CD7" w:rsidP="009852A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Điện Biên</w:t>
            </w:r>
          </w:p>
        </w:tc>
        <w:tc>
          <w:tcPr>
            <w:tcW w:w="688" w:type="pct"/>
            <w:vAlign w:val="center"/>
            <w:hideMark/>
          </w:tcPr>
          <w:p w14:paraId="2761A959" w14:textId="61535A52" w:rsidR="00F13CD7" w:rsidRPr="009C2B67" w:rsidRDefault="00F13CD7" w:rsidP="009852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446,4</w:t>
            </w:r>
          </w:p>
        </w:tc>
        <w:tc>
          <w:tcPr>
            <w:tcW w:w="688" w:type="pct"/>
            <w:vAlign w:val="center"/>
            <w:hideMark/>
          </w:tcPr>
          <w:p w14:paraId="68AA7E8A" w14:textId="490BAB45" w:rsidR="00F13CD7" w:rsidRPr="009C2B67" w:rsidRDefault="00F13CD7" w:rsidP="009852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421,6</w:t>
            </w:r>
          </w:p>
        </w:tc>
        <w:tc>
          <w:tcPr>
            <w:tcW w:w="688" w:type="pct"/>
            <w:vAlign w:val="center"/>
            <w:hideMark/>
          </w:tcPr>
          <w:p w14:paraId="6FC571B6" w14:textId="72A54C1C" w:rsidR="00F13CD7" w:rsidRPr="009C2B67" w:rsidRDefault="00F13CD7" w:rsidP="009852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159,6</w:t>
            </w:r>
          </w:p>
        </w:tc>
        <w:tc>
          <w:tcPr>
            <w:tcW w:w="688" w:type="pct"/>
            <w:vAlign w:val="center"/>
            <w:hideMark/>
          </w:tcPr>
          <w:p w14:paraId="04A83D72" w14:textId="3EDBE859" w:rsidR="00F13CD7" w:rsidRPr="009C2B67" w:rsidRDefault="00F13CD7" w:rsidP="009852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156,3</w:t>
            </w:r>
          </w:p>
        </w:tc>
        <w:tc>
          <w:tcPr>
            <w:tcW w:w="688" w:type="pct"/>
            <w:noWrap/>
            <w:vAlign w:val="center"/>
            <w:hideMark/>
          </w:tcPr>
          <w:p w14:paraId="4549E84D" w14:textId="249696ED" w:rsidR="00F13CD7" w:rsidRPr="009C2B67" w:rsidRDefault="00F13CD7" w:rsidP="009852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144,3</w:t>
            </w:r>
          </w:p>
        </w:tc>
      </w:tr>
      <w:tr w:rsidR="00F13CD7" w:rsidRPr="009C2B67" w14:paraId="6B755EB1" w14:textId="77777777" w:rsidTr="009852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pct"/>
            <w:shd w:val="clear" w:color="auto" w:fill="auto"/>
            <w:noWrap/>
            <w:vAlign w:val="center"/>
            <w:hideMark/>
          </w:tcPr>
          <w:p w14:paraId="1E5FDAE3" w14:textId="77777777" w:rsidR="00F13CD7" w:rsidRPr="009C2B67" w:rsidRDefault="00F13CD7" w:rsidP="009852A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Lai Châu</w:t>
            </w:r>
          </w:p>
        </w:tc>
        <w:tc>
          <w:tcPr>
            <w:tcW w:w="688" w:type="pct"/>
            <w:shd w:val="clear" w:color="auto" w:fill="auto"/>
            <w:vAlign w:val="center"/>
            <w:hideMark/>
          </w:tcPr>
          <w:p w14:paraId="5E5CFB19" w14:textId="7534F549" w:rsidR="00F13CD7" w:rsidRPr="009C2B67" w:rsidRDefault="00F13CD7" w:rsidP="009852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18,0</w:t>
            </w:r>
          </w:p>
        </w:tc>
        <w:tc>
          <w:tcPr>
            <w:tcW w:w="688" w:type="pct"/>
            <w:shd w:val="clear" w:color="auto" w:fill="auto"/>
            <w:vAlign w:val="center"/>
            <w:hideMark/>
          </w:tcPr>
          <w:p w14:paraId="3019D69C" w14:textId="6B04371F" w:rsidR="00F13CD7" w:rsidRPr="009C2B67" w:rsidRDefault="00F13CD7" w:rsidP="009852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37,2</w:t>
            </w:r>
          </w:p>
        </w:tc>
        <w:tc>
          <w:tcPr>
            <w:tcW w:w="688" w:type="pct"/>
            <w:shd w:val="clear" w:color="auto" w:fill="auto"/>
            <w:vAlign w:val="center"/>
            <w:hideMark/>
          </w:tcPr>
          <w:p w14:paraId="6A4AE10E" w14:textId="38A28191" w:rsidR="00F13CD7" w:rsidRPr="009C2B67" w:rsidRDefault="00F13CD7" w:rsidP="009852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38,2</w:t>
            </w:r>
          </w:p>
        </w:tc>
        <w:tc>
          <w:tcPr>
            <w:tcW w:w="688" w:type="pct"/>
            <w:shd w:val="clear" w:color="auto" w:fill="auto"/>
            <w:vAlign w:val="center"/>
            <w:hideMark/>
          </w:tcPr>
          <w:p w14:paraId="55A8D3BD" w14:textId="44E1F023" w:rsidR="00F13CD7" w:rsidRPr="009C2B67" w:rsidRDefault="00F13CD7" w:rsidP="009852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35,0</w:t>
            </w:r>
          </w:p>
        </w:tc>
        <w:tc>
          <w:tcPr>
            <w:tcW w:w="688" w:type="pct"/>
            <w:shd w:val="clear" w:color="auto" w:fill="auto"/>
            <w:noWrap/>
            <w:vAlign w:val="center"/>
            <w:hideMark/>
          </w:tcPr>
          <w:p w14:paraId="48CFEAF4" w14:textId="168F0218" w:rsidR="00F13CD7" w:rsidRPr="009C2B67" w:rsidRDefault="00F13CD7" w:rsidP="009852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30,0</w:t>
            </w:r>
          </w:p>
        </w:tc>
      </w:tr>
      <w:tr w:rsidR="00F13CD7" w:rsidRPr="009C2B67" w14:paraId="69F34EC0" w14:textId="77777777" w:rsidTr="009852A8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pct"/>
            <w:noWrap/>
            <w:vAlign w:val="center"/>
            <w:hideMark/>
          </w:tcPr>
          <w:p w14:paraId="10BE9428" w14:textId="77777777" w:rsidR="00F13CD7" w:rsidRPr="009C2B67" w:rsidRDefault="00F13CD7" w:rsidP="009852A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Sơn La</w:t>
            </w:r>
          </w:p>
        </w:tc>
        <w:tc>
          <w:tcPr>
            <w:tcW w:w="688" w:type="pct"/>
            <w:vAlign w:val="center"/>
            <w:hideMark/>
          </w:tcPr>
          <w:p w14:paraId="7A466CB6" w14:textId="249D173E" w:rsidR="00F13CD7" w:rsidRPr="009C2B67" w:rsidRDefault="00F13CD7" w:rsidP="009852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1.272,4</w:t>
            </w:r>
          </w:p>
        </w:tc>
        <w:tc>
          <w:tcPr>
            <w:tcW w:w="688" w:type="pct"/>
            <w:vAlign w:val="center"/>
            <w:hideMark/>
          </w:tcPr>
          <w:p w14:paraId="7AC58C6E" w14:textId="1AFE64EC" w:rsidR="00F13CD7" w:rsidRPr="009C2B67" w:rsidRDefault="00F13CD7" w:rsidP="009852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1.364,3</w:t>
            </w:r>
          </w:p>
        </w:tc>
        <w:tc>
          <w:tcPr>
            <w:tcW w:w="688" w:type="pct"/>
            <w:vAlign w:val="center"/>
            <w:hideMark/>
          </w:tcPr>
          <w:p w14:paraId="07A96428" w14:textId="3B59BD86" w:rsidR="00F13CD7" w:rsidRPr="009C2B67" w:rsidRDefault="00F13CD7" w:rsidP="009852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1.485,1</w:t>
            </w:r>
          </w:p>
        </w:tc>
        <w:tc>
          <w:tcPr>
            <w:tcW w:w="688" w:type="pct"/>
            <w:vAlign w:val="center"/>
            <w:hideMark/>
          </w:tcPr>
          <w:p w14:paraId="08740051" w14:textId="34899096" w:rsidR="00F13CD7" w:rsidRPr="009C2B67" w:rsidRDefault="00F13CD7" w:rsidP="009852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1.518,0</w:t>
            </w:r>
          </w:p>
        </w:tc>
        <w:tc>
          <w:tcPr>
            <w:tcW w:w="688" w:type="pct"/>
            <w:noWrap/>
            <w:vAlign w:val="center"/>
            <w:hideMark/>
          </w:tcPr>
          <w:p w14:paraId="653CD63A" w14:textId="7451A734" w:rsidR="00F13CD7" w:rsidRPr="009C2B67" w:rsidRDefault="00F13CD7" w:rsidP="009852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1.650,0</w:t>
            </w:r>
          </w:p>
        </w:tc>
      </w:tr>
      <w:tr w:rsidR="00F13CD7" w:rsidRPr="009C2B67" w14:paraId="30F50949" w14:textId="77777777" w:rsidTr="009852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pct"/>
            <w:shd w:val="clear" w:color="auto" w:fill="auto"/>
            <w:noWrap/>
            <w:vAlign w:val="center"/>
            <w:hideMark/>
          </w:tcPr>
          <w:p w14:paraId="36211A3B" w14:textId="77777777" w:rsidR="00F13CD7" w:rsidRPr="009C2B67" w:rsidRDefault="00F13CD7" w:rsidP="009852A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Thái Nguyên</w:t>
            </w:r>
          </w:p>
        </w:tc>
        <w:tc>
          <w:tcPr>
            <w:tcW w:w="688" w:type="pct"/>
            <w:shd w:val="clear" w:color="auto" w:fill="auto"/>
            <w:vAlign w:val="center"/>
            <w:hideMark/>
          </w:tcPr>
          <w:p w14:paraId="2EF8144A" w14:textId="3C529209" w:rsidR="00F13CD7" w:rsidRPr="009C2B67" w:rsidRDefault="00F13CD7" w:rsidP="009852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20.621,9</w:t>
            </w:r>
          </w:p>
        </w:tc>
        <w:tc>
          <w:tcPr>
            <w:tcW w:w="688" w:type="pct"/>
            <w:shd w:val="clear" w:color="auto" w:fill="auto"/>
            <w:vAlign w:val="center"/>
            <w:hideMark/>
          </w:tcPr>
          <w:p w14:paraId="7E2F1FF7" w14:textId="4C1C64D3" w:rsidR="00F13CD7" w:rsidRPr="009C2B67" w:rsidRDefault="00F13CD7" w:rsidP="009852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21.084,3</w:t>
            </w:r>
          </w:p>
        </w:tc>
        <w:tc>
          <w:tcPr>
            <w:tcW w:w="688" w:type="pct"/>
            <w:shd w:val="clear" w:color="auto" w:fill="auto"/>
            <w:vAlign w:val="center"/>
            <w:hideMark/>
          </w:tcPr>
          <w:p w14:paraId="70EA32B3" w14:textId="6A18B9B7" w:rsidR="00F13CD7" w:rsidRPr="009C2B67" w:rsidRDefault="00F13CD7" w:rsidP="009852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20.076,7</w:t>
            </w:r>
          </w:p>
        </w:tc>
        <w:tc>
          <w:tcPr>
            <w:tcW w:w="688" w:type="pct"/>
            <w:shd w:val="clear" w:color="auto" w:fill="auto"/>
            <w:vAlign w:val="center"/>
            <w:hideMark/>
          </w:tcPr>
          <w:p w14:paraId="63A7F37D" w14:textId="0D8C0BDF" w:rsidR="00F13CD7" w:rsidRPr="009C2B67" w:rsidRDefault="00F13CD7" w:rsidP="009852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19.861,3</w:t>
            </w:r>
          </w:p>
        </w:tc>
        <w:tc>
          <w:tcPr>
            <w:tcW w:w="688" w:type="pct"/>
            <w:shd w:val="clear" w:color="auto" w:fill="auto"/>
            <w:noWrap/>
            <w:vAlign w:val="center"/>
            <w:hideMark/>
          </w:tcPr>
          <w:p w14:paraId="3D34E2FE" w14:textId="0F625658" w:rsidR="00F13CD7" w:rsidRPr="009C2B67" w:rsidRDefault="00F13CD7" w:rsidP="009852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20.570,0</w:t>
            </w:r>
          </w:p>
        </w:tc>
      </w:tr>
      <w:tr w:rsidR="00F13CD7" w:rsidRPr="009C2B67" w14:paraId="6908127A" w14:textId="77777777" w:rsidTr="009852A8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pct"/>
            <w:noWrap/>
            <w:vAlign w:val="center"/>
            <w:hideMark/>
          </w:tcPr>
          <w:p w14:paraId="4371F549" w14:textId="77777777" w:rsidR="00F13CD7" w:rsidRPr="009C2B67" w:rsidRDefault="00F13CD7" w:rsidP="009852A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Lạng Sơn</w:t>
            </w:r>
          </w:p>
        </w:tc>
        <w:tc>
          <w:tcPr>
            <w:tcW w:w="688" w:type="pct"/>
            <w:vAlign w:val="center"/>
            <w:hideMark/>
          </w:tcPr>
          <w:p w14:paraId="05DBBB1A" w14:textId="2415D6A3" w:rsidR="00F13CD7" w:rsidRPr="009C2B67" w:rsidRDefault="00F13CD7" w:rsidP="009852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5.642,8</w:t>
            </w:r>
          </w:p>
        </w:tc>
        <w:tc>
          <w:tcPr>
            <w:tcW w:w="688" w:type="pct"/>
            <w:vAlign w:val="center"/>
            <w:hideMark/>
          </w:tcPr>
          <w:p w14:paraId="59A59628" w14:textId="1D3887EB" w:rsidR="00F13CD7" w:rsidRPr="009C2B67" w:rsidRDefault="00F13CD7" w:rsidP="009852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4.887,0</w:t>
            </w:r>
          </w:p>
        </w:tc>
        <w:tc>
          <w:tcPr>
            <w:tcW w:w="688" w:type="pct"/>
            <w:vAlign w:val="center"/>
            <w:hideMark/>
          </w:tcPr>
          <w:p w14:paraId="407E61D6" w14:textId="7EDCD1CF" w:rsidR="00F13CD7" w:rsidRPr="009C2B67" w:rsidRDefault="00F13CD7" w:rsidP="009852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5.123,2</w:t>
            </w:r>
          </w:p>
        </w:tc>
        <w:tc>
          <w:tcPr>
            <w:tcW w:w="688" w:type="pct"/>
            <w:vAlign w:val="center"/>
            <w:hideMark/>
          </w:tcPr>
          <w:p w14:paraId="4B7C1865" w14:textId="150659D7" w:rsidR="00F13CD7" w:rsidRPr="009C2B67" w:rsidRDefault="00F13CD7" w:rsidP="009852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4.465,6</w:t>
            </w:r>
          </w:p>
        </w:tc>
        <w:tc>
          <w:tcPr>
            <w:tcW w:w="688" w:type="pct"/>
            <w:noWrap/>
            <w:vAlign w:val="center"/>
            <w:hideMark/>
          </w:tcPr>
          <w:p w14:paraId="72C0C9BB" w14:textId="3CBFB48B" w:rsidR="00F13CD7" w:rsidRPr="009C2B67" w:rsidRDefault="00F13CD7" w:rsidP="009852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4.720,7</w:t>
            </w:r>
          </w:p>
        </w:tc>
      </w:tr>
      <w:tr w:rsidR="00F13CD7" w:rsidRPr="009C2B67" w14:paraId="59EA2719" w14:textId="77777777" w:rsidTr="009852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pct"/>
            <w:shd w:val="clear" w:color="auto" w:fill="auto"/>
            <w:noWrap/>
            <w:vAlign w:val="center"/>
            <w:hideMark/>
          </w:tcPr>
          <w:p w14:paraId="75B9C2C9" w14:textId="77777777" w:rsidR="00F13CD7" w:rsidRPr="009C2B67" w:rsidRDefault="00F13CD7" w:rsidP="009852A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Phú Thọ</w:t>
            </w:r>
          </w:p>
        </w:tc>
        <w:tc>
          <w:tcPr>
            <w:tcW w:w="688" w:type="pct"/>
            <w:shd w:val="clear" w:color="auto" w:fill="auto"/>
            <w:vAlign w:val="center"/>
            <w:hideMark/>
          </w:tcPr>
          <w:p w14:paraId="72728B82" w14:textId="7DEB2F64" w:rsidR="00F13CD7" w:rsidRPr="009C2B67" w:rsidRDefault="00F13CD7" w:rsidP="009852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4.693,0</w:t>
            </w:r>
          </w:p>
        </w:tc>
        <w:tc>
          <w:tcPr>
            <w:tcW w:w="688" w:type="pct"/>
            <w:shd w:val="clear" w:color="auto" w:fill="auto"/>
            <w:vAlign w:val="center"/>
            <w:hideMark/>
          </w:tcPr>
          <w:p w14:paraId="2F5EE90C" w14:textId="2C9E5FB0" w:rsidR="00F13CD7" w:rsidRPr="009C2B67" w:rsidRDefault="00F13CD7" w:rsidP="009852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5.262,3</w:t>
            </w:r>
          </w:p>
        </w:tc>
        <w:tc>
          <w:tcPr>
            <w:tcW w:w="688" w:type="pct"/>
            <w:shd w:val="clear" w:color="auto" w:fill="auto"/>
            <w:vAlign w:val="center"/>
            <w:hideMark/>
          </w:tcPr>
          <w:p w14:paraId="671F3DB6" w14:textId="1F33DD4A" w:rsidR="00F13CD7" w:rsidRPr="009C2B67" w:rsidRDefault="00F13CD7" w:rsidP="009852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5.080,1</w:t>
            </w:r>
          </w:p>
        </w:tc>
        <w:tc>
          <w:tcPr>
            <w:tcW w:w="688" w:type="pct"/>
            <w:shd w:val="clear" w:color="auto" w:fill="auto"/>
            <w:vAlign w:val="center"/>
            <w:hideMark/>
          </w:tcPr>
          <w:p w14:paraId="348F4C7B" w14:textId="27EA1E9B" w:rsidR="00F13CD7" w:rsidRPr="009C2B67" w:rsidRDefault="00F13CD7" w:rsidP="009852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5.668,6</w:t>
            </w:r>
          </w:p>
        </w:tc>
        <w:tc>
          <w:tcPr>
            <w:tcW w:w="688" w:type="pct"/>
            <w:shd w:val="clear" w:color="auto" w:fill="auto"/>
            <w:noWrap/>
            <w:vAlign w:val="center"/>
            <w:hideMark/>
          </w:tcPr>
          <w:p w14:paraId="7875CA98" w14:textId="5DDEF1DF" w:rsidR="00F13CD7" w:rsidRPr="009C2B67" w:rsidRDefault="00F13CD7" w:rsidP="009852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5.939,9</w:t>
            </w:r>
          </w:p>
        </w:tc>
      </w:tr>
      <w:tr w:rsidR="00F13CD7" w:rsidRPr="009C2B67" w14:paraId="6B5446D9" w14:textId="77777777" w:rsidTr="009852A8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pct"/>
            <w:noWrap/>
            <w:vAlign w:val="center"/>
            <w:hideMark/>
          </w:tcPr>
          <w:p w14:paraId="06EAC9EB" w14:textId="77777777" w:rsidR="00F13CD7" w:rsidRPr="009C2B67" w:rsidRDefault="00F13CD7" w:rsidP="009852A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Hà Nội</w:t>
            </w:r>
          </w:p>
        </w:tc>
        <w:tc>
          <w:tcPr>
            <w:tcW w:w="688" w:type="pct"/>
            <w:vAlign w:val="center"/>
            <w:hideMark/>
          </w:tcPr>
          <w:p w14:paraId="7850FC0F" w14:textId="74EF7FA6" w:rsidR="00F13CD7" w:rsidRPr="009C2B67" w:rsidRDefault="00F13CD7" w:rsidP="009852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607,3</w:t>
            </w:r>
          </w:p>
        </w:tc>
        <w:tc>
          <w:tcPr>
            <w:tcW w:w="688" w:type="pct"/>
            <w:vAlign w:val="center"/>
            <w:hideMark/>
          </w:tcPr>
          <w:p w14:paraId="55E2B46C" w14:textId="761364E0" w:rsidR="00F13CD7" w:rsidRPr="009C2B67" w:rsidRDefault="00F13CD7" w:rsidP="009852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534,0</w:t>
            </w:r>
          </w:p>
        </w:tc>
        <w:tc>
          <w:tcPr>
            <w:tcW w:w="688" w:type="pct"/>
            <w:vAlign w:val="center"/>
            <w:hideMark/>
          </w:tcPr>
          <w:p w14:paraId="75307F81" w14:textId="0311F996" w:rsidR="00F13CD7" w:rsidRPr="009C2B67" w:rsidRDefault="00F13CD7" w:rsidP="009852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565,5</w:t>
            </w:r>
          </w:p>
        </w:tc>
        <w:tc>
          <w:tcPr>
            <w:tcW w:w="688" w:type="pct"/>
            <w:vAlign w:val="center"/>
            <w:hideMark/>
          </w:tcPr>
          <w:p w14:paraId="609863C2" w14:textId="26EBDB00" w:rsidR="00F13CD7" w:rsidRPr="009C2B67" w:rsidRDefault="00F13CD7" w:rsidP="009852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516,0</w:t>
            </w:r>
          </w:p>
        </w:tc>
        <w:tc>
          <w:tcPr>
            <w:tcW w:w="688" w:type="pct"/>
            <w:noWrap/>
            <w:vAlign w:val="center"/>
            <w:hideMark/>
          </w:tcPr>
          <w:p w14:paraId="5137F8E5" w14:textId="68317CB6" w:rsidR="00F13CD7" w:rsidRPr="009C2B67" w:rsidRDefault="00F13CD7" w:rsidP="009852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518,0</w:t>
            </w:r>
          </w:p>
        </w:tc>
      </w:tr>
      <w:tr w:rsidR="00F13CD7" w:rsidRPr="009C2B67" w14:paraId="310EDB0C" w14:textId="77777777" w:rsidTr="009852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pct"/>
            <w:shd w:val="clear" w:color="auto" w:fill="auto"/>
            <w:noWrap/>
            <w:vAlign w:val="center"/>
            <w:hideMark/>
          </w:tcPr>
          <w:p w14:paraId="1B2EF4FC" w14:textId="77777777" w:rsidR="00F13CD7" w:rsidRPr="009C2B67" w:rsidRDefault="00F13CD7" w:rsidP="009852A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Quảng Ninh</w:t>
            </w:r>
          </w:p>
        </w:tc>
        <w:tc>
          <w:tcPr>
            <w:tcW w:w="688" w:type="pct"/>
            <w:shd w:val="clear" w:color="auto" w:fill="auto"/>
            <w:vAlign w:val="center"/>
            <w:hideMark/>
          </w:tcPr>
          <w:p w14:paraId="73792EA7" w14:textId="4C853C7B" w:rsidR="00F13CD7" w:rsidRPr="009C2B67" w:rsidRDefault="00F13CD7" w:rsidP="009852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258,0</w:t>
            </w:r>
          </w:p>
        </w:tc>
        <w:tc>
          <w:tcPr>
            <w:tcW w:w="688" w:type="pct"/>
            <w:shd w:val="clear" w:color="auto" w:fill="auto"/>
            <w:vAlign w:val="center"/>
            <w:hideMark/>
          </w:tcPr>
          <w:p w14:paraId="0AFFA4F9" w14:textId="50B7231C" w:rsidR="00F13CD7" w:rsidRPr="009C2B67" w:rsidRDefault="00F13CD7" w:rsidP="009852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226,7</w:t>
            </w:r>
          </w:p>
        </w:tc>
        <w:tc>
          <w:tcPr>
            <w:tcW w:w="688" w:type="pct"/>
            <w:shd w:val="clear" w:color="auto" w:fill="auto"/>
            <w:vAlign w:val="center"/>
            <w:hideMark/>
          </w:tcPr>
          <w:p w14:paraId="0C6891F1" w14:textId="297FDD93" w:rsidR="00F13CD7" w:rsidRPr="009C2B67" w:rsidRDefault="00F13CD7" w:rsidP="009852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207,9</w:t>
            </w:r>
          </w:p>
        </w:tc>
        <w:tc>
          <w:tcPr>
            <w:tcW w:w="688" w:type="pct"/>
            <w:shd w:val="clear" w:color="auto" w:fill="auto"/>
            <w:vAlign w:val="center"/>
            <w:hideMark/>
          </w:tcPr>
          <w:p w14:paraId="22B387D8" w14:textId="7FC9FFD1" w:rsidR="00F13CD7" w:rsidRPr="009C2B67" w:rsidRDefault="00F13CD7" w:rsidP="009852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176,2</w:t>
            </w:r>
          </w:p>
        </w:tc>
        <w:tc>
          <w:tcPr>
            <w:tcW w:w="688" w:type="pct"/>
            <w:shd w:val="clear" w:color="auto" w:fill="auto"/>
            <w:noWrap/>
            <w:vAlign w:val="center"/>
            <w:hideMark/>
          </w:tcPr>
          <w:p w14:paraId="5C6F3346" w14:textId="45BB0A2B" w:rsidR="00F13CD7" w:rsidRPr="009C2B67" w:rsidRDefault="00F13CD7" w:rsidP="009852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182,6</w:t>
            </w:r>
          </w:p>
        </w:tc>
      </w:tr>
      <w:tr w:rsidR="00F13CD7" w:rsidRPr="009C2B67" w14:paraId="0DE9F894" w14:textId="77777777" w:rsidTr="009852A8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pct"/>
            <w:noWrap/>
            <w:vAlign w:val="center"/>
            <w:hideMark/>
          </w:tcPr>
          <w:p w14:paraId="21F6344D" w14:textId="77777777" w:rsidR="00F13CD7" w:rsidRPr="009C2B67" w:rsidRDefault="00F13CD7" w:rsidP="009852A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Bắc Ninh</w:t>
            </w:r>
          </w:p>
        </w:tc>
        <w:tc>
          <w:tcPr>
            <w:tcW w:w="688" w:type="pct"/>
            <w:vAlign w:val="center"/>
            <w:hideMark/>
          </w:tcPr>
          <w:p w14:paraId="7D4138BF" w14:textId="18AB0E9F" w:rsidR="00F13CD7" w:rsidRPr="009C2B67" w:rsidRDefault="00F13CD7" w:rsidP="009852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14,4</w:t>
            </w:r>
          </w:p>
        </w:tc>
        <w:tc>
          <w:tcPr>
            <w:tcW w:w="688" w:type="pct"/>
            <w:vAlign w:val="center"/>
            <w:hideMark/>
          </w:tcPr>
          <w:p w14:paraId="4A2B023B" w14:textId="7FE5FDDA" w:rsidR="00F13CD7" w:rsidRPr="009C2B67" w:rsidRDefault="00F13CD7" w:rsidP="009852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13,2</w:t>
            </w:r>
          </w:p>
        </w:tc>
        <w:tc>
          <w:tcPr>
            <w:tcW w:w="688" w:type="pct"/>
            <w:vAlign w:val="center"/>
            <w:hideMark/>
          </w:tcPr>
          <w:p w14:paraId="6F015B3C" w14:textId="3A21B971" w:rsidR="00F13CD7" w:rsidRPr="009C2B67" w:rsidRDefault="00F13CD7" w:rsidP="009852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13,2</w:t>
            </w:r>
          </w:p>
        </w:tc>
        <w:tc>
          <w:tcPr>
            <w:tcW w:w="688" w:type="pct"/>
            <w:vAlign w:val="center"/>
            <w:hideMark/>
          </w:tcPr>
          <w:p w14:paraId="221609C8" w14:textId="7377B1B6" w:rsidR="00F13CD7" w:rsidRPr="009C2B67" w:rsidRDefault="00F13CD7" w:rsidP="009852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8,4</w:t>
            </w:r>
          </w:p>
        </w:tc>
        <w:tc>
          <w:tcPr>
            <w:tcW w:w="688" w:type="pct"/>
            <w:noWrap/>
            <w:vAlign w:val="center"/>
            <w:hideMark/>
          </w:tcPr>
          <w:p w14:paraId="4281F03C" w14:textId="0633403B" w:rsidR="00F13CD7" w:rsidRPr="009C2B67" w:rsidRDefault="00F13CD7" w:rsidP="009852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49,5</w:t>
            </w:r>
          </w:p>
        </w:tc>
      </w:tr>
      <w:tr w:rsidR="00F13CD7" w:rsidRPr="009C2B67" w14:paraId="33B2351B" w14:textId="77777777" w:rsidTr="009852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pct"/>
            <w:shd w:val="clear" w:color="auto" w:fill="auto"/>
            <w:noWrap/>
            <w:vAlign w:val="center"/>
            <w:hideMark/>
          </w:tcPr>
          <w:p w14:paraId="63F203E1" w14:textId="77777777" w:rsidR="00F13CD7" w:rsidRPr="009C2B67" w:rsidRDefault="00F13CD7" w:rsidP="009852A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Hải Phòng</w:t>
            </w:r>
          </w:p>
        </w:tc>
        <w:tc>
          <w:tcPr>
            <w:tcW w:w="688" w:type="pct"/>
            <w:shd w:val="clear" w:color="auto" w:fill="auto"/>
            <w:vAlign w:val="center"/>
            <w:hideMark/>
          </w:tcPr>
          <w:p w14:paraId="568BBED4" w14:textId="18B4418D" w:rsidR="00F13CD7" w:rsidRPr="009C2B67" w:rsidRDefault="00F13CD7" w:rsidP="009852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489,7</w:t>
            </w:r>
          </w:p>
        </w:tc>
        <w:tc>
          <w:tcPr>
            <w:tcW w:w="688" w:type="pct"/>
            <w:shd w:val="clear" w:color="auto" w:fill="auto"/>
            <w:vAlign w:val="center"/>
            <w:hideMark/>
          </w:tcPr>
          <w:p w14:paraId="4A24C107" w14:textId="785044F3" w:rsidR="00F13CD7" w:rsidRPr="009C2B67" w:rsidRDefault="00F13CD7" w:rsidP="009852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496,1</w:t>
            </w:r>
          </w:p>
        </w:tc>
        <w:tc>
          <w:tcPr>
            <w:tcW w:w="688" w:type="pct"/>
            <w:shd w:val="clear" w:color="auto" w:fill="auto"/>
            <w:vAlign w:val="center"/>
            <w:hideMark/>
          </w:tcPr>
          <w:p w14:paraId="7F0E069A" w14:textId="45FFB254" w:rsidR="00F13CD7" w:rsidRPr="009C2B67" w:rsidRDefault="00F13CD7" w:rsidP="009852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471,2</w:t>
            </w:r>
          </w:p>
        </w:tc>
        <w:tc>
          <w:tcPr>
            <w:tcW w:w="688" w:type="pct"/>
            <w:shd w:val="clear" w:color="auto" w:fill="auto"/>
            <w:vAlign w:val="center"/>
            <w:hideMark/>
          </w:tcPr>
          <w:p w14:paraId="582032B6" w14:textId="4472833D" w:rsidR="00F13CD7" w:rsidRPr="009C2B67" w:rsidRDefault="00F13CD7" w:rsidP="009852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397,7</w:t>
            </w:r>
          </w:p>
        </w:tc>
        <w:tc>
          <w:tcPr>
            <w:tcW w:w="688" w:type="pct"/>
            <w:shd w:val="clear" w:color="auto" w:fill="auto"/>
            <w:noWrap/>
            <w:vAlign w:val="center"/>
            <w:hideMark/>
          </w:tcPr>
          <w:p w14:paraId="66465831" w14:textId="3BE22CB9" w:rsidR="00F13CD7" w:rsidRPr="009C2B67" w:rsidRDefault="00F13CD7" w:rsidP="009852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402,0</w:t>
            </w:r>
          </w:p>
        </w:tc>
      </w:tr>
      <w:tr w:rsidR="00F13CD7" w:rsidRPr="009C2B67" w14:paraId="04C58D19" w14:textId="77777777" w:rsidTr="009852A8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pct"/>
            <w:noWrap/>
            <w:vAlign w:val="center"/>
            <w:hideMark/>
          </w:tcPr>
          <w:p w14:paraId="56AC1676" w14:textId="77777777" w:rsidR="00F13CD7" w:rsidRPr="009C2B67" w:rsidRDefault="00F13CD7" w:rsidP="009852A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Hưng Yên</w:t>
            </w:r>
          </w:p>
        </w:tc>
        <w:tc>
          <w:tcPr>
            <w:tcW w:w="688" w:type="pct"/>
            <w:vAlign w:val="center"/>
            <w:hideMark/>
          </w:tcPr>
          <w:p w14:paraId="22E69BEA" w14:textId="51F38DED" w:rsidR="00F13CD7" w:rsidRPr="009C2B67" w:rsidRDefault="00F13CD7" w:rsidP="009852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654,2</w:t>
            </w:r>
          </w:p>
        </w:tc>
        <w:tc>
          <w:tcPr>
            <w:tcW w:w="688" w:type="pct"/>
            <w:vAlign w:val="center"/>
            <w:hideMark/>
          </w:tcPr>
          <w:p w14:paraId="03F81AD5" w14:textId="0644AB72" w:rsidR="00F13CD7" w:rsidRPr="009C2B67" w:rsidRDefault="00F13CD7" w:rsidP="009852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600,7</w:t>
            </w:r>
          </w:p>
        </w:tc>
        <w:tc>
          <w:tcPr>
            <w:tcW w:w="688" w:type="pct"/>
            <w:vAlign w:val="center"/>
            <w:hideMark/>
          </w:tcPr>
          <w:p w14:paraId="602A010B" w14:textId="15161947" w:rsidR="00F13CD7" w:rsidRPr="009C2B67" w:rsidRDefault="00F13CD7" w:rsidP="009852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611,7</w:t>
            </w:r>
          </w:p>
        </w:tc>
        <w:tc>
          <w:tcPr>
            <w:tcW w:w="688" w:type="pct"/>
            <w:vAlign w:val="center"/>
            <w:hideMark/>
          </w:tcPr>
          <w:p w14:paraId="4676EE85" w14:textId="7047595B" w:rsidR="00F13CD7" w:rsidRPr="009C2B67" w:rsidRDefault="00F13CD7" w:rsidP="009852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628,4</w:t>
            </w:r>
          </w:p>
        </w:tc>
        <w:tc>
          <w:tcPr>
            <w:tcW w:w="688" w:type="pct"/>
            <w:noWrap/>
            <w:vAlign w:val="center"/>
            <w:hideMark/>
          </w:tcPr>
          <w:p w14:paraId="5BA930E4" w14:textId="2103D2DE" w:rsidR="00F13CD7" w:rsidRPr="009C2B67" w:rsidRDefault="00F13CD7" w:rsidP="009852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685,5</w:t>
            </w:r>
          </w:p>
        </w:tc>
      </w:tr>
      <w:tr w:rsidR="00F13CD7" w:rsidRPr="009C2B67" w14:paraId="7B99B95D" w14:textId="77777777" w:rsidTr="009852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pct"/>
            <w:shd w:val="clear" w:color="auto" w:fill="auto"/>
            <w:noWrap/>
            <w:vAlign w:val="center"/>
            <w:hideMark/>
          </w:tcPr>
          <w:p w14:paraId="29C2ABA2" w14:textId="77777777" w:rsidR="00F13CD7" w:rsidRPr="009C2B67" w:rsidRDefault="00F13CD7" w:rsidP="009852A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Ninh Bình</w:t>
            </w:r>
          </w:p>
        </w:tc>
        <w:tc>
          <w:tcPr>
            <w:tcW w:w="688" w:type="pct"/>
            <w:shd w:val="clear" w:color="auto" w:fill="auto"/>
            <w:vAlign w:val="center"/>
            <w:hideMark/>
          </w:tcPr>
          <w:p w14:paraId="2C3F3E7E" w14:textId="3DDD266A" w:rsidR="00F13CD7" w:rsidRPr="009C2B67" w:rsidRDefault="00F13CD7" w:rsidP="009852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1.301,1</w:t>
            </w:r>
          </w:p>
        </w:tc>
        <w:tc>
          <w:tcPr>
            <w:tcW w:w="688" w:type="pct"/>
            <w:shd w:val="clear" w:color="auto" w:fill="auto"/>
            <w:vAlign w:val="center"/>
            <w:hideMark/>
          </w:tcPr>
          <w:p w14:paraId="114D3D0C" w14:textId="6696F2DE" w:rsidR="00F13CD7" w:rsidRPr="009C2B67" w:rsidRDefault="00F13CD7" w:rsidP="009852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1.333,7</w:t>
            </w:r>
          </w:p>
        </w:tc>
        <w:tc>
          <w:tcPr>
            <w:tcW w:w="688" w:type="pct"/>
            <w:shd w:val="clear" w:color="auto" w:fill="auto"/>
            <w:vAlign w:val="center"/>
            <w:hideMark/>
          </w:tcPr>
          <w:p w14:paraId="5B2B9D98" w14:textId="63E07743" w:rsidR="00F13CD7" w:rsidRPr="009C2B67" w:rsidRDefault="00F13CD7" w:rsidP="009852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1.363,7</w:t>
            </w:r>
          </w:p>
        </w:tc>
        <w:tc>
          <w:tcPr>
            <w:tcW w:w="688" w:type="pct"/>
            <w:shd w:val="clear" w:color="auto" w:fill="auto"/>
            <w:vAlign w:val="center"/>
            <w:hideMark/>
          </w:tcPr>
          <w:p w14:paraId="3349BED0" w14:textId="4803CEF7" w:rsidR="00F13CD7" w:rsidRPr="009C2B67" w:rsidRDefault="00F13CD7" w:rsidP="009852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1.375,2</w:t>
            </w:r>
          </w:p>
        </w:tc>
        <w:tc>
          <w:tcPr>
            <w:tcW w:w="688" w:type="pct"/>
            <w:shd w:val="clear" w:color="auto" w:fill="auto"/>
            <w:noWrap/>
            <w:vAlign w:val="center"/>
            <w:hideMark/>
          </w:tcPr>
          <w:p w14:paraId="2F2A0F4D" w14:textId="6DB68A01" w:rsidR="00F13CD7" w:rsidRPr="009C2B67" w:rsidRDefault="00F13CD7" w:rsidP="009852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1.326,9</w:t>
            </w:r>
          </w:p>
        </w:tc>
      </w:tr>
      <w:tr w:rsidR="00F13CD7" w:rsidRPr="009C2B67" w14:paraId="7103F36B" w14:textId="77777777" w:rsidTr="009852A8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pct"/>
            <w:noWrap/>
            <w:vAlign w:val="center"/>
            <w:hideMark/>
          </w:tcPr>
          <w:p w14:paraId="53690E0F" w14:textId="77777777" w:rsidR="00F13CD7" w:rsidRPr="009C2B67" w:rsidRDefault="00F13CD7" w:rsidP="009852A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Thanh Hoá</w:t>
            </w:r>
          </w:p>
        </w:tc>
        <w:tc>
          <w:tcPr>
            <w:tcW w:w="688" w:type="pct"/>
            <w:vAlign w:val="center"/>
            <w:hideMark/>
          </w:tcPr>
          <w:p w14:paraId="004D373C" w14:textId="3E0453FA" w:rsidR="00F13CD7" w:rsidRPr="009C2B67" w:rsidRDefault="00F13CD7" w:rsidP="009852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311,7</w:t>
            </w:r>
          </w:p>
        </w:tc>
        <w:tc>
          <w:tcPr>
            <w:tcW w:w="688" w:type="pct"/>
            <w:vAlign w:val="center"/>
            <w:hideMark/>
          </w:tcPr>
          <w:p w14:paraId="2D4CADD9" w14:textId="4629E6D9" w:rsidR="00F13CD7" w:rsidRPr="009C2B67" w:rsidRDefault="00F13CD7" w:rsidP="009852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300,7</w:t>
            </w:r>
          </w:p>
        </w:tc>
        <w:tc>
          <w:tcPr>
            <w:tcW w:w="688" w:type="pct"/>
            <w:vAlign w:val="center"/>
            <w:hideMark/>
          </w:tcPr>
          <w:p w14:paraId="71B62862" w14:textId="5685B170" w:rsidR="00F13CD7" w:rsidRPr="009C2B67" w:rsidRDefault="00F13CD7" w:rsidP="009852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343,7</w:t>
            </w:r>
          </w:p>
        </w:tc>
        <w:tc>
          <w:tcPr>
            <w:tcW w:w="688" w:type="pct"/>
            <w:vAlign w:val="center"/>
            <w:hideMark/>
          </w:tcPr>
          <w:p w14:paraId="74383BEC" w14:textId="10CBCF39" w:rsidR="00F13CD7" w:rsidRPr="009C2B67" w:rsidRDefault="00F13CD7" w:rsidP="009852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404,3</w:t>
            </w:r>
          </w:p>
        </w:tc>
        <w:tc>
          <w:tcPr>
            <w:tcW w:w="688" w:type="pct"/>
            <w:noWrap/>
            <w:vAlign w:val="center"/>
            <w:hideMark/>
          </w:tcPr>
          <w:p w14:paraId="2C5FC48C" w14:textId="3025DD47" w:rsidR="00F13CD7" w:rsidRPr="009C2B67" w:rsidRDefault="00F13CD7" w:rsidP="009852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439,1</w:t>
            </w:r>
          </w:p>
        </w:tc>
      </w:tr>
      <w:tr w:rsidR="00F13CD7" w:rsidRPr="009C2B67" w14:paraId="2DDCD0BE" w14:textId="77777777" w:rsidTr="009852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pct"/>
            <w:shd w:val="clear" w:color="auto" w:fill="auto"/>
            <w:noWrap/>
            <w:vAlign w:val="center"/>
            <w:hideMark/>
          </w:tcPr>
          <w:p w14:paraId="3F9E316E" w14:textId="77777777" w:rsidR="00F13CD7" w:rsidRPr="009C2B67" w:rsidRDefault="00F13CD7" w:rsidP="009852A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Nghệ An</w:t>
            </w:r>
          </w:p>
        </w:tc>
        <w:tc>
          <w:tcPr>
            <w:tcW w:w="688" w:type="pct"/>
            <w:shd w:val="clear" w:color="auto" w:fill="auto"/>
            <w:vAlign w:val="center"/>
            <w:hideMark/>
          </w:tcPr>
          <w:p w14:paraId="32DB0F9F" w14:textId="0F95BAC6" w:rsidR="00F13CD7" w:rsidRPr="009C2B67" w:rsidRDefault="00F13CD7" w:rsidP="009852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19.557,3</w:t>
            </w:r>
          </w:p>
        </w:tc>
        <w:tc>
          <w:tcPr>
            <w:tcW w:w="688" w:type="pct"/>
            <w:shd w:val="clear" w:color="auto" w:fill="auto"/>
            <w:vAlign w:val="center"/>
            <w:hideMark/>
          </w:tcPr>
          <w:p w14:paraId="18F30541" w14:textId="52B51AD9" w:rsidR="00F13CD7" w:rsidRPr="009C2B67" w:rsidRDefault="00F13CD7" w:rsidP="009852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17.240,2</w:t>
            </w:r>
          </w:p>
        </w:tc>
        <w:tc>
          <w:tcPr>
            <w:tcW w:w="688" w:type="pct"/>
            <w:shd w:val="clear" w:color="auto" w:fill="auto"/>
            <w:vAlign w:val="center"/>
            <w:hideMark/>
          </w:tcPr>
          <w:p w14:paraId="3E1D54D2" w14:textId="3F5B3AC8" w:rsidR="00F13CD7" w:rsidRPr="009C2B67" w:rsidRDefault="00F13CD7" w:rsidP="009852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14.680,0</w:t>
            </w:r>
          </w:p>
        </w:tc>
        <w:tc>
          <w:tcPr>
            <w:tcW w:w="688" w:type="pct"/>
            <w:shd w:val="clear" w:color="auto" w:fill="auto"/>
            <w:vAlign w:val="center"/>
            <w:hideMark/>
          </w:tcPr>
          <w:p w14:paraId="064BDDB3" w14:textId="302D91C3" w:rsidR="00F13CD7" w:rsidRPr="009C2B67" w:rsidRDefault="00F13CD7" w:rsidP="009852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10.857,0</w:t>
            </w:r>
          </w:p>
        </w:tc>
        <w:tc>
          <w:tcPr>
            <w:tcW w:w="688" w:type="pct"/>
            <w:shd w:val="clear" w:color="auto" w:fill="auto"/>
            <w:noWrap/>
            <w:vAlign w:val="center"/>
            <w:hideMark/>
          </w:tcPr>
          <w:p w14:paraId="2784D49A" w14:textId="5E14D1B6" w:rsidR="00F13CD7" w:rsidRPr="009C2B67" w:rsidRDefault="00F13CD7" w:rsidP="009852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10.653,8</w:t>
            </w:r>
          </w:p>
        </w:tc>
      </w:tr>
      <w:tr w:rsidR="00F13CD7" w:rsidRPr="009C2B67" w14:paraId="132C3246" w14:textId="77777777" w:rsidTr="009852A8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pct"/>
            <w:noWrap/>
            <w:vAlign w:val="center"/>
            <w:hideMark/>
          </w:tcPr>
          <w:p w14:paraId="0B40D6BA" w14:textId="77777777" w:rsidR="00F13CD7" w:rsidRPr="009C2B67" w:rsidRDefault="00F13CD7" w:rsidP="009852A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Hà Tĩnh</w:t>
            </w:r>
          </w:p>
        </w:tc>
        <w:tc>
          <w:tcPr>
            <w:tcW w:w="688" w:type="pct"/>
            <w:vAlign w:val="center"/>
            <w:hideMark/>
          </w:tcPr>
          <w:p w14:paraId="517A5EE8" w14:textId="19E41A97" w:rsidR="00F13CD7" w:rsidRPr="009C2B67" w:rsidRDefault="00F13CD7" w:rsidP="009852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894,0</w:t>
            </w:r>
          </w:p>
        </w:tc>
        <w:tc>
          <w:tcPr>
            <w:tcW w:w="688" w:type="pct"/>
            <w:vAlign w:val="center"/>
            <w:hideMark/>
          </w:tcPr>
          <w:p w14:paraId="5E97D31B" w14:textId="5A325433" w:rsidR="00F13CD7" w:rsidRPr="009C2B67" w:rsidRDefault="00F13CD7" w:rsidP="009852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619,0</w:t>
            </w:r>
          </w:p>
        </w:tc>
        <w:tc>
          <w:tcPr>
            <w:tcW w:w="688" w:type="pct"/>
            <w:vAlign w:val="center"/>
            <w:hideMark/>
          </w:tcPr>
          <w:p w14:paraId="018A9113" w14:textId="24804287" w:rsidR="00F13CD7" w:rsidRPr="009C2B67" w:rsidRDefault="00F13CD7" w:rsidP="009852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654,0</w:t>
            </w:r>
          </w:p>
        </w:tc>
        <w:tc>
          <w:tcPr>
            <w:tcW w:w="688" w:type="pct"/>
            <w:vAlign w:val="center"/>
            <w:hideMark/>
          </w:tcPr>
          <w:p w14:paraId="3BEC2659" w14:textId="70CD8881" w:rsidR="00F13CD7" w:rsidRPr="009C2B67" w:rsidRDefault="00F13CD7" w:rsidP="009852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650,0</w:t>
            </w:r>
          </w:p>
        </w:tc>
        <w:tc>
          <w:tcPr>
            <w:tcW w:w="688" w:type="pct"/>
            <w:noWrap/>
            <w:vAlign w:val="center"/>
            <w:hideMark/>
          </w:tcPr>
          <w:p w14:paraId="6D87F0C2" w14:textId="05DB6D77" w:rsidR="00F13CD7" w:rsidRPr="009C2B67" w:rsidRDefault="00F13CD7" w:rsidP="009852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647,0</w:t>
            </w:r>
          </w:p>
        </w:tc>
      </w:tr>
      <w:tr w:rsidR="00F13CD7" w:rsidRPr="009C2B67" w14:paraId="13BC6986" w14:textId="77777777" w:rsidTr="009852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pct"/>
            <w:shd w:val="clear" w:color="auto" w:fill="auto"/>
            <w:noWrap/>
            <w:vAlign w:val="center"/>
            <w:hideMark/>
          </w:tcPr>
          <w:p w14:paraId="21915B35" w14:textId="77777777" w:rsidR="00F13CD7" w:rsidRPr="009C2B67" w:rsidRDefault="00F13CD7" w:rsidP="009852A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lastRenderedPageBreak/>
              <w:t>Quảng Trị</w:t>
            </w:r>
          </w:p>
        </w:tc>
        <w:tc>
          <w:tcPr>
            <w:tcW w:w="688" w:type="pct"/>
            <w:shd w:val="clear" w:color="auto" w:fill="auto"/>
            <w:vAlign w:val="center"/>
            <w:hideMark/>
          </w:tcPr>
          <w:p w14:paraId="6064C76F" w14:textId="6A3C4265" w:rsidR="00F13CD7" w:rsidRPr="009C2B67" w:rsidRDefault="00F13CD7" w:rsidP="009852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688,6</w:t>
            </w:r>
          </w:p>
        </w:tc>
        <w:tc>
          <w:tcPr>
            <w:tcW w:w="688" w:type="pct"/>
            <w:shd w:val="clear" w:color="auto" w:fill="auto"/>
            <w:vAlign w:val="center"/>
            <w:hideMark/>
          </w:tcPr>
          <w:p w14:paraId="1543DC98" w14:textId="457A6EFE" w:rsidR="00F13CD7" w:rsidRPr="009C2B67" w:rsidRDefault="00F13CD7" w:rsidP="009852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698,1</w:t>
            </w:r>
          </w:p>
        </w:tc>
        <w:tc>
          <w:tcPr>
            <w:tcW w:w="688" w:type="pct"/>
            <w:shd w:val="clear" w:color="auto" w:fill="auto"/>
            <w:vAlign w:val="center"/>
            <w:hideMark/>
          </w:tcPr>
          <w:p w14:paraId="677282F1" w14:textId="0E2F63E0" w:rsidR="00F13CD7" w:rsidRPr="009C2B67" w:rsidRDefault="00F13CD7" w:rsidP="009852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656,7</w:t>
            </w:r>
          </w:p>
        </w:tc>
        <w:tc>
          <w:tcPr>
            <w:tcW w:w="688" w:type="pct"/>
            <w:shd w:val="clear" w:color="auto" w:fill="auto"/>
            <w:vAlign w:val="center"/>
            <w:hideMark/>
          </w:tcPr>
          <w:p w14:paraId="2F163B95" w14:textId="53CA9E1A" w:rsidR="00F13CD7" w:rsidRPr="009C2B67" w:rsidRDefault="00F13CD7" w:rsidP="009852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618,5</w:t>
            </w:r>
          </w:p>
        </w:tc>
        <w:tc>
          <w:tcPr>
            <w:tcW w:w="688" w:type="pct"/>
            <w:shd w:val="clear" w:color="auto" w:fill="auto"/>
            <w:noWrap/>
            <w:vAlign w:val="center"/>
            <w:hideMark/>
          </w:tcPr>
          <w:p w14:paraId="02F8896A" w14:textId="30098A45" w:rsidR="00F13CD7" w:rsidRPr="009C2B67" w:rsidRDefault="00F13CD7" w:rsidP="009852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608,0</w:t>
            </w:r>
          </w:p>
        </w:tc>
      </w:tr>
      <w:tr w:rsidR="00F13CD7" w:rsidRPr="009C2B67" w14:paraId="26FAAF70" w14:textId="77777777" w:rsidTr="009852A8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pct"/>
            <w:noWrap/>
            <w:vAlign w:val="center"/>
            <w:hideMark/>
          </w:tcPr>
          <w:p w14:paraId="3E28EE22" w14:textId="77777777" w:rsidR="00F13CD7" w:rsidRPr="009C2B67" w:rsidRDefault="00F13CD7" w:rsidP="009852A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Huế</w:t>
            </w:r>
          </w:p>
        </w:tc>
        <w:tc>
          <w:tcPr>
            <w:tcW w:w="688" w:type="pct"/>
            <w:vAlign w:val="center"/>
            <w:hideMark/>
          </w:tcPr>
          <w:p w14:paraId="43445E86" w14:textId="19AB9C05" w:rsidR="00F13CD7" w:rsidRPr="009C2B67" w:rsidRDefault="00F13CD7" w:rsidP="009852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374,4</w:t>
            </w:r>
          </w:p>
        </w:tc>
        <w:tc>
          <w:tcPr>
            <w:tcW w:w="688" w:type="pct"/>
            <w:vAlign w:val="center"/>
            <w:hideMark/>
          </w:tcPr>
          <w:p w14:paraId="30EB2228" w14:textId="2DB0FE01" w:rsidR="00F13CD7" w:rsidRPr="009C2B67" w:rsidRDefault="00F13CD7" w:rsidP="009852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385,0</w:t>
            </w:r>
          </w:p>
        </w:tc>
        <w:tc>
          <w:tcPr>
            <w:tcW w:w="688" w:type="pct"/>
            <w:vAlign w:val="center"/>
            <w:hideMark/>
          </w:tcPr>
          <w:p w14:paraId="478A2C73" w14:textId="671AAF4A" w:rsidR="00F13CD7" w:rsidRPr="009C2B67" w:rsidRDefault="00F13CD7" w:rsidP="009852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399,4</w:t>
            </w:r>
          </w:p>
        </w:tc>
        <w:tc>
          <w:tcPr>
            <w:tcW w:w="688" w:type="pct"/>
            <w:vAlign w:val="center"/>
            <w:hideMark/>
          </w:tcPr>
          <w:p w14:paraId="1AD82267" w14:textId="3B8100C6" w:rsidR="00F13CD7" w:rsidRPr="009C2B67" w:rsidRDefault="00F13CD7" w:rsidP="009852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579,6</w:t>
            </w:r>
          </w:p>
        </w:tc>
        <w:tc>
          <w:tcPr>
            <w:tcW w:w="688" w:type="pct"/>
            <w:noWrap/>
            <w:vAlign w:val="center"/>
            <w:hideMark/>
          </w:tcPr>
          <w:p w14:paraId="70AC8F19" w14:textId="3BB28A1F" w:rsidR="00F13CD7" w:rsidRPr="009C2B67" w:rsidRDefault="00F13CD7" w:rsidP="009852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588,0</w:t>
            </w:r>
          </w:p>
        </w:tc>
      </w:tr>
      <w:tr w:rsidR="00F13CD7" w:rsidRPr="009C2B67" w14:paraId="15C66979" w14:textId="77777777" w:rsidTr="009852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pct"/>
            <w:shd w:val="clear" w:color="auto" w:fill="auto"/>
            <w:noWrap/>
            <w:vAlign w:val="center"/>
            <w:hideMark/>
          </w:tcPr>
          <w:p w14:paraId="7A29312D" w14:textId="77777777" w:rsidR="00F13CD7" w:rsidRPr="009C2B67" w:rsidRDefault="00F13CD7" w:rsidP="009852A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Đà Nẵng</w:t>
            </w:r>
          </w:p>
        </w:tc>
        <w:tc>
          <w:tcPr>
            <w:tcW w:w="688" w:type="pct"/>
            <w:shd w:val="clear" w:color="auto" w:fill="auto"/>
            <w:vAlign w:val="center"/>
            <w:hideMark/>
          </w:tcPr>
          <w:p w14:paraId="19509538" w14:textId="2F19AB53" w:rsidR="00F13CD7" w:rsidRPr="009C2B67" w:rsidRDefault="00F13CD7" w:rsidP="009852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572,0</w:t>
            </w:r>
          </w:p>
        </w:tc>
        <w:tc>
          <w:tcPr>
            <w:tcW w:w="688" w:type="pct"/>
            <w:shd w:val="clear" w:color="auto" w:fill="auto"/>
            <w:vAlign w:val="center"/>
            <w:hideMark/>
          </w:tcPr>
          <w:p w14:paraId="43794136" w14:textId="35CCFEE6" w:rsidR="00F13CD7" w:rsidRPr="009C2B67" w:rsidRDefault="00F13CD7" w:rsidP="009852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497,0</w:t>
            </w:r>
          </w:p>
        </w:tc>
        <w:tc>
          <w:tcPr>
            <w:tcW w:w="688" w:type="pct"/>
            <w:shd w:val="clear" w:color="auto" w:fill="auto"/>
            <w:vAlign w:val="center"/>
            <w:hideMark/>
          </w:tcPr>
          <w:p w14:paraId="1DC7937B" w14:textId="154AF7B7" w:rsidR="00F13CD7" w:rsidRPr="009C2B67" w:rsidRDefault="00F13CD7" w:rsidP="009852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567,8</w:t>
            </w:r>
          </w:p>
        </w:tc>
        <w:tc>
          <w:tcPr>
            <w:tcW w:w="688" w:type="pct"/>
            <w:shd w:val="clear" w:color="auto" w:fill="auto"/>
            <w:vAlign w:val="center"/>
            <w:hideMark/>
          </w:tcPr>
          <w:p w14:paraId="0C718784" w14:textId="497B594F" w:rsidR="00F13CD7" w:rsidRPr="009C2B67" w:rsidRDefault="00F13CD7" w:rsidP="009852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583,6</w:t>
            </w:r>
          </w:p>
        </w:tc>
        <w:tc>
          <w:tcPr>
            <w:tcW w:w="688" w:type="pct"/>
            <w:shd w:val="clear" w:color="auto" w:fill="auto"/>
            <w:noWrap/>
            <w:vAlign w:val="center"/>
            <w:hideMark/>
          </w:tcPr>
          <w:p w14:paraId="7A687E69" w14:textId="4859BEB3" w:rsidR="00F13CD7" w:rsidRPr="009C2B67" w:rsidRDefault="00F13CD7" w:rsidP="009852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537,0</w:t>
            </w:r>
          </w:p>
        </w:tc>
      </w:tr>
      <w:tr w:rsidR="00F13CD7" w:rsidRPr="009C2B67" w14:paraId="0640E0CC" w14:textId="77777777" w:rsidTr="009852A8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pct"/>
            <w:noWrap/>
            <w:vAlign w:val="center"/>
            <w:hideMark/>
          </w:tcPr>
          <w:p w14:paraId="77C90D03" w14:textId="77777777" w:rsidR="00F13CD7" w:rsidRPr="009C2B67" w:rsidRDefault="00F13CD7" w:rsidP="009852A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Quảng Ngãi</w:t>
            </w:r>
          </w:p>
        </w:tc>
        <w:tc>
          <w:tcPr>
            <w:tcW w:w="688" w:type="pct"/>
            <w:vAlign w:val="center"/>
            <w:hideMark/>
          </w:tcPr>
          <w:p w14:paraId="770525EC" w14:textId="2D9103AF" w:rsidR="00F13CD7" w:rsidRPr="009C2B67" w:rsidRDefault="00F13CD7" w:rsidP="009852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200,7</w:t>
            </w:r>
          </w:p>
        </w:tc>
        <w:tc>
          <w:tcPr>
            <w:tcW w:w="688" w:type="pct"/>
            <w:vAlign w:val="center"/>
            <w:hideMark/>
          </w:tcPr>
          <w:p w14:paraId="1B8CB610" w14:textId="56F104AA" w:rsidR="00F13CD7" w:rsidRPr="009C2B67" w:rsidRDefault="00F13CD7" w:rsidP="009852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217,0</w:t>
            </w:r>
          </w:p>
        </w:tc>
        <w:tc>
          <w:tcPr>
            <w:tcW w:w="688" w:type="pct"/>
            <w:vAlign w:val="center"/>
            <w:hideMark/>
          </w:tcPr>
          <w:p w14:paraId="003149E0" w14:textId="57AEC8F6" w:rsidR="00F13CD7" w:rsidRPr="009C2B67" w:rsidRDefault="00F13CD7" w:rsidP="009852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244,8</w:t>
            </w:r>
          </w:p>
        </w:tc>
        <w:tc>
          <w:tcPr>
            <w:tcW w:w="688" w:type="pct"/>
            <w:vAlign w:val="center"/>
            <w:hideMark/>
          </w:tcPr>
          <w:p w14:paraId="7DEBC37A" w14:textId="76B2CB9D" w:rsidR="00F13CD7" w:rsidRPr="009C2B67" w:rsidRDefault="00F13CD7" w:rsidP="009852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304,1</w:t>
            </w:r>
          </w:p>
        </w:tc>
        <w:tc>
          <w:tcPr>
            <w:tcW w:w="688" w:type="pct"/>
            <w:noWrap/>
            <w:vAlign w:val="center"/>
            <w:hideMark/>
          </w:tcPr>
          <w:p w14:paraId="58B72CDC" w14:textId="0901B6CB" w:rsidR="00F13CD7" w:rsidRPr="009C2B67" w:rsidRDefault="00F13CD7" w:rsidP="009852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834,9</w:t>
            </w:r>
          </w:p>
        </w:tc>
      </w:tr>
      <w:tr w:rsidR="00F13CD7" w:rsidRPr="009C2B67" w14:paraId="6751FC44" w14:textId="77777777" w:rsidTr="009852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pct"/>
            <w:shd w:val="clear" w:color="auto" w:fill="auto"/>
            <w:noWrap/>
            <w:vAlign w:val="center"/>
            <w:hideMark/>
          </w:tcPr>
          <w:p w14:paraId="01FCA2AB" w14:textId="77777777" w:rsidR="00F13CD7" w:rsidRPr="009C2B67" w:rsidRDefault="00F13CD7" w:rsidP="009852A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Khánh Hoà</w:t>
            </w:r>
          </w:p>
        </w:tc>
        <w:tc>
          <w:tcPr>
            <w:tcW w:w="688" w:type="pct"/>
            <w:shd w:val="clear" w:color="auto" w:fill="auto"/>
            <w:vAlign w:val="center"/>
            <w:hideMark/>
          </w:tcPr>
          <w:p w14:paraId="53F92235" w14:textId="7F37EF13" w:rsidR="00F13CD7" w:rsidRPr="009C2B67" w:rsidRDefault="00F13CD7" w:rsidP="009852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193,6</w:t>
            </w:r>
          </w:p>
        </w:tc>
        <w:tc>
          <w:tcPr>
            <w:tcW w:w="688" w:type="pct"/>
            <w:shd w:val="clear" w:color="auto" w:fill="auto"/>
            <w:vAlign w:val="center"/>
            <w:hideMark/>
          </w:tcPr>
          <w:p w14:paraId="17A22BEB" w14:textId="49A876A8" w:rsidR="00F13CD7" w:rsidRPr="009C2B67" w:rsidRDefault="00F13CD7" w:rsidP="009852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169,8</w:t>
            </w:r>
          </w:p>
        </w:tc>
        <w:tc>
          <w:tcPr>
            <w:tcW w:w="688" w:type="pct"/>
            <w:shd w:val="clear" w:color="auto" w:fill="auto"/>
            <w:vAlign w:val="center"/>
            <w:hideMark/>
          </w:tcPr>
          <w:p w14:paraId="437B86A0" w14:textId="5A95B892" w:rsidR="00F13CD7" w:rsidRPr="009C2B67" w:rsidRDefault="00F13CD7" w:rsidP="009852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183,0</w:t>
            </w:r>
          </w:p>
        </w:tc>
        <w:tc>
          <w:tcPr>
            <w:tcW w:w="688" w:type="pct"/>
            <w:shd w:val="clear" w:color="auto" w:fill="auto"/>
            <w:vAlign w:val="center"/>
            <w:hideMark/>
          </w:tcPr>
          <w:p w14:paraId="74E88110" w14:textId="11E9CF97" w:rsidR="00F13CD7" w:rsidRPr="009C2B67" w:rsidRDefault="00F13CD7" w:rsidP="009852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192,1</w:t>
            </w:r>
          </w:p>
        </w:tc>
        <w:tc>
          <w:tcPr>
            <w:tcW w:w="688" w:type="pct"/>
            <w:shd w:val="clear" w:color="auto" w:fill="auto"/>
            <w:noWrap/>
            <w:vAlign w:val="center"/>
            <w:hideMark/>
          </w:tcPr>
          <w:p w14:paraId="16AC33F5" w14:textId="5623AA29" w:rsidR="00F13CD7" w:rsidRPr="009C2B67" w:rsidRDefault="00F13CD7" w:rsidP="009852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179,3</w:t>
            </w:r>
          </w:p>
        </w:tc>
      </w:tr>
      <w:tr w:rsidR="00F13CD7" w:rsidRPr="009C2B67" w14:paraId="467F366C" w14:textId="77777777" w:rsidTr="009852A8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pct"/>
            <w:noWrap/>
            <w:vAlign w:val="center"/>
            <w:hideMark/>
          </w:tcPr>
          <w:p w14:paraId="4F47BABB" w14:textId="77777777" w:rsidR="00F13CD7" w:rsidRPr="009C2B67" w:rsidRDefault="00F13CD7" w:rsidP="009852A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Gia Lai</w:t>
            </w:r>
          </w:p>
        </w:tc>
        <w:tc>
          <w:tcPr>
            <w:tcW w:w="688" w:type="pct"/>
            <w:vAlign w:val="center"/>
            <w:hideMark/>
          </w:tcPr>
          <w:p w14:paraId="0DD385B5" w14:textId="10739065" w:rsidR="00F13CD7" w:rsidRPr="009C2B67" w:rsidRDefault="00F13CD7" w:rsidP="009852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813,4</w:t>
            </w:r>
          </w:p>
        </w:tc>
        <w:tc>
          <w:tcPr>
            <w:tcW w:w="688" w:type="pct"/>
            <w:vAlign w:val="center"/>
            <w:hideMark/>
          </w:tcPr>
          <w:p w14:paraId="06BD2834" w14:textId="4053C490" w:rsidR="00F13CD7" w:rsidRPr="009C2B67" w:rsidRDefault="00F13CD7" w:rsidP="009852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826,5</w:t>
            </w:r>
          </w:p>
        </w:tc>
        <w:tc>
          <w:tcPr>
            <w:tcW w:w="688" w:type="pct"/>
            <w:vAlign w:val="center"/>
            <w:hideMark/>
          </w:tcPr>
          <w:p w14:paraId="21BC1641" w14:textId="2858E43B" w:rsidR="00F13CD7" w:rsidRPr="009C2B67" w:rsidRDefault="00F13CD7" w:rsidP="009852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800,4</w:t>
            </w:r>
          </w:p>
        </w:tc>
        <w:tc>
          <w:tcPr>
            <w:tcW w:w="688" w:type="pct"/>
            <w:vAlign w:val="center"/>
            <w:hideMark/>
          </w:tcPr>
          <w:p w14:paraId="47AE7A67" w14:textId="1066EDC2" w:rsidR="00F13CD7" w:rsidRPr="009C2B67" w:rsidRDefault="00F13CD7" w:rsidP="009852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879,5</w:t>
            </w:r>
          </w:p>
        </w:tc>
        <w:tc>
          <w:tcPr>
            <w:tcW w:w="688" w:type="pct"/>
            <w:noWrap/>
            <w:vAlign w:val="center"/>
            <w:hideMark/>
          </w:tcPr>
          <w:p w14:paraId="0B9AA381" w14:textId="5CE0CE43" w:rsidR="00F13CD7" w:rsidRPr="009C2B67" w:rsidRDefault="00F13CD7" w:rsidP="009852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886,2</w:t>
            </w:r>
          </w:p>
        </w:tc>
      </w:tr>
      <w:tr w:rsidR="00F13CD7" w:rsidRPr="009C2B67" w14:paraId="1D22D6B2" w14:textId="77777777" w:rsidTr="009852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pct"/>
            <w:shd w:val="clear" w:color="auto" w:fill="auto"/>
            <w:noWrap/>
            <w:vAlign w:val="center"/>
            <w:hideMark/>
          </w:tcPr>
          <w:p w14:paraId="1957ADAB" w14:textId="77777777" w:rsidR="00F13CD7" w:rsidRPr="009C2B67" w:rsidRDefault="00F13CD7" w:rsidP="009852A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Đăk Lăk</w:t>
            </w:r>
          </w:p>
        </w:tc>
        <w:tc>
          <w:tcPr>
            <w:tcW w:w="688" w:type="pct"/>
            <w:shd w:val="clear" w:color="auto" w:fill="auto"/>
            <w:vAlign w:val="center"/>
            <w:hideMark/>
          </w:tcPr>
          <w:p w14:paraId="53AE4A31" w14:textId="6E6CCD09" w:rsidR="00F13CD7" w:rsidRPr="009C2B67" w:rsidRDefault="00F13CD7" w:rsidP="009852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5.249,8</w:t>
            </w:r>
          </w:p>
        </w:tc>
        <w:tc>
          <w:tcPr>
            <w:tcW w:w="688" w:type="pct"/>
            <w:shd w:val="clear" w:color="auto" w:fill="auto"/>
            <w:vAlign w:val="center"/>
            <w:hideMark/>
          </w:tcPr>
          <w:p w14:paraId="6061282B" w14:textId="097C8747" w:rsidR="00F13CD7" w:rsidRPr="009C2B67" w:rsidRDefault="00F13CD7" w:rsidP="009852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4.498,5</w:t>
            </w:r>
          </w:p>
        </w:tc>
        <w:tc>
          <w:tcPr>
            <w:tcW w:w="688" w:type="pct"/>
            <w:shd w:val="clear" w:color="auto" w:fill="auto"/>
            <w:vAlign w:val="center"/>
            <w:hideMark/>
          </w:tcPr>
          <w:p w14:paraId="0A4EE8D1" w14:textId="059C1ADA" w:rsidR="00F13CD7" w:rsidRPr="009C2B67" w:rsidRDefault="00F13CD7" w:rsidP="009852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2.783,3</w:t>
            </w:r>
          </w:p>
        </w:tc>
        <w:tc>
          <w:tcPr>
            <w:tcW w:w="688" w:type="pct"/>
            <w:shd w:val="clear" w:color="auto" w:fill="auto"/>
            <w:vAlign w:val="center"/>
            <w:hideMark/>
          </w:tcPr>
          <w:p w14:paraId="104662AF" w14:textId="45D92B51" w:rsidR="00F13CD7" w:rsidRPr="009C2B67" w:rsidRDefault="00F13CD7" w:rsidP="009852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2.458,1</w:t>
            </w:r>
          </w:p>
        </w:tc>
        <w:tc>
          <w:tcPr>
            <w:tcW w:w="688" w:type="pct"/>
            <w:shd w:val="clear" w:color="auto" w:fill="auto"/>
            <w:noWrap/>
            <w:vAlign w:val="center"/>
            <w:hideMark/>
          </w:tcPr>
          <w:p w14:paraId="7744955C" w14:textId="6A2B8C2D" w:rsidR="00F13CD7" w:rsidRPr="009C2B67" w:rsidRDefault="00F13CD7" w:rsidP="009852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2.651,6</w:t>
            </w:r>
          </w:p>
        </w:tc>
      </w:tr>
      <w:tr w:rsidR="00F13CD7" w:rsidRPr="009C2B67" w14:paraId="70FFDF23" w14:textId="77777777" w:rsidTr="009852A8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pct"/>
            <w:noWrap/>
            <w:vAlign w:val="center"/>
            <w:hideMark/>
          </w:tcPr>
          <w:p w14:paraId="5C933045" w14:textId="77777777" w:rsidR="00F13CD7" w:rsidRPr="009C2B67" w:rsidRDefault="00F13CD7" w:rsidP="009852A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Lâm Đồng</w:t>
            </w:r>
          </w:p>
        </w:tc>
        <w:tc>
          <w:tcPr>
            <w:tcW w:w="688" w:type="pct"/>
            <w:vAlign w:val="center"/>
            <w:hideMark/>
          </w:tcPr>
          <w:p w14:paraId="15AFBD75" w14:textId="513DBC60" w:rsidR="00F13CD7" w:rsidRPr="009C2B67" w:rsidRDefault="00F13CD7" w:rsidP="009852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3.770,0</w:t>
            </w:r>
          </w:p>
        </w:tc>
        <w:tc>
          <w:tcPr>
            <w:tcW w:w="688" w:type="pct"/>
            <w:vAlign w:val="center"/>
            <w:hideMark/>
          </w:tcPr>
          <w:p w14:paraId="1203E4AF" w14:textId="20A4015F" w:rsidR="00F13CD7" w:rsidRPr="009C2B67" w:rsidRDefault="00F13CD7" w:rsidP="009852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3.521,6</w:t>
            </w:r>
          </w:p>
        </w:tc>
        <w:tc>
          <w:tcPr>
            <w:tcW w:w="688" w:type="pct"/>
            <w:vAlign w:val="center"/>
            <w:hideMark/>
          </w:tcPr>
          <w:p w14:paraId="3A68C360" w14:textId="680B76AD" w:rsidR="00F13CD7" w:rsidRPr="009C2B67" w:rsidRDefault="00F13CD7" w:rsidP="009852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4.088,0</w:t>
            </w:r>
          </w:p>
        </w:tc>
        <w:tc>
          <w:tcPr>
            <w:tcW w:w="688" w:type="pct"/>
            <w:vAlign w:val="center"/>
            <w:hideMark/>
          </w:tcPr>
          <w:p w14:paraId="601BFD62" w14:textId="6C1A95F5" w:rsidR="00F13CD7" w:rsidRPr="009C2B67" w:rsidRDefault="00F13CD7" w:rsidP="009852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4.743,6</w:t>
            </w:r>
          </w:p>
        </w:tc>
        <w:tc>
          <w:tcPr>
            <w:tcW w:w="688" w:type="pct"/>
            <w:noWrap/>
            <w:vAlign w:val="center"/>
            <w:hideMark/>
          </w:tcPr>
          <w:p w14:paraId="2CD48BB1" w14:textId="091FDBBA" w:rsidR="00F13CD7" w:rsidRPr="009C2B67" w:rsidRDefault="00F13CD7" w:rsidP="009852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5.010,9</w:t>
            </w:r>
          </w:p>
        </w:tc>
      </w:tr>
      <w:tr w:rsidR="00F13CD7" w:rsidRPr="009C2B67" w14:paraId="7B961D2B" w14:textId="77777777" w:rsidTr="009852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pct"/>
            <w:shd w:val="clear" w:color="auto" w:fill="auto"/>
            <w:noWrap/>
            <w:vAlign w:val="center"/>
            <w:hideMark/>
          </w:tcPr>
          <w:p w14:paraId="232039C1" w14:textId="77777777" w:rsidR="00F13CD7" w:rsidRPr="009C2B67" w:rsidRDefault="00F13CD7" w:rsidP="009852A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Tây Ninh</w:t>
            </w:r>
          </w:p>
        </w:tc>
        <w:tc>
          <w:tcPr>
            <w:tcW w:w="688" w:type="pct"/>
            <w:shd w:val="clear" w:color="auto" w:fill="auto"/>
            <w:vAlign w:val="center"/>
            <w:hideMark/>
          </w:tcPr>
          <w:p w14:paraId="2654544B" w14:textId="11AC1F68" w:rsidR="00F13CD7" w:rsidRPr="009C2B67" w:rsidRDefault="00F13CD7" w:rsidP="009852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3.350,5</w:t>
            </w:r>
          </w:p>
        </w:tc>
        <w:tc>
          <w:tcPr>
            <w:tcW w:w="688" w:type="pct"/>
            <w:shd w:val="clear" w:color="auto" w:fill="auto"/>
            <w:vAlign w:val="center"/>
            <w:hideMark/>
          </w:tcPr>
          <w:p w14:paraId="0C32770C" w14:textId="3BDE6A47" w:rsidR="00F13CD7" w:rsidRPr="009C2B67" w:rsidRDefault="00F13CD7" w:rsidP="009852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3.574,0</w:t>
            </w:r>
          </w:p>
        </w:tc>
        <w:tc>
          <w:tcPr>
            <w:tcW w:w="688" w:type="pct"/>
            <w:shd w:val="clear" w:color="auto" w:fill="auto"/>
            <w:vAlign w:val="center"/>
            <w:hideMark/>
          </w:tcPr>
          <w:p w14:paraId="070DCAE0" w14:textId="3A586473" w:rsidR="00F13CD7" w:rsidRPr="009C2B67" w:rsidRDefault="00F13CD7" w:rsidP="009852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3.334,4</w:t>
            </w:r>
          </w:p>
        </w:tc>
        <w:tc>
          <w:tcPr>
            <w:tcW w:w="688" w:type="pct"/>
            <w:shd w:val="clear" w:color="auto" w:fill="auto"/>
            <w:vAlign w:val="center"/>
            <w:hideMark/>
          </w:tcPr>
          <w:p w14:paraId="372C99BD" w14:textId="15F82BC7" w:rsidR="00F13CD7" w:rsidRPr="009C2B67" w:rsidRDefault="00F13CD7" w:rsidP="009852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2.674,7</w:t>
            </w:r>
          </w:p>
        </w:tc>
        <w:tc>
          <w:tcPr>
            <w:tcW w:w="688" w:type="pct"/>
            <w:shd w:val="clear" w:color="auto" w:fill="auto"/>
            <w:noWrap/>
            <w:vAlign w:val="center"/>
            <w:hideMark/>
          </w:tcPr>
          <w:p w14:paraId="4512C180" w14:textId="55C56D4E" w:rsidR="00F13CD7" w:rsidRPr="009C2B67" w:rsidRDefault="00F13CD7" w:rsidP="009852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2.662,1</w:t>
            </w:r>
          </w:p>
        </w:tc>
      </w:tr>
      <w:tr w:rsidR="00F13CD7" w:rsidRPr="009C2B67" w14:paraId="41B9F4FB" w14:textId="77777777" w:rsidTr="009852A8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pct"/>
            <w:noWrap/>
            <w:vAlign w:val="center"/>
            <w:hideMark/>
          </w:tcPr>
          <w:p w14:paraId="48E9FA60" w14:textId="77777777" w:rsidR="00F13CD7" w:rsidRPr="009C2B67" w:rsidRDefault="00F13CD7" w:rsidP="009852A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Đồng Nai</w:t>
            </w:r>
          </w:p>
        </w:tc>
        <w:tc>
          <w:tcPr>
            <w:tcW w:w="688" w:type="pct"/>
            <w:vAlign w:val="center"/>
            <w:hideMark/>
          </w:tcPr>
          <w:p w14:paraId="5337032D" w14:textId="080B97F3" w:rsidR="00F13CD7" w:rsidRPr="009C2B67" w:rsidRDefault="00F13CD7" w:rsidP="009852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30.234,4</w:t>
            </w:r>
          </w:p>
        </w:tc>
        <w:tc>
          <w:tcPr>
            <w:tcW w:w="688" w:type="pct"/>
            <w:vAlign w:val="center"/>
            <w:hideMark/>
          </w:tcPr>
          <w:p w14:paraId="0081A813" w14:textId="4E3D1D49" w:rsidR="00F13CD7" w:rsidRPr="009C2B67" w:rsidRDefault="00F13CD7" w:rsidP="009852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24.199,8</w:t>
            </w:r>
          </w:p>
        </w:tc>
        <w:tc>
          <w:tcPr>
            <w:tcW w:w="688" w:type="pct"/>
            <w:vAlign w:val="center"/>
            <w:hideMark/>
          </w:tcPr>
          <w:p w14:paraId="09198266" w14:textId="2B61B39C" w:rsidR="00F13CD7" w:rsidRPr="009C2B67" w:rsidRDefault="00F13CD7" w:rsidP="009852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22.314,8</w:t>
            </w:r>
          </w:p>
        </w:tc>
        <w:tc>
          <w:tcPr>
            <w:tcW w:w="688" w:type="pct"/>
            <w:vAlign w:val="center"/>
            <w:hideMark/>
          </w:tcPr>
          <w:p w14:paraId="32AC3DF3" w14:textId="1582D31C" w:rsidR="00F13CD7" w:rsidRPr="009C2B67" w:rsidRDefault="00F13CD7" w:rsidP="009852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23.295,2</w:t>
            </w:r>
          </w:p>
        </w:tc>
        <w:tc>
          <w:tcPr>
            <w:tcW w:w="688" w:type="pct"/>
            <w:noWrap/>
            <w:vAlign w:val="center"/>
            <w:hideMark/>
          </w:tcPr>
          <w:p w14:paraId="14D16FC7" w14:textId="5ACAF6B2" w:rsidR="00F13CD7" w:rsidRPr="009C2B67" w:rsidRDefault="00F13CD7" w:rsidP="009852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24.539,0</w:t>
            </w:r>
          </w:p>
        </w:tc>
      </w:tr>
      <w:tr w:rsidR="00F13CD7" w:rsidRPr="009C2B67" w14:paraId="50579370" w14:textId="77777777" w:rsidTr="009852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pct"/>
            <w:shd w:val="clear" w:color="auto" w:fill="auto"/>
            <w:noWrap/>
            <w:vAlign w:val="center"/>
            <w:hideMark/>
          </w:tcPr>
          <w:p w14:paraId="15F80E8D" w14:textId="77777777" w:rsidR="00F13CD7" w:rsidRPr="009C2B67" w:rsidRDefault="00F13CD7" w:rsidP="009852A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TP Hồ Chí Minh</w:t>
            </w:r>
          </w:p>
        </w:tc>
        <w:tc>
          <w:tcPr>
            <w:tcW w:w="688" w:type="pct"/>
            <w:shd w:val="clear" w:color="auto" w:fill="auto"/>
            <w:vAlign w:val="center"/>
            <w:hideMark/>
          </w:tcPr>
          <w:p w14:paraId="6852EC6B" w14:textId="05190F58" w:rsidR="00F13CD7" w:rsidRPr="009C2B67" w:rsidRDefault="00F13CD7" w:rsidP="009852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7.553,0</w:t>
            </w:r>
          </w:p>
        </w:tc>
        <w:tc>
          <w:tcPr>
            <w:tcW w:w="688" w:type="pct"/>
            <w:shd w:val="clear" w:color="auto" w:fill="auto"/>
            <w:vAlign w:val="center"/>
            <w:hideMark/>
          </w:tcPr>
          <w:p w14:paraId="5044C3B9" w14:textId="7D981DD7" w:rsidR="00F13CD7" w:rsidRPr="009C2B67" w:rsidRDefault="00F13CD7" w:rsidP="009852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10.087,0</w:t>
            </w:r>
          </w:p>
        </w:tc>
        <w:tc>
          <w:tcPr>
            <w:tcW w:w="688" w:type="pct"/>
            <w:shd w:val="clear" w:color="auto" w:fill="auto"/>
            <w:vAlign w:val="center"/>
            <w:hideMark/>
          </w:tcPr>
          <w:p w14:paraId="79157DE6" w14:textId="3D858742" w:rsidR="00F13CD7" w:rsidRPr="009C2B67" w:rsidRDefault="00F13CD7" w:rsidP="009852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11.359,9</w:t>
            </w:r>
          </w:p>
        </w:tc>
        <w:tc>
          <w:tcPr>
            <w:tcW w:w="688" w:type="pct"/>
            <w:shd w:val="clear" w:color="auto" w:fill="auto"/>
            <w:vAlign w:val="center"/>
            <w:hideMark/>
          </w:tcPr>
          <w:p w14:paraId="488BDDC2" w14:textId="6C1EC131" w:rsidR="00F13CD7" w:rsidRPr="009C2B67" w:rsidRDefault="00F13CD7" w:rsidP="009852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11.055,8</w:t>
            </w:r>
          </w:p>
        </w:tc>
        <w:tc>
          <w:tcPr>
            <w:tcW w:w="688" w:type="pct"/>
            <w:shd w:val="clear" w:color="auto" w:fill="auto"/>
            <w:noWrap/>
            <w:vAlign w:val="center"/>
            <w:hideMark/>
          </w:tcPr>
          <w:p w14:paraId="38C74966" w14:textId="0DB91DF9" w:rsidR="00F13CD7" w:rsidRPr="009C2B67" w:rsidRDefault="00F13CD7" w:rsidP="009852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11.397,5</w:t>
            </w:r>
          </w:p>
        </w:tc>
      </w:tr>
      <w:tr w:rsidR="00F13CD7" w:rsidRPr="009C2B67" w14:paraId="6E4609F6" w14:textId="77777777" w:rsidTr="009852A8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pct"/>
            <w:noWrap/>
            <w:vAlign w:val="center"/>
            <w:hideMark/>
          </w:tcPr>
          <w:p w14:paraId="4AC0112B" w14:textId="77777777" w:rsidR="00F13CD7" w:rsidRPr="009C2B67" w:rsidRDefault="00F13CD7" w:rsidP="009852A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Vĩnh Long</w:t>
            </w:r>
          </w:p>
        </w:tc>
        <w:tc>
          <w:tcPr>
            <w:tcW w:w="688" w:type="pct"/>
            <w:vAlign w:val="center"/>
            <w:hideMark/>
          </w:tcPr>
          <w:p w14:paraId="455F8486" w14:textId="7E7168C4" w:rsidR="00F13CD7" w:rsidRPr="009C2B67" w:rsidRDefault="00F13CD7" w:rsidP="009852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8.384,6</w:t>
            </w:r>
          </w:p>
        </w:tc>
        <w:tc>
          <w:tcPr>
            <w:tcW w:w="688" w:type="pct"/>
            <w:vAlign w:val="center"/>
            <w:hideMark/>
          </w:tcPr>
          <w:p w14:paraId="7C6BE3B7" w14:textId="5C175668" w:rsidR="00F13CD7" w:rsidRPr="009C2B67" w:rsidRDefault="00F13CD7" w:rsidP="009852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7.975,0</w:t>
            </w:r>
          </w:p>
        </w:tc>
        <w:tc>
          <w:tcPr>
            <w:tcW w:w="688" w:type="pct"/>
            <w:vAlign w:val="center"/>
            <w:hideMark/>
          </w:tcPr>
          <w:p w14:paraId="520BD7EB" w14:textId="62054470" w:rsidR="00F13CD7" w:rsidRPr="009C2B67" w:rsidRDefault="00F13CD7" w:rsidP="009852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7.397,5</w:t>
            </w:r>
          </w:p>
        </w:tc>
        <w:tc>
          <w:tcPr>
            <w:tcW w:w="688" w:type="pct"/>
            <w:vAlign w:val="center"/>
            <w:hideMark/>
          </w:tcPr>
          <w:p w14:paraId="2B6736B4" w14:textId="728ED075" w:rsidR="00F13CD7" w:rsidRPr="009C2B67" w:rsidRDefault="00F13CD7" w:rsidP="009852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7.122,6</w:t>
            </w:r>
          </w:p>
        </w:tc>
        <w:tc>
          <w:tcPr>
            <w:tcW w:w="688" w:type="pct"/>
            <w:noWrap/>
            <w:vAlign w:val="center"/>
            <w:hideMark/>
          </w:tcPr>
          <w:p w14:paraId="31AA532F" w14:textId="102EDD59" w:rsidR="00F13CD7" w:rsidRPr="009C2B67" w:rsidRDefault="00F13CD7" w:rsidP="009852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7.379,6</w:t>
            </w:r>
          </w:p>
        </w:tc>
      </w:tr>
      <w:tr w:rsidR="00F13CD7" w:rsidRPr="009C2B67" w14:paraId="52C4CD9A" w14:textId="77777777" w:rsidTr="009852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pct"/>
            <w:shd w:val="clear" w:color="auto" w:fill="auto"/>
            <w:noWrap/>
            <w:vAlign w:val="center"/>
            <w:hideMark/>
          </w:tcPr>
          <w:p w14:paraId="0FF9250C" w14:textId="77777777" w:rsidR="00F13CD7" w:rsidRPr="009C2B67" w:rsidRDefault="00F13CD7" w:rsidP="009852A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Đồng Tháp</w:t>
            </w:r>
          </w:p>
        </w:tc>
        <w:tc>
          <w:tcPr>
            <w:tcW w:w="688" w:type="pct"/>
            <w:shd w:val="clear" w:color="auto" w:fill="auto"/>
            <w:vAlign w:val="center"/>
            <w:hideMark/>
          </w:tcPr>
          <w:p w14:paraId="640EE871" w14:textId="0258DBF6" w:rsidR="00F13CD7" w:rsidRPr="009C2B67" w:rsidRDefault="00F13CD7" w:rsidP="009852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59.425,3</w:t>
            </w:r>
          </w:p>
        </w:tc>
        <w:tc>
          <w:tcPr>
            <w:tcW w:w="688" w:type="pct"/>
            <w:shd w:val="clear" w:color="auto" w:fill="auto"/>
            <w:vAlign w:val="center"/>
            <w:hideMark/>
          </w:tcPr>
          <w:p w14:paraId="2AF821E6" w14:textId="2D77795A" w:rsidR="00F13CD7" w:rsidRPr="009C2B67" w:rsidRDefault="00F13CD7" w:rsidP="009852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65.499,0</w:t>
            </w:r>
          </w:p>
        </w:tc>
        <w:tc>
          <w:tcPr>
            <w:tcW w:w="688" w:type="pct"/>
            <w:shd w:val="clear" w:color="auto" w:fill="auto"/>
            <w:vAlign w:val="center"/>
            <w:hideMark/>
          </w:tcPr>
          <w:p w14:paraId="0C394F25" w14:textId="09210963" w:rsidR="00F13CD7" w:rsidRPr="009C2B67" w:rsidRDefault="00F13CD7" w:rsidP="009852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41.153,5</w:t>
            </w:r>
          </w:p>
        </w:tc>
        <w:tc>
          <w:tcPr>
            <w:tcW w:w="688" w:type="pct"/>
            <w:shd w:val="clear" w:color="auto" w:fill="auto"/>
            <w:vAlign w:val="center"/>
            <w:hideMark/>
          </w:tcPr>
          <w:p w14:paraId="0D9E0913" w14:textId="5062B2B6" w:rsidR="00F13CD7" w:rsidRPr="009C2B67" w:rsidRDefault="00F13CD7" w:rsidP="009852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37.399,2</w:t>
            </w:r>
          </w:p>
        </w:tc>
        <w:tc>
          <w:tcPr>
            <w:tcW w:w="688" w:type="pct"/>
            <w:shd w:val="clear" w:color="auto" w:fill="auto"/>
            <w:noWrap/>
            <w:vAlign w:val="center"/>
            <w:hideMark/>
          </w:tcPr>
          <w:p w14:paraId="02CECE16" w14:textId="3A0F4218" w:rsidR="00F13CD7" w:rsidRPr="009C2B67" w:rsidRDefault="00F13CD7" w:rsidP="009852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37.620,3</w:t>
            </w:r>
          </w:p>
        </w:tc>
      </w:tr>
      <w:tr w:rsidR="00F13CD7" w:rsidRPr="009C2B67" w14:paraId="4D70717E" w14:textId="77777777" w:rsidTr="009852A8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pct"/>
            <w:noWrap/>
            <w:vAlign w:val="center"/>
            <w:hideMark/>
          </w:tcPr>
          <w:p w14:paraId="63105BD8" w14:textId="77777777" w:rsidR="00F13CD7" w:rsidRPr="009C2B67" w:rsidRDefault="00F13CD7" w:rsidP="009852A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An Giang</w:t>
            </w:r>
          </w:p>
        </w:tc>
        <w:tc>
          <w:tcPr>
            <w:tcW w:w="688" w:type="pct"/>
            <w:vAlign w:val="center"/>
            <w:hideMark/>
          </w:tcPr>
          <w:p w14:paraId="05A06894" w14:textId="77860996" w:rsidR="00F13CD7" w:rsidRPr="009C2B67" w:rsidRDefault="00F13CD7" w:rsidP="009852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1.579,1</w:t>
            </w:r>
          </w:p>
        </w:tc>
        <w:tc>
          <w:tcPr>
            <w:tcW w:w="688" w:type="pct"/>
            <w:vAlign w:val="center"/>
            <w:hideMark/>
          </w:tcPr>
          <w:p w14:paraId="75D8B9F3" w14:textId="3CB2FC50" w:rsidR="00F13CD7" w:rsidRPr="009C2B67" w:rsidRDefault="00F13CD7" w:rsidP="009852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1.552,1</w:t>
            </w:r>
          </w:p>
        </w:tc>
        <w:tc>
          <w:tcPr>
            <w:tcW w:w="688" w:type="pct"/>
            <w:vAlign w:val="center"/>
            <w:hideMark/>
          </w:tcPr>
          <w:p w14:paraId="1662845C" w14:textId="70C429A9" w:rsidR="00F13CD7" w:rsidRPr="009C2B67" w:rsidRDefault="00F13CD7" w:rsidP="009852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1.266,8</w:t>
            </w:r>
          </w:p>
        </w:tc>
        <w:tc>
          <w:tcPr>
            <w:tcW w:w="688" w:type="pct"/>
            <w:vAlign w:val="center"/>
            <w:hideMark/>
          </w:tcPr>
          <w:p w14:paraId="5C7C723F" w14:textId="1988EFE7" w:rsidR="00F13CD7" w:rsidRPr="009C2B67" w:rsidRDefault="00F13CD7" w:rsidP="009852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1.232,9</w:t>
            </w:r>
          </w:p>
        </w:tc>
        <w:tc>
          <w:tcPr>
            <w:tcW w:w="688" w:type="pct"/>
            <w:noWrap/>
            <w:vAlign w:val="center"/>
            <w:hideMark/>
          </w:tcPr>
          <w:p w14:paraId="2D37B6E6" w14:textId="7A9EC1F3" w:rsidR="00F13CD7" w:rsidRPr="009C2B67" w:rsidRDefault="00F13CD7" w:rsidP="009852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1.268,5</w:t>
            </w:r>
          </w:p>
        </w:tc>
      </w:tr>
      <w:tr w:rsidR="00F13CD7" w:rsidRPr="009C2B67" w14:paraId="02613CE9" w14:textId="77777777" w:rsidTr="009852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pct"/>
            <w:shd w:val="clear" w:color="auto" w:fill="auto"/>
            <w:noWrap/>
            <w:vAlign w:val="center"/>
            <w:hideMark/>
          </w:tcPr>
          <w:p w14:paraId="6DBEC3BD" w14:textId="77777777" w:rsidR="00F13CD7" w:rsidRPr="009C2B67" w:rsidRDefault="00F13CD7" w:rsidP="009852A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Cần Thơ</w:t>
            </w:r>
          </w:p>
        </w:tc>
        <w:tc>
          <w:tcPr>
            <w:tcW w:w="688" w:type="pct"/>
            <w:shd w:val="clear" w:color="auto" w:fill="auto"/>
            <w:vAlign w:val="center"/>
            <w:hideMark/>
          </w:tcPr>
          <w:p w14:paraId="4A68291D" w14:textId="4C6CE5F2" w:rsidR="00F13CD7" w:rsidRPr="009C2B67" w:rsidRDefault="00F13CD7" w:rsidP="009852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12.834,0</w:t>
            </w:r>
          </w:p>
        </w:tc>
        <w:tc>
          <w:tcPr>
            <w:tcW w:w="688" w:type="pct"/>
            <w:shd w:val="clear" w:color="auto" w:fill="auto"/>
            <w:vAlign w:val="center"/>
            <w:hideMark/>
          </w:tcPr>
          <w:p w14:paraId="18FE1654" w14:textId="06564582" w:rsidR="00F13CD7" w:rsidRPr="009C2B67" w:rsidRDefault="00F13CD7" w:rsidP="009852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13.153,6</w:t>
            </w:r>
          </w:p>
        </w:tc>
        <w:tc>
          <w:tcPr>
            <w:tcW w:w="688" w:type="pct"/>
            <w:shd w:val="clear" w:color="auto" w:fill="auto"/>
            <w:vAlign w:val="center"/>
            <w:hideMark/>
          </w:tcPr>
          <w:p w14:paraId="66AB515B" w14:textId="60A7A197" w:rsidR="00F13CD7" w:rsidRPr="009C2B67" w:rsidRDefault="00F13CD7" w:rsidP="009852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13.004,9</w:t>
            </w:r>
          </w:p>
        </w:tc>
        <w:tc>
          <w:tcPr>
            <w:tcW w:w="688" w:type="pct"/>
            <w:shd w:val="clear" w:color="auto" w:fill="auto"/>
            <w:vAlign w:val="center"/>
            <w:hideMark/>
          </w:tcPr>
          <w:p w14:paraId="555CFCC7" w14:textId="00D4CB81" w:rsidR="00F13CD7" w:rsidRPr="009C2B67" w:rsidRDefault="00F13CD7" w:rsidP="009852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13.703,2</w:t>
            </w:r>
          </w:p>
        </w:tc>
        <w:tc>
          <w:tcPr>
            <w:tcW w:w="688" w:type="pct"/>
            <w:shd w:val="clear" w:color="auto" w:fill="auto"/>
            <w:noWrap/>
            <w:vAlign w:val="center"/>
            <w:hideMark/>
          </w:tcPr>
          <w:p w14:paraId="6B5A4DA2" w14:textId="69F6A7C6" w:rsidR="00F13CD7" w:rsidRPr="009C2B67" w:rsidRDefault="00F13CD7" w:rsidP="009852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12.502,1</w:t>
            </w:r>
          </w:p>
        </w:tc>
      </w:tr>
      <w:tr w:rsidR="00F13CD7" w:rsidRPr="009C2B67" w14:paraId="77B1C870" w14:textId="77777777" w:rsidTr="009852A8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pct"/>
            <w:noWrap/>
            <w:vAlign w:val="center"/>
            <w:hideMark/>
          </w:tcPr>
          <w:p w14:paraId="676A7043" w14:textId="77777777" w:rsidR="00F13CD7" w:rsidRPr="009C2B67" w:rsidRDefault="00F13CD7" w:rsidP="009852A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Cà Mau</w:t>
            </w:r>
          </w:p>
        </w:tc>
        <w:tc>
          <w:tcPr>
            <w:tcW w:w="688" w:type="pct"/>
            <w:vAlign w:val="center"/>
            <w:hideMark/>
          </w:tcPr>
          <w:p w14:paraId="7961AE54" w14:textId="2EF57FBD" w:rsidR="00F13CD7" w:rsidRPr="009C2B67" w:rsidRDefault="00F13CD7" w:rsidP="009852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624,4</w:t>
            </w:r>
          </w:p>
        </w:tc>
        <w:tc>
          <w:tcPr>
            <w:tcW w:w="688" w:type="pct"/>
            <w:vAlign w:val="center"/>
            <w:hideMark/>
          </w:tcPr>
          <w:p w14:paraId="3369C441" w14:textId="72BC4335" w:rsidR="00F13CD7" w:rsidRPr="009C2B67" w:rsidRDefault="00F13CD7" w:rsidP="009852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556,0</w:t>
            </w:r>
          </w:p>
        </w:tc>
        <w:tc>
          <w:tcPr>
            <w:tcW w:w="688" w:type="pct"/>
            <w:vAlign w:val="center"/>
            <w:hideMark/>
          </w:tcPr>
          <w:p w14:paraId="7B9AAF47" w14:textId="19CDF009" w:rsidR="00F13CD7" w:rsidRPr="009C2B67" w:rsidRDefault="00F13CD7" w:rsidP="009852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605,8</w:t>
            </w:r>
          </w:p>
        </w:tc>
        <w:tc>
          <w:tcPr>
            <w:tcW w:w="688" w:type="pct"/>
            <w:vAlign w:val="center"/>
            <w:hideMark/>
          </w:tcPr>
          <w:p w14:paraId="78432370" w14:textId="630F8FFF" w:rsidR="00F13CD7" w:rsidRPr="009C2B67" w:rsidRDefault="00F13CD7" w:rsidP="009852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529,2</w:t>
            </w:r>
          </w:p>
        </w:tc>
        <w:tc>
          <w:tcPr>
            <w:tcW w:w="688" w:type="pct"/>
            <w:noWrap/>
            <w:vAlign w:val="center"/>
            <w:hideMark/>
          </w:tcPr>
          <w:p w14:paraId="42B36836" w14:textId="06A247D0" w:rsidR="00F13CD7" w:rsidRPr="009C2B67" w:rsidRDefault="00F13CD7" w:rsidP="009852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504,2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