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2.53: Diện tích chanh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FC41ED" w:rsidRPr="009C2B67" w14:paraId="486AF1A6" w14:textId="77777777" w:rsidTr="009C2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0BE01C9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hideMark/>
          </w:tcPr>
          <w:p w14:paraId="14573844" w14:textId="77777777" w:rsidR="00FC41ED" w:rsidRPr="009C2B67" w:rsidRDefault="00FC41ED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hideMark/>
          </w:tcPr>
          <w:p w14:paraId="71163DAD" w14:textId="77777777" w:rsidR="00FC41ED" w:rsidRPr="009C2B67" w:rsidRDefault="00FC41ED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hideMark/>
          </w:tcPr>
          <w:p w14:paraId="7D490B4B" w14:textId="77777777" w:rsidR="00FC41ED" w:rsidRPr="009C2B67" w:rsidRDefault="00FC41ED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hideMark/>
          </w:tcPr>
          <w:p w14:paraId="764344FD" w14:textId="77777777" w:rsidR="00FC41ED" w:rsidRPr="009C2B67" w:rsidRDefault="00FC41ED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hideMark/>
          </w:tcPr>
          <w:p w14:paraId="0DBA8AC9" w14:textId="77777777" w:rsidR="00FC41ED" w:rsidRPr="009C2B67" w:rsidRDefault="00FC41ED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FC41ED" w:rsidRPr="009C2B67" w14:paraId="3E55C1BF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9C542B9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3" w:type="pct"/>
            <w:shd w:val="clear" w:color="auto" w:fill="auto"/>
            <w:hideMark/>
          </w:tcPr>
          <w:p w14:paraId="2F9D8FBF" w14:textId="46761906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39,1</w:t>
            </w:r>
          </w:p>
        </w:tc>
        <w:tc>
          <w:tcPr>
            <w:tcW w:w="782" w:type="pct"/>
            <w:shd w:val="clear" w:color="auto" w:fill="auto"/>
            <w:hideMark/>
          </w:tcPr>
          <w:p w14:paraId="4AA05260" w14:textId="25DA3A0C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47,5</w:t>
            </w:r>
          </w:p>
        </w:tc>
        <w:tc>
          <w:tcPr>
            <w:tcW w:w="782" w:type="pct"/>
            <w:shd w:val="clear" w:color="auto" w:fill="auto"/>
            <w:hideMark/>
          </w:tcPr>
          <w:p w14:paraId="03850B5D" w14:textId="35658306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52,4</w:t>
            </w:r>
          </w:p>
        </w:tc>
        <w:tc>
          <w:tcPr>
            <w:tcW w:w="782" w:type="pct"/>
            <w:shd w:val="clear" w:color="auto" w:fill="auto"/>
            <w:hideMark/>
          </w:tcPr>
          <w:p w14:paraId="2211A423" w14:textId="10D83BF4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51,4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19D292C8" w14:textId="30C2DC49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46,4</w:t>
            </w:r>
          </w:p>
        </w:tc>
      </w:tr>
      <w:tr w:rsidR="00FC41ED" w:rsidRPr="009C2B67" w14:paraId="5FAA4F46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AF693FA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3" w:type="pct"/>
            <w:hideMark/>
          </w:tcPr>
          <w:p w14:paraId="6097C49F" w14:textId="404045F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1.375,3</w:t>
            </w:r>
          </w:p>
        </w:tc>
        <w:tc>
          <w:tcPr>
            <w:tcW w:w="782" w:type="pct"/>
            <w:hideMark/>
          </w:tcPr>
          <w:p w14:paraId="395EE9B2" w14:textId="4AB8F509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1.563,8</w:t>
            </w:r>
          </w:p>
        </w:tc>
        <w:tc>
          <w:tcPr>
            <w:tcW w:w="782" w:type="pct"/>
            <w:hideMark/>
          </w:tcPr>
          <w:p w14:paraId="093814A7" w14:textId="10B38784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1.718,8</w:t>
            </w:r>
          </w:p>
        </w:tc>
        <w:tc>
          <w:tcPr>
            <w:tcW w:w="782" w:type="pct"/>
            <w:hideMark/>
          </w:tcPr>
          <w:p w14:paraId="477D0CFB" w14:textId="298F72D7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1.823,0</w:t>
            </w:r>
          </w:p>
        </w:tc>
        <w:tc>
          <w:tcPr>
            <w:tcW w:w="782" w:type="pct"/>
            <w:noWrap/>
            <w:hideMark/>
          </w:tcPr>
          <w:p w14:paraId="2367C982" w14:textId="400F1989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1.828,4</w:t>
            </w:r>
          </w:p>
        </w:tc>
      </w:tr>
      <w:tr w:rsidR="00FC41ED" w:rsidRPr="009C2B67" w14:paraId="3BACD4A3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3B02279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3" w:type="pct"/>
            <w:shd w:val="clear" w:color="auto" w:fill="auto"/>
            <w:hideMark/>
          </w:tcPr>
          <w:p w14:paraId="372740F8" w14:textId="0538F67C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615,6</w:t>
            </w:r>
          </w:p>
        </w:tc>
        <w:tc>
          <w:tcPr>
            <w:tcW w:w="782" w:type="pct"/>
            <w:shd w:val="clear" w:color="auto" w:fill="auto"/>
            <w:hideMark/>
          </w:tcPr>
          <w:p w14:paraId="77F428BB" w14:textId="48AB1533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628,5</w:t>
            </w:r>
          </w:p>
        </w:tc>
        <w:tc>
          <w:tcPr>
            <w:tcW w:w="782" w:type="pct"/>
            <w:shd w:val="clear" w:color="auto" w:fill="auto"/>
            <w:hideMark/>
          </w:tcPr>
          <w:p w14:paraId="6CCB8870" w14:textId="05A798B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653,4</w:t>
            </w:r>
          </w:p>
        </w:tc>
        <w:tc>
          <w:tcPr>
            <w:tcW w:w="782" w:type="pct"/>
            <w:shd w:val="clear" w:color="auto" w:fill="auto"/>
            <w:hideMark/>
          </w:tcPr>
          <w:p w14:paraId="573E304A" w14:textId="06A224D4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685,0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07CF6D9D" w14:textId="58B79DEE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720,9</w:t>
            </w:r>
          </w:p>
        </w:tc>
      </w:tr>
      <w:tr w:rsidR="00FC41ED" w:rsidRPr="009C2B67" w14:paraId="36CE1600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0663852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3" w:type="pct"/>
            <w:hideMark/>
          </w:tcPr>
          <w:p w14:paraId="1C8B8A17" w14:textId="0980535B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16,1</w:t>
            </w:r>
          </w:p>
        </w:tc>
        <w:tc>
          <w:tcPr>
            <w:tcW w:w="782" w:type="pct"/>
            <w:hideMark/>
          </w:tcPr>
          <w:p w14:paraId="303D6834" w14:textId="7C004821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16,4</w:t>
            </w:r>
          </w:p>
        </w:tc>
        <w:tc>
          <w:tcPr>
            <w:tcW w:w="782" w:type="pct"/>
            <w:hideMark/>
          </w:tcPr>
          <w:p w14:paraId="3ED3502F" w14:textId="6241EE6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23,0</w:t>
            </w:r>
          </w:p>
        </w:tc>
        <w:tc>
          <w:tcPr>
            <w:tcW w:w="782" w:type="pct"/>
            <w:hideMark/>
          </w:tcPr>
          <w:p w14:paraId="4BB7E4E1" w14:textId="3313B2D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27,5</w:t>
            </w:r>
          </w:p>
        </w:tc>
        <w:tc>
          <w:tcPr>
            <w:tcW w:w="782" w:type="pct"/>
            <w:noWrap/>
            <w:hideMark/>
          </w:tcPr>
          <w:p w14:paraId="68D4625A" w14:textId="23F8DF66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29,7</w:t>
            </w:r>
          </w:p>
        </w:tc>
      </w:tr>
      <w:tr w:rsidR="00FC41ED" w:rsidRPr="009C2B67" w14:paraId="362CED32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B2EC8C8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3" w:type="pct"/>
            <w:shd w:val="clear" w:color="auto" w:fill="auto"/>
            <w:hideMark/>
          </w:tcPr>
          <w:p w14:paraId="6CD95EC5" w14:textId="7AB793CE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27,0</w:t>
            </w:r>
          </w:p>
        </w:tc>
        <w:tc>
          <w:tcPr>
            <w:tcW w:w="782" w:type="pct"/>
            <w:shd w:val="clear" w:color="auto" w:fill="auto"/>
            <w:hideMark/>
          </w:tcPr>
          <w:p w14:paraId="6A159BA8" w14:textId="09017F25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27,2</w:t>
            </w:r>
          </w:p>
        </w:tc>
        <w:tc>
          <w:tcPr>
            <w:tcW w:w="782" w:type="pct"/>
            <w:shd w:val="clear" w:color="auto" w:fill="auto"/>
            <w:hideMark/>
          </w:tcPr>
          <w:p w14:paraId="5A01720B" w14:textId="12115BC6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30,4</w:t>
            </w:r>
          </w:p>
        </w:tc>
        <w:tc>
          <w:tcPr>
            <w:tcW w:w="782" w:type="pct"/>
            <w:shd w:val="clear" w:color="auto" w:fill="auto"/>
            <w:hideMark/>
          </w:tcPr>
          <w:p w14:paraId="0480ED10" w14:textId="289E1B21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30,2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611322DA" w14:textId="5268474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32,1</w:t>
            </w:r>
          </w:p>
        </w:tc>
      </w:tr>
      <w:tr w:rsidR="00FC41ED" w:rsidRPr="009C2B67" w14:paraId="1512E98E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494757F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3" w:type="pct"/>
            <w:hideMark/>
          </w:tcPr>
          <w:p w14:paraId="7E6C7D46" w14:textId="1E293F9B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174,0</w:t>
            </w:r>
          </w:p>
        </w:tc>
        <w:tc>
          <w:tcPr>
            <w:tcW w:w="782" w:type="pct"/>
            <w:hideMark/>
          </w:tcPr>
          <w:p w14:paraId="230ED540" w14:textId="6FA77C8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181,0</w:t>
            </w:r>
          </w:p>
        </w:tc>
        <w:tc>
          <w:tcPr>
            <w:tcW w:w="782" w:type="pct"/>
            <w:hideMark/>
          </w:tcPr>
          <w:p w14:paraId="0B17C49B" w14:textId="59E05E17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176,0</w:t>
            </w:r>
          </w:p>
        </w:tc>
        <w:tc>
          <w:tcPr>
            <w:tcW w:w="782" w:type="pct"/>
            <w:hideMark/>
          </w:tcPr>
          <w:p w14:paraId="29DE254F" w14:textId="3322A1FC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178,0</w:t>
            </w:r>
          </w:p>
        </w:tc>
        <w:tc>
          <w:tcPr>
            <w:tcW w:w="782" w:type="pct"/>
            <w:noWrap/>
            <w:hideMark/>
          </w:tcPr>
          <w:p w14:paraId="4A4A079D" w14:textId="5472C9C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180,0</w:t>
            </w:r>
          </w:p>
        </w:tc>
      </w:tr>
      <w:tr w:rsidR="00FC41ED" w:rsidRPr="009C2B67" w14:paraId="2461B62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196A60F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3" w:type="pct"/>
            <w:shd w:val="clear" w:color="auto" w:fill="auto"/>
            <w:hideMark/>
          </w:tcPr>
          <w:p w14:paraId="5B6D4D23" w14:textId="7781EE2F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371,5</w:t>
            </w:r>
          </w:p>
        </w:tc>
        <w:tc>
          <w:tcPr>
            <w:tcW w:w="782" w:type="pct"/>
            <w:shd w:val="clear" w:color="auto" w:fill="auto"/>
            <w:hideMark/>
          </w:tcPr>
          <w:p w14:paraId="0B3520B1" w14:textId="3F596B81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364,4</w:t>
            </w:r>
          </w:p>
        </w:tc>
        <w:tc>
          <w:tcPr>
            <w:tcW w:w="782" w:type="pct"/>
            <w:shd w:val="clear" w:color="auto" w:fill="auto"/>
            <w:hideMark/>
          </w:tcPr>
          <w:p w14:paraId="1033EC23" w14:textId="4FAD48EB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347,2</w:t>
            </w:r>
          </w:p>
        </w:tc>
        <w:tc>
          <w:tcPr>
            <w:tcW w:w="782" w:type="pct"/>
            <w:shd w:val="clear" w:color="auto" w:fill="auto"/>
            <w:hideMark/>
          </w:tcPr>
          <w:p w14:paraId="32F6B948" w14:textId="56BED654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327,2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E2ECC55" w14:textId="629E584F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325,3</w:t>
            </w:r>
          </w:p>
        </w:tc>
      </w:tr>
      <w:tr w:rsidR="00FC41ED" w:rsidRPr="009C2B67" w14:paraId="4CEBB109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3964891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3" w:type="pct"/>
            <w:hideMark/>
          </w:tcPr>
          <w:p w14:paraId="476ABE50" w14:textId="1C1135F6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178,5</w:t>
            </w:r>
          </w:p>
        </w:tc>
        <w:tc>
          <w:tcPr>
            <w:tcW w:w="782" w:type="pct"/>
            <w:hideMark/>
          </w:tcPr>
          <w:p w14:paraId="6513E285" w14:textId="2123924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178,2</w:t>
            </w:r>
          </w:p>
        </w:tc>
        <w:tc>
          <w:tcPr>
            <w:tcW w:w="782" w:type="pct"/>
            <w:hideMark/>
          </w:tcPr>
          <w:p w14:paraId="46E5F1E4" w14:textId="24BF65DA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164,2</w:t>
            </w:r>
          </w:p>
        </w:tc>
        <w:tc>
          <w:tcPr>
            <w:tcW w:w="782" w:type="pct"/>
            <w:hideMark/>
          </w:tcPr>
          <w:p w14:paraId="7E7D8F0B" w14:textId="3EB9CE1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140,3</w:t>
            </w:r>
          </w:p>
        </w:tc>
        <w:tc>
          <w:tcPr>
            <w:tcW w:w="782" w:type="pct"/>
            <w:noWrap/>
            <w:hideMark/>
          </w:tcPr>
          <w:p w14:paraId="31E58352" w14:textId="1E62C9AB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141,2</w:t>
            </w:r>
          </w:p>
        </w:tc>
      </w:tr>
      <w:tr w:rsidR="00FC41ED" w:rsidRPr="009C2B67" w14:paraId="7987B574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8F394B8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3" w:type="pct"/>
            <w:shd w:val="clear" w:color="auto" w:fill="auto"/>
            <w:hideMark/>
          </w:tcPr>
          <w:p w14:paraId="039D0048" w14:textId="6B172314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908,4</w:t>
            </w:r>
          </w:p>
        </w:tc>
        <w:tc>
          <w:tcPr>
            <w:tcW w:w="782" w:type="pct"/>
            <w:shd w:val="clear" w:color="auto" w:fill="auto"/>
            <w:hideMark/>
          </w:tcPr>
          <w:p w14:paraId="39208ECB" w14:textId="125D5E4C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879,6</w:t>
            </w:r>
          </w:p>
        </w:tc>
        <w:tc>
          <w:tcPr>
            <w:tcW w:w="782" w:type="pct"/>
            <w:shd w:val="clear" w:color="auto" w:fill="auto"/>
            <w:hideMark/>
          </w:tcPr>
          <w:p w14:paraId="3112C3E9" w14:textId="04C965D2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791,4</w:t>
            </w:r>
          </w:p>
        </w:tc>
        <w:tc>
          <w:tcPr>
            <w:tcW w:w="782" w:type="pct"/>
            <w:shd w:val="clear" w:color="auto" w:fill="auto"/>
            <w:hideMark/>
          </w:tcPr>
          <w:p w14:paraId="37F28408" w14:textId="5394308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849,8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6DBFFE32" w14:textId="3D860C9C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867,2</w:t>
            </w:r>
          </w:p>
        </w:tc>
      </w:tr>
      <w:tr w:rsidR="00FC41ED" w:rsidRPr="009C2B67" w14:paraId="52298C37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649158E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3" w:type="pct"/>
            <w:hideMark/>
          </w:tcPr>
          <w:p w14:paraId="1CCCD084" w14:textId="0E9F8CAF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239,0</w:t>
            </w:r>
          </w:p>
        </w:tc>
        <w:tc>
          <w:tcPr>
            <w:tcW w:w="782" w:type="pct"/>
            <w:hideMark/>
          </w:tcPr>
          <w:p w14:paraId="786808F4" w14:textId="77A3192B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211,6</w:t>
            </w:r>
          </w:p>
        </w:tc>
        <w:tc>
          <w:tcPr>
            <w:tcW w:w="782" w:type="pct"/>
            <w:hideMark/>
          </w:tcPr>
          <w:p w14:paraId="4A2C70E6" w14:textId="54101831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228,9</w:t>
            </w:r>
          </w:p>
        </w:tc>
        <w:tc>
          <w:tcPr>
            <w:tcW w:w="782" w:type="pct"/>
            <w:hideMark/>
          </w:tcPr>
          <w:p w14:paraId="25F415ED" w14:textId="3B30295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242,7</w:t>
            </w:r>
          </w:p>
        </w:tc>
        <w:tc>
          <w:tcPr>
            <w:tcW w:w="782" w:type="pct"/>
            <w:noWrap/>
            <w:hideMark/>
          </w:tcPr>
          <w:p w14:paraId="1FF9EDEE" w14:textId="70681D3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245,0</w:t>
            </w:r>
          </w:p>
        </w:tc>
      </w:tr>
      <w:tr w:rsidR="00FC41ED" w:rsidRPr="009C2B67" w14:paraId="106ED555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EF50222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3" w:type="pct"/>
            <w:shd w:val="clear" w:color="auto" w:fill="auto"/>
            <w:hideMark/>
          </w:tcPr>
          <w:p w14:paraId="385F9843" w14:textId="60D88653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75,0</w:t>
            </w:r>
          </w:p>
        </w:tc>
        <w:tc>
          <w:tcPr>
            <w:tcW w:w="782" w:type="pct"/>
            <w:shd w:val="clear" w:color="auto" w:fill="auto"/>
            <w:hideMark/>
          </w:tcPr>
          <w:p w14:paraId="466107E0" w14:textId="1843821B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70,6</w:t>
            </w:r>
          </w:p>
        </w:tc>
        <w:tc>
          <w:tcPr>
            <w:tcW w:w="782" w:type="pct"/>
            <w:shd w:val="clear" w:color="auto" w:fill="auto"/>
            <w:hideMark/>
          </w:tcPr>
          <w:p w14:paraId="1377E56F" w14:textId="4F28EFB1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66,3</w:t>
            </w:r>
          </w:p>
        </w:tc>
        <w:tc>
          <w:tcPr>
            <w:tcW w:w="782" w:type="pct"/>
            <w:shd w:val="clear" w:color="auto" w:fill="auto"/>
            <w:hideMark/>
          </w:tcPr>
          <w:p w14:paraId="79A98A9E" w14:textId="7FD24DC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7837D18C" w14:textId="6E5D41F9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85,0</w:t>
            </w:r>
          </w:p>
        </w:tc>
      </w:tr>
      <w:tr w:rsidR="00FC41ED" w:rsidRPr="009C2B67" w14:paraId="326C0819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6FADFE5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3" w:type="pct"/>
            <w:hideMark/>
          </w:tcPr>
          <w:p w14:paraId="616C08A4" w14:textId="73685F61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397,5</w:t>
            </w:r>
          </w:p>
        </w:tc>
        <w:tc>
          <w:tcPr>
            <w:tcW w:w="782" w:type="pct"/>
            <w:hideMark/>
          </w:tcPr>
          <w:p w14:paraId="08945B1E" w14:textId="129EEA03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362,1</w:t>
            </w:r>
          </w:p>
        </w:tc>
        <w:tc>
          <w:tcPr>
            <w:tcW w:w="782" w:type="pct"/>
            <w:hideMark/>
          </w:tcPr>
          <w:p w14:paraId="3E7831B7" w14:textId="692C3ED2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332,9</w:t>
            </w:r>
          </w:p>
        </w:tc>
        <w:tc>
          <w:tcPr>
            <w:tcW w:w="782" w:type="pct"/>
            <w:hideMark/>
          </w:tcPr>
          <w:p w14:paraId="24180C94" w14:textId="11D3CDE2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318,7</w:t>
            </w:r>
          </w:p>
        </w:tc>
        <w:tc>
          <w:tcPr>
            <w:tcW w:w="782" w:type="pct"/>
            <w:noWrap/>
            <w:hideMark/>
          </w:tcPr>
          <w:p w14:paraId="49A74E1A" w14:textId="34FF2406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313,6</w:t>
            </w:r>
          </w:p>
        </w:tc>
      </w:tr>
      <w:tr w:rsidR="00FC41ED" w:rsidRPr="009C2B67" w14:paraId="18B9684D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57F79F3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3" w:type="pct"/>
            <w:shd w:val="clear" w:color="auto" w:fill="auto"/>
            <w:hideMark/>
          </w:tcPr>
          <w:p w14:paraId="36765B6F" w14:textId="503CCC6F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366,3</w:t>
            </w:r>
          </w:p>
        </w:tc>
        <w:tc>
          <w:tcPr>
            <w:tcW w:w="782" w:type="pct"/>
            <w:shd w:val="clear" w:color="auto" w:fill="auto"/>
            <w:hideMark/>
          </w:tcPr>
          <w:p w14:paraId="759E8A69" w14:textId="6E3B35E4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371,5</w:t>
            </w:r>
          </w:p>
        </w:tc>
        <w:tc>
          <w:tcPr>
            <w:tcW w:w="782" w:type="pct"/>
            <w:shd w:val="clear" w:color="auto" w:fill="auto"/>
            <w:hideMark/>
          </w:tcPr>
          <w:p w14:paraId="5E30DD39" w14:textId="44A13529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371,6</w:t>
            </w:r>
          </w:p>
        </w:tc>
        <w:tc>
          <w:tcPr>
            <w:tcW w:w="782" w:type="pct"/>
            <w:shd w:val="clear" w:color="auto" w:fill="auto"/>
            <w:hideMark/>
          </w:tcPr>
          <w:p w14:paraId="13A3AFF2" w14:textId="333AAF32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366,4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09A1A165" w14:textId="12A7E3F9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373,0</w:t>
            </w:r>
          </w:p>
        </w:tc>
      </w:tr>
      <w:tr w:rsidR="00FC41ED" w:rsidRPr="009C2B67" w14:paraId="402B61A7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BE305D3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3" w:type="pct"/>
            <w:hideMark/>
          </w:tcPr>
          <w:p w14:paraId="6F633DCD" w14:textId="5CAF0615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226,9</w:t>
            </w:r>
          </w:p>
        </w:tc>
        <w:tc>
          <w:tcPr>
            <w:tcW w:w="782" w:type="pct"/>
            <w:hideMark/>
          </w:tcPr>
          <w:p w14:paraId="4D46CC9F" w14:textId="4A11BEB1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220,2</w:t>
            </w:r>
          </w:p>
        </w:tc>
        <w:tc>
          <w:tcPr>
            <w:tcW w:w="782" w:type="pct"/>
            <w:hideMark/>
          </w:tcPr>
          <w:p w14:paraId="3024C003" w14:textId="5480BCF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234,2</w:t>
            </w:r>
          </w:p>
        </w:tc>
        <w:tc>
          <w:tcPr>
            <w:tcW w:w="782" w:type="pct"/>
            <w:hideMark/>
          </w:tcPr>
          <w:p w14:paraId="0CE6FB2D" w14:textId="308B267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240,8</w:t>
            </w:r>
          </w:p>
        </w:tc>
        <w:tc>
          <w:tcPr>
            <w:tcW w:w="782" w:type="pct"/>
            <w:noWrap/>
            <w:hideMark/>
          </w:tcPr>
          <w:p w14:paraId="143E96C9" w14:textId="3BF5A2B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244,5</w:t>
            </w:r>
          </w:p>
        </w:tc>
      </w:tr>
      <w:tr w:rsidR="00FC41ED" w:rsidRPr="009C2B67" w14:paraId="36DAA837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B4E2C31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3" w:type="pct"/>
            <w:shd w:val="clear" w:color="auto" w:fill="auto"/>
            <w:hideMark/>
          </w:tcPr>
          <w:p w14:paraId="61023C8D" w14:textId="43FB31BF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634,0</w:t>
            </w:r>
          </w:p>
        </w:tc>
        <w:tc>
          <w:tcPr>
            <w:tcW w:w="782" w:type="pct"/>
            <w:shd w:val="clear" w:color="auto" w:fill="auto"/>
            <w:hideMark/>
          </w:tcPr>
          <w:p w14:paraId="2DD9C484" w14:textId="021E80C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627,7</w:t>
            </w:r>
          </w:p>
        </w:tc>
        <w:tc>
          <w:tcPr>
            <w:tcW w:w="782" w:type="pct"/>
            <w:shd w:val="clear" w:color="auto" w:fill="auto"/>
            <w:hideMark/>
          </w:tcPr>
          <w:p w14:paraId="1654C6E2" w14:textId="7F531197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627,0</w:t>
            </w:r>
          </w:p>
        </w:tc>
        <w:tc>
          <w:tcPr>
            <w:tcW w:w="782" w:type="pct"/>
            <w:shd w:val="clear" w:color="auto" w:fill="auto"/>
            <w:hideMark/>
          </w:tcPr>
          <w:p w14:paraId="4D5E9827" w14:textId="3975A0C0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629,9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40FFF805" w14:textId="788B15BA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626,0</w:t>
            </w:r>
          </w:p>
        </w:tc>
      </w:tr>
      <w:tr w:rsidR="00FC41ED" w:rsidRPr="009C2B67" w14:paraId="042D06FA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D741BFF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3" w:type="pct"/>
            <w:hideMark/>
          </w:tcPr>
          <w:p w14:paraId="6A62F38E" w14:textId="0750CF03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569,9</w:t>
            </w:r>
          </w:p>
        </w:tc>
        <w:tc>
          <w:tcPr>
            <w:tcW w:w="782" w:type="pct"/>
            <w:hideMark/>
          </w:tcPr>
          <w:p w14:paraId="71267A68" w14:textId="3851DE30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584,0</w:t>
            </w:r>
          </w:p>
        </w:tc>
        <w:tc>
          <w:tcPr>
            <w:tcW w:w="782" w:type="pct"/>
            <w:hideMark/>
          </w:tcPr>
          <w:p w14:paraId="6C32D03B" w14:textId="35DB6637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584,6</w:t>
            </w:r>
          </w:p>
        </w:tc>
        <w:tc>
          <w:tcPr>
            <w:tcW w:w="782" w:type="pct"/>
            <w:hideMark/>
          </w:tcPr>
          <w:p w14:paraId="746B495D" w14:textId="7169141B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588,7</w:t>
            </w:r>
          </w:p>
        </w:tc>
        <w:tc>
          <w:tcPr>
            <w:tcW w:w="782" w:type="pct"/>
            <w:noWrap/>
            <w:hideMark/>
          </w:tcPr>
          <w:p w14:paraId="52EA5E35" w14:textId="7F3DA39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596,4</w:t>
            </w:r>
          </w:p>
        </w:tc>
      </w:tr>
      <w:tr w:rsidR="00FC41ED" w:rsidRPr="009C2B67" w14:paraId="11E799ED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E7151A0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3" w:type="pct"/>
            <w:shd w:val="clear" w:color="auto" w:fill="auto"/>
            <w:hideMark/>
          </w:tcPr>
          <w:p w14:paraId="6C5558CA" w14:textId="4D22DE64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1.976,8</w:t>
            </w:r>
          </w:p>
        </w:tc>
        <w:tc>
          <w:tcPr>
            <w:tcW w:w="782" w:type="pct"/>
            <w:shd w:val="clear" w:color="auto" w:fill="auto"/>
            <w:hideMark/>
          </w:tcPr>
          <w:p w14:paraId="213C2C47" w14:textId="072044F3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1.926,1</w:t>
            </w:r>
          </w:p>
        </w:tc>
        <w:tc>
          <w:tcPr>
            <w:tcW w:w="782" w:type="pct"/>
            <w:shd w:val="clear" w:color="auto" w:fill="auto"/>
            <w:hideMark/>
          </w:tcPr>
          <w:p w14:paraId="1C7B730A" w14:textId="6F1D50A9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1.862,4</w:t>
            </w:r>
          </w:p>
        </w:tc>
        <w:tc>
          <w:tcPr>
            <w:tcW w:w="782" w:type="pct"/>
            <w:shd w:val="clear" w:color="auto" w:fill="auto"/>
            <w:hideMark/>
          </w:tcPr>
          <w:p w14:paraId="46F918E7" w14:textId="365F656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1.819,2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5D3D40B0" w14:textId="223A15AD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1.791,3</w:t>
            </w:r>
          </w:p>
        </w:tc>
      </w:tr>
      <w:tr w:rsidR="00FC41ED" w:rsidRPr="009C2B67" w14:paraId="59880A7A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D08C17B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3" w:type="pct"/>
            <w:hideMark/>
          </w:tcPr>
          <w:p w14:paraId="53F38837" w14:textId="20503B13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1.305,0</w:t>
            </w:r>
          </w:p>
        </w:tc>
        <w:tc>
          <w:tcPr>
            <w:tcW w:w="782" w:type="pct"/>
            <w:hideMark/>
          </w:tcPr>
          <w:p w14:paraId="40BD7BA0" w14:textId="631B701A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1.288,0</w:t>
            </w:r>
          </w:p>
        </w:tc>
        <w:tc>
          <w:tcPr>
            <w:tcW w:w="782" w:type="pct"/>
            <w:hideMark/>
          </w:tcPr>
          <w:p w14:paraId="403C7434" w14:textId="0E96F722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1.269,0</w:t>
            </w:r>
          </w:p>
        </w:tc>
        <w:tc>
          <w:tcPr>
            <w:tcW w:w="782" w:type="pct"/>
            <w:hideMark/>
          </w:tcPr>
          <w:p w14:paraId="6A42C8E1" w14:textId="4A1ABCFC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1.266,0</w:t>
            </w:r>
          </w:p>
        </w:tc>
        <w:tc>
          <w:tcPr>
            <w:tcW w:w="782" w:type="pct"/>
            <w:noWrap/>
            <w:hideMark/>
          </w:tcPr>
          <w:p w14:paraId="1F213F59" w14:textId="2FA4ABFE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1.206,0</w:t>
            </w:r>
          </w:p>
        </w:tc>
      </w:tr>
      <w:tr w:rsidR="00FC41ED" w:rsidRPr="009C2B67" w14:paraId="4EE9F8EF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306DFA8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3" w:type="pct"/>
            <w:shd w:val="clear" w:color="auto" w:fill="auto"/>
            <w:hideMark/>
          </w:tcPr>
          <w:p w14:paraId="49BF1B1A" w14:textId="17B0936C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294,6</w:t>
            </w:r>
          </w:p>
        </w:tc>
        <w:tc>
          <w:tcPr>
            <w:tcW w:w="782" w:type="pct"/>
            <w:shd w:val="clear" w:color="auto" w:fill="auto"/>
            <w:hideMark/>
          </w:tcPr>
          <w:p w14:paraId="437FA3F0" w14:textId="61BE5864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266,1</w:t>
            </w:r>
          </w:p>
        </w:tc>
        <w:tc>
          <w:tcPr>
            <w:tcW w:w="782" w:type="pct"/>
            <w:shd w:val="clear" w:color="auto" w:fill="auto"/>
            <w:hideMark/>
          </w:tcPr>
          <w:p w14:paraId="12C112D2" w14:textId="054D830E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283,5</w:t>
            </w:r>
          </w:p>
        </w:tc>
        <w:tc>
          <w:tcPr>
            <w:tcW w:w="782" w:type="pct"/>
            <w:shd w:val="clear" w:color="auto" w:fill="auto"/>
            <w:hideMark/>
          </w:tcPr>
          <w:p w14:paraId="13FBB398" w14:textId="3F8EBD51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267,7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A2595A0" w14:textId="736E5AB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268,6</w:t>
            </w:r>
          </w:p>
        </w:tc>
      </w:tr>
      <w:tr w:rsidR="00FC41ED" w:rsidRPr="009C2B67" w14:paraId="19ACDB19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0FFD28D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hideMark/>
          </w:tcPr>
          <w:p w14:paraId="713D2A03" w14:textId="3C4D8AC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81,1</w:t>
            </w:r>
          </w:p>
        </w:tc>
        <w:tc>
          <w:tcPr>
            <w:tcW w:w="782" w:type="pct"/>
            <w:hideMark/>
          </w:tcPr>
          <w:p w14:paraId="5281972C" w14:textId="63893334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82,0</w:t>
            </w:r>
          </w:p>
        </w:tc>
        <w:tc>
          <w:tcPr>
            <w:tcW w:w="782" w:type="pct"/>
            <w:hideMark/>
          </w:tcPr>
          <w:p w14:paraId="50914F85" w14:textId="0168EAB6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77,0</w:t>
            </w:r>
          </w:p>
        </w:tc>
        <w:tc>
          <w:tcPr>
            <w:tcW w:w="782" w:type="pct"/>
            <w:hideMark/>
          </w:tcPr>
          <w:p w14:paraId="71A487AA" w14:textId="0E5C00E9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73,6</w:t>
            </w:r>
          </w:p>
        </w:tc>
        <w:tc>
          <w:tcPr>
            <w:tcW w:w="782" w:type="pct"/>
            <w:noWrap/>
            <w:hideMark/>
          </w:tcPr>
          <w:p w14:paraId="4FF5899B" w14:textId="41DB0CAB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73,0</w:t>
            </w:r>
          </w:p>
        </w:tc>
      </w:tr>
      <w:tr w:rsidR="00FC41ED" w:rsidRPr="009C2B67" w14:paraId="02FEB16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75E151E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hideMark/>
          </w:tcPr>
          <w:p w14:paraId="0F5CDADF" w14:textId="0D2E24BC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137,1</w:t>
            </w:r>
          </w:p>
        </w:tc>
        <w:tc>
          <w:tcPr>
            <w:tcW w:w="782" w:type="pct"/>
            <w:shd w:val="clear" w:color="auto" w:fill="auto"/>
            <w:hideMark/>
          </w:tcPr>
          <w:p w14:paraId="78454E9C" w14:textId="50EE78F6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166,3</w:t>
            </w:r>
          </w:p>
        </w:tc>
        <w:tc>
          <w:tcPr>
            <w:tcW w:w="782" w:type="pct"/>
            <w:shd w:val="clear" w:color="auto" w:fill="auto"/>
            <w:hideMark/>
          </w:tcPr>
          <w:p w14:paraId="15E5C051" w14:textId="00F9E0B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161,3</w:t>
            </w:r>
          </w:p>
        </w:tc>
        <w:tc>
          <w:tcPr>
            <w:tcW w:w="782" w:type="pct"/>
            <w:shd w:val="clear" w:color="auto" w:fill="auto"/>
            <w:hideMark/>
          </w:tcPr>
          <w:p w14:paraId="2A0FB0D4" w14:textId="53D190E4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190,3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6FF80D8" w14:textId="6BF94DE9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189,6</w:t>
            </w:r>
          </w:p>
        </w:tc>
      </w:tr>
      <w:tr w:rsidR="00FC41ED" w:rsidRPr="009C2B67" w14:paraId="7B75CE3D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FE90C44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hideMark/>
          </w:tcPr>
          <w:p w14:paraId="2A8887F7" w14:textId="5EB71B49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129,6</w:t>
            </w:r>
          </w:p>
        </w:tc>
        <w:tc>
          <w:tcPr>
            <w:tcW w:w="782" w:type="pct"/>
            <w:hideMark/>
          </w:tcPr>
          <w:p w14:paraId="52D4D17E" w14:textId="2FA16B3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155,4</w:t>
            </w:r>
          </w:p>
        </w:tc>
        <w:tc>
          <w:tcPr>
            <w:tcW w:w="782" w:type="pct"/>
            <w:hideMark/>
          </w:tcPr>
          <w:p w14:paraId="4975A28B" w14:textId="18DF6430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172,7</w:t>
            </w:r>
          </w:p>
        </w:tc>
        <w:tc>
          <w:tcPr>
            <w:tcW w:w="782" w:type="pct"/>
            <w:hideMark/>
          </w:tcPr>
          <w:p w14:paraId="40E98B2F" w14:textId="782FFB82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178,0</w:t>
            </w:r>
          </w:p>
        </w:tc>
        <w:tc>
          <w:tcPr>
            <w:tcW w:w="782" w:type="pct"/>
            <w:noWrap/>
            <w:hideMark/>
          </w:tcPr>
          <w:p w14:paraId="5A8D5800" w14:textId="57B9A930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271,2</w:t>
            </w:r>
          </w:p>
        </w:tc>
      </w:tr>
      <w:tr w:rsidR="00FC41ED" w:rsidRPr="009C2B67" w14:paraId="3558ADE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175FCFB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hideMark/>
          </w:tcPr>
          <w:p w14:paraId="56772F14" w14:textId="73D14DDE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315,5</w:t>
            </w:r>
          </w:p>
        </w:tc>
        <w:tc>
          <w:tcPr>
            <w:tcW w:w="782" w:type="pct"/>
            <w:shd w:val="clear" w:color="auto" w:fill="auto"/>
            <w:hideMark/>
          </w:tcPr>
          <w:p w14:paraId="355602E2" w14:textId="411787CF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309,1</w:t>
            </w:r>
          </w:p>
        </w:tc>
        <w:tc>
          <w:tcPr>
            <w:tcW w:w="782" w:type="pct"/>
            <w:shd w:val="clear" w:color="auto" w:fill="auto"/>
            <w:hideMark/>
          </w:tcPr>
          <w:p w14:paraId="3FB9722A" w14:textId="2DEF0DD1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312,7</w:t>
            </w:r>
          </w:p>
        </w:tc>
        <w:tc>
          <w:tcPr>
            <w:tcW w:w="782" w:type="pct"/>
            <w:shd w:val="clear" w:color="auto" w:fill="auto"/>
            <w:hideMark/>
          </w:tcPr>
          <w:p w14:paraId="485D9BD6" w14:textId="48F0643A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243,0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4A302DC5" w14:textId="01A96472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242,5</w:t>
            </w:r>
          </w:p>
        </w:tc>
      </w:tr>
      <w:tr w:rsidR="00FC41ED" w:rsidRPr="009C2B67" w14:paraId="6A8CD4B3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614D190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hideMark/>
          </w:tcPr>
          <w:p w14:paraId="07B835D7" w14:textId="5A83FCF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334,7</w:t>
            </w:r>
          </w:p>
        </w:tc>
        <w:tc>
          <w:tcPr>
            <w:tcW w:w="782" w:type="pct"/>
            <w:hideMark/>
          </w:tcPr>
          <w:p w14:paraId="40F6393F" w14:textId="10669A51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395,4</w:t>
            </w:r>
          </w:p>
        </w:tc>
        <w:tc>
          <w:tcPr>
            <w:tcW w:w="782" w:type="pct"/>
            <w:hideMark/>
          </w:tcPr>
          <w:p w14:paraId="40FEEBF2" w14:textId="296255C8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382,4</w:t>
            </w:r>
          </w:p>
        </w:tc>
        <w:tc>
          <w:tcPr>
            <w:tcW w:w="782" w:type="pct"/>
            <w:hideMark/>
          </w:tcPr>
          <w:p w14:paraId="0EAE7663" w14:textId="53D902F3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345,6</w:t>
            </w:r>
          </w:p>
        </w:tc>
        <w:tc>
          <w:tcPr>
            <w:tcW w:w="782" w:type="pct"/>
            <w:noWrap/>
            <w:hideMark/>
          </w:tcPr>
          <w:p w14:paraId="560074C7" w14:textId="57EB3F8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330,1</w:t>
            </w:r>
          </w:p>
        </w:tc>
      </w:tr>
      <w:tr w:rsidR="00FC41ED" w:rsidRPr="009C2B67" w14:paraId="7173F280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7C8D223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hideMark/>
          </w:tcPr>
          <w:p w14:paraId="2E324CE7" w14:textId="371D664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340,8</w:t>
            </w:r>
          </w:p>
        </w:tc>
        <w:tc>
          <w:tcPr>
            <w:tcW w:w="782" w:type="pct"/>
            <w:shd w:val="clear" w:color="auto" w:fill="auto"/>
            <w:hideMark/>
          </w:tcPr>
          <w:p w14:paraId="5ABCF8A2" w14:textId="055383DF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331,2</w:t>
            </w:r>
          </w:p>
        </w:tc>
        <w:tc>
          <w:tcPr>
            <w:tcW w:w="782" w:type="pct"/>
            <w:shd w:val="clear" w:color="auto" w:fill="auto"/>
            <w:hideMark/>
          </w:tcPr>
          <w:p w14:paraId="1E9B39F7" w14:textId="64AEE453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303,2</w:t>
            </w:r>
          </w:p>
        </w:tc>
        <w:tc>
          <w:tcPr>
            <w:tcW w:w="782" w:type="pct"/>
            <w:shd w:val="clear" w:color="auto" w:fill="auto"/>
            <w:hideMark/>
          </w:tcPr>
          <w:p w14:paraId="440B8DC6" w14:textId="7E8F4BE7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282,7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0A4AC4FE" w14:textId="2BE3724D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332,6</w:t>
            </w:r>
          </w:p>
        </w:tc>
      </w:tr>
      <w:tr w:rsidR="00FC41ED" w:rsidRPr="009C2B67" w14:paraId="008061B6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82B1B7A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hideMark/>
          </w:tcPr>
          <w:p w14:paraId="78C9DE46" w14:textId="7F396496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570,1</w:t>
            </w:r>
          </w:p>
        </w:tc>
        <w:tc>
          <w:tcPr>
            <w:tcW w:w="782" w:type="pct"/>
            <w:hideMark/>
          </w:tcPr>
          <w:p w14:paraId="73612427" w14:textId="1988FA4F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581,5</w:t>
            </w:r>
          </w:p>
        </w:tc>
        <w:tc>
          <w:tcPr>
            <w:tcW w:w="782" w:type="pct"/>
            <w:hideMark/>
          </w:tcPr>
          <w:p w14:paraId="70B4EEC4" w14:textId="4BA90FBC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564,6</w:t>
            </w:r>
          </w:p>
        </w:tc>
        <w:tc>
          <w:tcPr>
            <w:tcW w:w="782" w:type="pct"/>
            <w:hideMark/>
          </w:tcPr>
          <w:p w14:paraId="6838C61E" w14:textId="776DF3B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523,0</w:t>
            </w:r>
          </w:p>
        </w:tc>
        <w:tc>
          <w:tcPr>
            <w:tcW w:w="782" w:type="pct"/>
            <w:noWrap/>
            <w:hideMark/>
          </w:tcPr>
          <w:p w14:paraId="651562E9" w14:textId="59962AE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530,3</w:t>
            </w:r>
          </w:p>
        </w:tc>
      </w:tr>
      <w:tr w:rsidR="00FC41ED" w:rsidRPr="009C2B67" w14:paraId="2D68B478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8312728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hideMark/>
          </w:tcPr>
          <w:p w14:paraId="70B81188" w14:textId="348A9F93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11.913,0</w:t>
            </w:r>
          </w:p>
        </w:tc>
        <w:tc>
          <w:tcPr>
            <w:tcW w:w="782" w:type="pct"/>
            <w:shd w:val="clear" w:color="auto" w:fill="auto"/>
            <w:hideMark/>
          </w:tcPr>
          <w:p w14:paraId="60857834" w14:textId="5C257E6B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12.090,7</w:t>
            </w:r>
          </w:p>
        </w:tc>
        <w:tc>
          <w:tcPr>
            <w:tcW w:w="782" w:type="pct"/>
            <w:shd w:val="clear" w:color="auto" w:fill="auto"/>
            <w:hideMark/>
          </w:tcPr>
          <w:p w14:paraId="7B614F02" w14:textId="4C486A82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11.879,9</w:t>
            </w:r>
          </w:p>
        </w:tc>
        <w:tc>
          <w:tcPr>
            <w:tcW w:w="782" w:type="pct"/>
            <w:shd w:val="clear" w:color="auto" w:fill="auto"/>
            <w:hideMark/>
          </w:tcPr>
          <w:p w14:paraId="5F21040C" w14:textId="31FCCAB2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12.380,4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10A5382C" w14:textId="6BE87AF3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12.587,6</w:t>
            </w:r>
          </w:p>
        </w:tc>
      </w:tr>
      <w:tr w:rsidR="00FC41ED" w:rsidRPr="009C2B67" w14:paraId="0DDD55A3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4E03A2F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hideMark/>
          </w:tcPr>
          <w:p w14:paraId="4924E7B4" w14:textId="2F637ABB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469,9</w:t>
            </w:r>
          </w:p>
        </w:tc>
        <w:tc>
          <w:tcPr>
            <w:tcW w:w="782" w:type="pct"/>
            <w:hideMark/>
          </w:tcPr>
          <w:p w14:paraId="27D9BAEF" w14:textId="3425434E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632,8</w:t>
            </w:r>
          </w:p>
        </w:tc>
        <w:tc>
          <w:tcPr>
            <w:tcW w:w="782" w:type="pct"/>
            <w:hideMark/>
          </w:tcPr>
          <w:p w14:paraId="66E534CB" w14:textId="055B0DBE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677,7</w:t>
            </w:r>
          </w:p>
        </w:tc>
        <w:tc>
          <w:tcPr>
            <w:tcW w:w="782" w:type="pct"/>
            <w:hideMark/>
          </w:tcPr>
          <w:p w14:paraId="02274503" w14:textId="36A7862E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646,9</w:t>
            </w:r>
          </w:p>
        </w:tc>
        <w:tc>
          <w:tcPr>
            <w:tcW w:w="782" w:type="pct"/>
            <w:noWrap/>
            <w:hideMark/>
          </w:tcPr>
          <w:p w14:paraId="378F41D5" w14:textId="70265855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657,9</w:t>
            </w:r>
          </w:p>
        </w:tc>
      </w:tr>
      <w:tr w:rsidR="00FC41ED" w:rsidRPr="009C2B67" w14:paraId="3A017856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F2AFCBE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hideMark/>
          </w:tcPr>
          <w:p w14:paraId="2F2EFD82" w14:textId="4990A38D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231,6</w:t>
            </w:r>
          </w:p>
        </w:tc>
        <w:tc>
          <w:tcPr>
            <w:tcW w:w="782" w:type="pct"/>
            <w:shd w:val="clear" w:color="auto" w:fill="auto"/>
            <w:hideMark/>
          </w:tcPr>
          <w:p w14:paraId="38C04110" w14:textId="2B7BEB5F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208,6</w:t>
            </w:r>
          </w:p>
        </w:tc>
        <w:tc>
          <w:tcPr>
            <w:tcW w:w="782" w:type="pct"/>
            <w:shd w:val="clear" w:color="auto" w:fill="auto"/>
            <w:hideMark/>
          </w:tcPr>
          <w:p w14:paraId="428CDEAD" w14:textId="6CCF4895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274,7</w:t>
            </w:r>
          </w:p>
        </w:tc>
        <w:tc>
          <w:tcPr>
            <w:tcW w:w="782" w:type="pct"/>
            <w:shd w:val="clear" w:color="auto" w:fill="auto"/>
            <w:hideMark/>
          </w:tcPr>
          <w:p w14:paraId="314760D9" w14:textId="63EFBEF7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282,5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1A5B420C" w14:textId="20B78E5A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286,2</w:t>
            </w:r>
          </w:p>
        </w:tc>
      </w:tr>
      <w:tr w:rsidR="00FC41ED" w:rsidRPr="009C2B67" w14:paraId="646EB37F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5725B00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hideMark/>
          </w:tcPr>
          <w:p w14:paraId="6F19EE15" w14:textId="00996A65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4.439,1</w:t>
            </w:r>
          </w:p>
        </w:tc>
        <w:tc>
          <w:tcPr>
            <w:tcW w:w="782" w:type="pct"/>
            <w:hideMark/>
          </w:tcPr>
          <w:p w14:paraId="50CF88B9" w14:textId="69E9216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4.521,1</w:t>
            </w:r>
          </w:p>
        </w:tc>
        <w:tc>
          <w:tcPr>
            <w:tcW w:w="782" w:type="pct"/>
            <w:hideMark/>
          </w:tcPr>
          <w:p w14:paraId="44BD0D07" w14:textId="32B8712E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4.576,5</w:t>
            </w:r>
          </w:p>
        </w:tc>
        <w:tc>
          <w:tcPr>
            <w:tcW w:w="782" w:type="pct"/>
            <w:hideMark/>
          </w:tcPr>
          <w:p w14:paraId="23A9ADFF" w14:textId="2C07BA2C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4.599,0</w:t>
            </w:r>
          </w:p>
        </w:tc>
        <w:tc>
          <w:tcPr>
            <w:tcW w:w="782" w:type="pct"/>
            <w:noWrap/>
            <w:hideMark/>
          </w:tcPr>
          <w:p w14:paraId="3F84CB0E" w14:textId="5F9C5060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4.646,0</w:t>
            </w:r>
          </w:p>
        </w:tc>
      </w:tr>
      <w:tr w:rsidR="00FC41ED" w:rsidRPr="009C2B67" w14:paraId="53B6183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5E9000F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hideMark/>
          </w:tcPr>
          <w:p w14:paraId="56B3E8A9" w14:textId="2AAB3887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6.285,9</w:t>
            </w:r>
          </w:p>
        </w:tc>
        <w:tc>
          <w:tcPr>
            <w:tcW w:w="782" w:type="pct"/>
            <w:shd w:val="clear" w:color="auto" w:fill="auto"/>
            <w:hideMark/>
          </w:tcPr>
          <w:p w14:paraId="4EF1717D" w14:textId="104827E6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6.475,5</w:t>
            </w:r>
          </w:p>
        </w:tc>
        <w:tc>
          <w:tcPr>
            <w:tcW w:w="782" w:type="pct"/>
            <w:shd w:val="clear" w:color="auto" w:fill="auto"/>
            <w:hideMark/>
          </w:tcPr>
          <w:p w14:paraId="1F9B96F0" w14:textId="20AB5219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6.428,6</w:t>
            </w:r>
          </w:p>
        </w:tc>
        <w:tc>
          <w:tcPr>
            <w:tcW w:w="782" w:type="pct"/>
            <w:shd w:val="clear" w:color="auto" w:fill="auto"/>
            <w:hideMark/>
          </w:tcPr>
          <w:p w14:paraId="2EFA3674" w14:textId="3622916D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6.470,0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5007BBA2" w14:textId="7CDD1DA2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6.077,0</w:t>
            </w:r>
          </w:p>
        </w:tc>
      </w:tr>
      <w:tr w:rsidR="00FC41ED" w:rsidRPr="009C2B67" w14:paraId="0532172A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BCC7C3C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hideMark/>
          </w:tcPr>
          <w:p w14:paraId="3EC6B362" w14:textId="6D05A55D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724,4</w:t>
            </w:r>
          </w:p>
        </w:tc>
        <w:tc>
          <w:tcPr>
            <w:tcW w:w="782" w:type="pct"/>
            <w:hideMark/>
          </w:tcPr>
          <w:p w14:paraId="67DC892C" w14:textId="4EE6A76C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723,9</w:t>
            </w:r>
          </w:p>
        </w:tc>
        <w:tc>
          <w:tcPr>
            <w:tcW w:w="782" w:type="pct"/>
            <w:hideMark/>
          </w:tcPr>
          <w:p w14:paraId="12873D45" w14:textId="1BA913CE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692,6</w:t>
            </w:r>
          </w:p>
        </w:tc>
        <w:tc>
          <w:tcPr>
            <w:tcW w:w="782" w:type="pct"/>
            <w:hideMark/>
          </w:tcPr>
          <w:p w14:paraId="69464333" w14:textId="2DB288F3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698,9</w:t>
            </w:r>
          </w:p>
        </w:tc>
        <w:tc>
          <w:tcPr>
            <w:tcW w:w="782" w:type="pct"/>
            <w:noWrap/>
            <w:hideMark/>
          </w:tcPr>
          <w:p w14:paraId="478CF224" w14:textId="7028B4A9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724,9</w:t>
            </w:r>
          </w:p>
        </w:tc>
      </w:tr>
      <w:tr w:rsidR="00FC41ED" w:rsidRPr="009C2B67" w14:paraId="5FF7472F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DAF4FB1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hideMark/>
          </w:tcPr>
          <w:p w14:paraId="7991244C" w14:textId="0D24E968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6.276,4</w:t>
            </w:r>
          </w:p>
        </w:tc>
        <w:tc>
          <w:tcPr>
            <w:tcW w:w="782" w:type="pct"/>
            <w:shd w:val="clear" w:color="auto" w:fill="auto"/>
            <w:hideMark/>
          </w:tcPr>
          <w:p w14:paraId="502A6022" w14:textId="11C2B9AD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6.450,4</w:t>
            </w:r>
          </w:p>
        </w:tc>
        <w:tc>
          <w:tcPr>
            <w:tcW w:w="782" w:type="pct"/>
            <w:shd w:val="clear" w:color="auto" w:fill="auto"/>
            <w:hideMark/>
          </w:tcPr>
          <w:p w14:paraId="04B6E12E" w14:textId="6FACFF12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6.830,4</w:t>
            </w:r>
          </w:p>
        </w:tc>
        <w:tc>
          <w:tcPr>
            <w:tcW w:w="782" w:type="pct"/>
            <w:shd w:val="clear" w:color="auto" w:fill="auto"/>
            <w:hideMark/>
          </w:tcPr>
          <w:p w14:paraId="76E9599B" w14:textId="6BA8340B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6.924,6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711F7C7A" w14:textId="1DC1B561" w:rsidR="00FC41ED" w:rsidRPr="009C2B67" w:rsidRDefault="00FC41ED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7.303,0</w:t>
            </w:r>
          </w:p>
        </w:tc>
      </w:tr>
      <w:tr w:rsidR="00FC41ED" w:rsidRPr="009C2B67" w14:paraId="0F7DFA3F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C72C173" w14:textId="77777777" w:rsidR="00FC41ED" w:rsidRPr="009C2B67" w:rsidRDefault="00FC41ED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hideMark/>
          </w:tcPr>
          <w:p w14:paraId="4974176B" w14:textId="68FDCF0A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36,9</w:t>
            </w:r>
          </w:p>
        </w:tc>
        <w:tc>
          <w:tcPr>
            <w:tcW w:w="782" w:type="pct"/>
            <w:hideMark/>
          </w:tcPr>
          <w:p w14:paraId="05B33805" w14:textId="55C20BCE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37,3</w:t>
            </w:r>
          </w:p>
        </w:tc>
        <w:tc>
          <w:tcPr>
            <w:tcW w:w="782" w:type="pct"/>
            <w:hideMark/>
          </w:tcPr>
          <w:p w14:paraId="4778CA9E" w14:textId="452B2A00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36,8</w:t>
            </w:r>
          </w:p>
        </w:tc>
        <w:tc>
          <w:tcPr>
            <w:tcW w:w="782" w:type="pct"/>
            <w:hideMark/>
          </w:tcPr>
          <w:p w14:paraId="0001EF16" w14:textId="5A83924F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39,0</w:t>
            </w:r>
          </w:p>
        </w:tc>
        <w:tc>
          <w:tcPr>
            <w:tcW w:w="782" w:type="pct"/>
            <w:noWrap/>
            <w:hideMark/>
          </w:tcPr>
          <w:p w14:paraId="653DD0BE" w14:textId="42DD68F0" w:rsidR="00FC41ED" w:rsidRPr="009C2B67" w:rsidRDefault="00FC41ED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