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2.55: Diện tích bưởi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9"/>
        <w:gridCol w:w="1556"/>
        <w:gridCol w:w="1553"/>
        <w:gridCol w:w="1553"/>
        <w:gridCol w:w="1553"/>
        <w:gridCol w:w="1553"/>
      </w:tblGrid>
      <w:tr w:rsidR="00B57E26" w:rsidRPr="009C2B67" w14:paraId="0FC57C07" w14:textId="77777777" w:rsidTr="009C2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F590489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vAlign w:val="center"/>
            <w:hideMark/>
          </w:tcPr>
          <w:p w14:paraId="650FB2B1" w14:textId="77777777" w:rsidR="00B57E26" w:rsidRPr="009C2B67" w:rsidRDefault="00B57E26" w:rsidP="009C2B6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6" w:type="pct"/>
            <w:noWrap/>
            <w:vAlign w:val="center"/>
            <w:hideMark/>
          </w:tcPr>
          <w:p w14:paraId="26470F9D" w14:textId="77777777" w:rsidR="00B57E26" w:rsidRPr="009C2B67" w:rsidRDefault="00B57E26" w:rsidP="009C2B6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6" w:type="pct"/>
            <w:noWrap/>
            <w:vAlign w:val="center"/>
            <w:hideMark/>
          </w:tcPr>
          <w:p w14:paraId="0F2EAF50" w14:textId="77777777" w:rsidR="00B57E26" w:rsidRPr="009C2B67" w:rsidRDefault="00B57E26" w:rsidP="009C2B6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6" w:type="pct"/>
            <w:noWrap/>
            <w:vAlign w:val="center"/>
            <w:hideMark/>
          </w:tcPr>
          <w:p w14:paraId="0D084929" w14:textId="77777777" w:rsidR="00B57E26" w:rsidRPr="009C2B67" w:rsidRDefault="00B57E26" w:rsidP="009C2B6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06" w:type="pct"/>
            <w:noWrap/>
            <w:vAlign w:val="center"/>
            <w:hideMark/>
          </w:tcPr>
          <w:p w14:paraId="11EB6D1C" w14:textId="77777777" w:rsidR="00B57E26" w:rsidRPr="009C2B67" w:rsidRDefault="00B57E26" w:rsidP="009C2B6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B57E26" w:rsidRPr="009C2B67" w14:paraId="3D1426B7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633DC81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2E9F110A" w14:textId="3362DBD2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222,9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75D6DBF" w14:textId="470947A5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6480C4E" w14:textId="23207E4C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243,9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50CF6F5" w14:textId="1D277F9C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245,2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D6B010C" w14:textId="23105A44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241,1</w:t>
            </w:r>
          </w:p>
        </w:tc>
      </w:tr>
      <w:tr w:rsidR="00B57E26" w:rsidRPr="009C2B67" w14:paraId="442C1B4C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91E0FF9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vAlign w:val="center"/>
            <w:hideMark/>
          </w:tcPr>
          <w:p w14:paraId="2157A6F7" w14:textId="1DC0B81F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5.500,9</w:t>
            </w:r>
          </w:p>
        </w:tc>
        <w:tc>
          <w:tcPr>
            <w:tcW w:w="806" w:type="pct"/>
            <w:vAlign w:val="center"/>
            <w:hideMark/>
          </w:tcPr>
          <w:p w14:paraId="3AAD0D99" w14:textId="6F4718FC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5.619,3</w:t>
            </w:r>
          </w:p>
        </w:tc>
        <w:tc>
          <w:tcPr>
            <w:tcW w:w="806" w:type="pct"/>
            <w:vAlign w:val="center"/>
            <w:hideMark/>
          </w:tcPr>
          <w:p w14:paraId="1BEF8572" w14:textId="48419011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5.524,7</w:t>
            </w:r>
          </w:p>
        </w:tc>
        <w:tc>
          <w:tcPr>
            <w:tcW w:w="806" w:type="pct"/>
            <w:vAlign w:val="center"/>
            <w:hideMark/>
          </w:tcPr>
          <w:p w14:paraId="4EDF183E" w14:textId="4C42E13C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5.568,1</w:t>
            </w:r>
          </w:p>
        </w:tc>
        <w:tc>
          <w:tcPr>
            <w:tcW w:w="806" w:type="pct"/>
            <w:noWrap/>
            <w:vAlign w:val="center"/>
            <w:hideMark/>
          </w:tcPr>
          <w:p w14:paraId="5FB1D458" w14:textId="521F060C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5.575,6</w:t>
            </w:r>
          </w:p>
        </w:tc>
      </w:tr>
      <w:tr w:rsidR="00B57E26" w:rsidRPr="009C2B67" w14:paraId="65F69DE9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B1FF897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490ABB8" w14:textId="780557FF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2.846,4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D189D36" w14:textId="2E268C32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3.023,0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4542BFC" w14:textId="18E22F0D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3.081,0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C2836B2" w14:textId="33DBC51F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3.127,5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DC6FD77" w14:textId="7BEB6B1F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3.140,4</w:t>
            </w:r>
          </w:p>
        </w:tc>
      </w:tr>
      <w:tr w:rsidR="00B57E26" w:rsidRPr="009C2B67" w14:paraId="19DEE4E3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114F220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  <w:hideMark/>
          </w:tcPr>
          <w:p w14:paraId="5B99807A" w14:textId="7FB025F8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312,0</w:t>
            </w:r>
          </w:p>
        </w:tc>
        <w:tc>
          <w:tcPr>
            <w:tcW w:w="806" w:type="pct"/>
            <w:vAlign w:val="center"/>
            <w:hideMark/>
          </w:tcPr>
          <w:p w14:paraId="2AE2B3C5" w14:textId="5542AEE8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339,9</w:t>
            </w:r>
          </w:p>
        </w:tc>
        <w:tc>
          <w:tcPr>
            <w:tcW w:w="806" w:type="pct"/>
            <w:vAlign w:val="center"/>
            <w:hideMark/>
          </w:tcPr>
          <w:p w14:paraId="5617522C" w14:textId="0AF01772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373,1</w:t>
            </w:r>
          </w:p>
        </w:tc>
        <w:tc>
          <w:tcPr>
            <w:tcW w:w="806" w:type="pct"/>
            <w:vAlign w:val="center"/>
            <w:hideMark/>
          </w:tcPr>
          <w:p w14:paraId="57B8585F" w14:textId="61B1ED8D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373,1</w:t>
            </w:r>
          </w:p>
        </w:tc>
        <w:tc>
          <w:tcPr>
            <w:tcW w:w="806" w:type="pct"/>
            <w:noWrap/>
            <w:vAlign w:val="center"/>
            <w:hideMark/>
          </w:tcPr>
          <w:p w14:paraId="56230E0D" w14:textId="659A7861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335,4</w:t>
            </w:r>
          </w:p>
        </w:tc>
      </w:tr>
      <w:tr w:rsidR="00B57E26" w:rsidRPr="009C2B67" w14:paraId="300923D6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6FF9BFA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70F928B" w14:textId="5FF0BBC8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268,8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B75DEB2" w14:textId="690B69E0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283,4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3ED4AB3" w14:textId="1DB88F5C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234,8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1578E6B" w14:textId="2D4C7E39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227,4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6FF6D19" w14:textId="2B35CA23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219,4</w:t>
            </w:r>
          </w:p>
        </w:tc>
      </w:tr>
      <w:tr w:rsidR="00B57E26" w:rsidRPr="009C2B67" w14:paraId="43962A9C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9B094B8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vAlign w:val="center"/>
            <w:hideMark/>
          </w:tcPr>
          <w:p w14:paraId="364637BA" w14:textId="75D1173A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2.491,0</w:t>
            </w:r>
          </w:p>
        </w:tc>
        <w:tc>
          <w:tcPr>
            <w:tcW w:w="806" w:type="pct"/>
            <w:vAlign w:val="center"/>
            <w:hideMark/>
          </w:tcPr>
          <w:p w14:paraId="3ED4AF17" w14:textId="2F960B82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2.473,0</w:t>
            </w:r>
          </w:p>
        </w:tc>
        <w:tc>
          <w:tcPr>
            <w:tcW w:w="806" w:type="pct"/>
            <w:vAlign w:val="center"/>
            <w:hideMark/>
          </w:tcPr>
          <w:p w14:paraId="004DDB01" w14:textId="1A82200A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2.380,0</w:t>
            </w:r>
          </w:p>
        </w:tc>
        <w:tc>
          <w:tcPr>
            <w:tcW w:w="806" w:type="pct"/>
            <w:vAlign w:val="center"/>
            <w:hideMark/>
          </w:tcPr>
          <w:p w14:paraId="45D75A14" w14:textId="4F5F8AC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2.387,0</w:t>
            </w:r>
          </w:p>
        </w:tc>
        <w:tc>
          <w:tcPr>
            <w:tcW w:w="806" w:type="pct"/>
            <w:noWrap/>
            <w:vAlign w:val="center"/>
            <w:hideMark/>
          </w:tcPr>
          <w:p w14:paraId="71A78B41" w14:textId="167FED70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2.395,0</w:t>
            </w:r>
          </w:p>
        </w:tc>
      </w:tr>
      <w:tr w:rsidR="00B57E26" w:rsidRPr="009C2B67" w14:paraId="70E833F9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2ED6F05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9C9168B" w14:textId="43D7C6B9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2.160,1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272928F" w14:textId="4BE5A7A2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2.218,0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06D5D68" w14:textId="36471F40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2.172,1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EA51002" w14:textId="06EE7115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2.128,7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D640388" w14:textId="1697C9DC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2.141,0</w:t>
            </w:r>
          </w:p>
        </w:tc>
      </w:tr>
      <w:tr w:rsidR="00B57E26" w:rsidRPr="009C2B67" w14:paraId="20EFFE75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71EC0CF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vAlign w:val="center"/>
            <w:hideMark/>
          </w:tcPr>
          <w:p w14:paraId="11D787AA" w14:textId="05FD46DA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1.457,2</w:t>
            </w:r>
          </w:p>
        </w:tc>
        <w:tc>
          <w:tcPr>
            <w:tcW w:w="806" w:type="pct"/>
            <w:vAlign w:val="center"/>
            <w:hideMark/>
          </w:tcPr>
          <w:p w14:paraId="147C3CA8" w14:textId="1FC6C3AD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1.393,5</w:t>
            </w:r>
          </w:p>
        </w:tc>
        <w:tc>
          <w:tcPr>
            <w:tcW w:w="806" w:type="pct"/>
            <w:vAlign w:val="center"/>
            <w:hideMark/>
          </w:tcPr>
          <w:p w14:paraId="7D2FBFD6" w14:textId="66F502A0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1.317,3</w:t>
            </w:r>
          </w:p>
        </w:tc>
        <w:tc>
          <w:tcPr>
            <w:tcW w:w="806" w:type="pct"/>
            <w:vAlign w:val="center"/>
            <w:hideMark/>
          </w:tcPr>
          <w:p w14:paraId="2BDF6789" w14:textId="29776378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1.214,6</w:t>
            </w:r>
          </w:p>
        </w:tc>
        <w:tc>
          <w:tcPr>
            <w:tcW w:w="806" w:type="pct"/>
            <w:noWrap/>
            <w:vAlign w:val="center"/>
            <w:hideMark/>
          </w:tcPr>
          <w:p w14:paraId="3493B0BC" w14:textId="14DFFCBF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1.236,6</w:t>
            </w:r>
          </w:p>
        </w:tc>
      </w:tr>
      <w:tr w:rsidR="00B57E26" w:rsidRPr="009C2B67" w14:paraId="562C75F1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2018008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E998F37" w14:textId="612B8B9C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11.648,6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41828CA" w14:textId="7FFF0DE0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19.533,2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DE1B84F" w14:textId="63DB1C99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12.028,5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76869E5" w14:textId="55DF81F5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11.889,9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BB33CB2" w14:textId="058CC60A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11.704,9</w:t>
            </w:r>
          </w:p>
        </w:tc>
      </w:tr>
      <w:tr w:rsidR="00B57E26" w:rsidRPr="009C2B67" w14:paraId="2D3F7E22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2B5935E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  <w:hideMark/>
          </w:tcPr>
          <w:p w14:paraId="0AE33772" w14:textId="10E2656E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7.335,3</w:t>
            </w:r>
          </w:p>
        </w:tc>
        <w:tc>
          <w:tcPr>
            <w:tcW w:w="806" w:type="pct"/>
            <w:vAlign w:val="center"/>
            <w:hideMark/>
          </w:tcPr>
          <w:p w14:paraId="49D2D008" w14:textId="0C402C23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7.604,3</w:t>
            </w:r>
          </w:p>
        </w:tc>
        <w:tc>
          <w:tcPr>
            <w:tcW w:w="806" w:type="pct"/>
            <w:vAlign w:val="center"/>
            <w:hideMark/>
          </w:tcPr>
          <w:p w14:paraId="3783958B" w14:textId="6E609417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7.664,6</w:t>
            </w:r>
          </w:p>
        </w:tc>
        <w:tc>
          <w:tcPr>
            <w:tcW w:w="806" w:type="pct"/>
            <w:vAlign w:val="center"/>
            <w:hideMark/>
          </w:tcPr>
          <w:p w14:paraId="4E0CCD76" w14:textId="4173BC7A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7.441,8</w:t>
            </w:r>
          </w:p>
        </w:tc>
        <w:tc>
          <w:tcPr>
            <w:tcW w:w="806" w:type="pct"/>
            <w:noWrap/>
            <w:vAlign w:val="center"/>
            <w:hideMark/>
          </w:tcPr>
          <w:p w14:paraId="5C330B25" w14:textId="2C94DE07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7.500,0</w:t>
            </w:r>
          </w:p>
        </w:tc>
      </w:tr>
      <w:tr w:rsidR="00B57E26" w:rsidRPr="009C2B67" w14:paraId="3649A366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7D6A335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04025B0" w14:textId="07261F08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316,8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7F2871D" w14:textId="6242C497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286,5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E362386" w14:textId="6BADAD26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292,7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DFDB88D" w14:textId="0B20A285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296,0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99DD036" w14:textId="7F19A3F1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293,4</w:t>
            </w:r>
          </w:p>
        </w:tc>
      </w:tr>
      <w:tr w:rsidR="00B57E26" w:rsidRPr="009C2B67" w14:paraId="4727E52B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20E5C97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vAlign w:val="center"/>
            <w:hideMark/>
          </w:tcPr>
          <w:p w14:paraId="3C02F335" w14:textId="1DDDE9CF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6.108,2</w:t>
            </w:r>
          </w:p>
        </w:tc>
        <w:tc>
          <w:tcPr>
            <w:tcW w:w="806" w:type="pct"/>
            <w:vAlign w:val="center"/>
            <w:hideMark/>
          </w:tcPr>
          <w:p w14:paraId="583916BD" w14:textId="17B05AFA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5.971,8</w:t>
            </w:r>
          </w:p>
        </w:tc>
        <w:tc>
          <w:tcPr>
            <w:tcW w:w="806" w:type="pct"/>
            <w:vAlign w:val="center"/>
            <w:hideMark/>
          </w:tcPr>
          <w:p w14:paraId="212A2C60" w14:textId="63BA9BA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5.694,0</w:t>
            </w:r>
          </w:p>
        </w:tc>
        <w:tc>
          <w:tcPr>
            <w:tcW w:w="806" w:type="pct"/>
            <w:vAlign w:val="center"/>
            <w:hideMark/>
          </w:tcPr>
          <w:p w14:paraId="69F51EF0" w14:textId="46C61417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5.554,4</w:t>
            </w:r>
          </w:p>
        </w:tc>
        <w:tc>
          <w:tcPr>
            <w:tcW w:w="806" w:type="pct"/>
            <w:noWrap/>
            <w:vAlign w:val="center"/>
            <w:hideMark/>
          </w:tcPr>
          <w:p w14:paraId="7BB0C2A3" w14:textId="151BC524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5.423,4</w:t>
            </w:r>
          </w:p>
        </w:tc>
      </w:tr>
      <w:tr w:rsidR="00B57E26" w:rsidRPr="009C2B67" w14:paraId="0BAAFADA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08F897F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D9AB608" w14:textId="30C54444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1.143,1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3465C80" w14:textId="049A7422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1.155,8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D575D43" w14:textId="46B9BDA9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1.172,6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BA1A71D" w14:textId="4DFDAD99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1.149,3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394B9DB" w14:textId="5F18FA91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1.139,0</w:t>
            </w:r>
          </w:p>
        </w:tc>
      </w:tr>
      <w:tr w:rsidR="00B57E26" w:rsidRPr="009C2B67" w14:paraId="13D181A2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9662D13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  <w:hideMark/>
          </w:tcPr>
          <w:p w14:paraId="1FDC0E5E" w14:textId="3E0117A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2.274,5</w:t>
            </w:r>
          </w:p>
        </w:tc>
        <w:tc>
          <w:tcPr>
            <w:tcW w:w="806" w:type="pct"/>
            <w:vAlign w:val="center"/>
            <w:hideMark/>
          </w:tcPr>
          <w:p w14:paraId="581FE52B" w14:textId="323F9768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2.377,6</w:t>
            </w:r>
          </w:p>
        </w:tc>
        <w:tc>
          <w:tcPr>
            <w:tcW w:w="806" w:type="pct"/>
            <w:vAlign w:val="center"/>
            <w:hideMark/>
          </w:tcPr>
          <w:p w14:paraId="5AA7853A" w14:textId="39EBC37F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2.412,7</w:t>
            </w:r>
          </w:p>
        </w:tc>
        <w:tc>
          <w:tcPr>
            <w:tcW w:w="806" w:type="pct"/>
            <w:vAlign w:val="center"/>
            <w:hideMark/>
          </w:tcPr>
          <w:p w14:paraId="67AEDD68" w14:textId="38F7ECB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2.418,9</w:t>
            </w:r>
          </w:p>
        </w:tc>
        <w:tc>
          <w:tcPr>
            <w:tcW w:w="806" w:type="pct"/>
            <w:noWrap/>
            <w:vAlign w:val="center"/>
            <w:hideMark/>
          </w:tcPr>
          <w:p w14:paraId="3A70C8BB" w14:textId="3CF11782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2.416,4</w:t>
            </w:r>
          </w:p>
        </w:tc>
      </w:tr>
      <w:tr w:rsidR="00B57E26" w:rsidRPr="009C2B67" w14:paraId="3799A76F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766D334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EC16A4C" w14:textId="4053C923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1.423,4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D17E1D8" w14:textId="7275D925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1.492,4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83FD53D" w14:textId="78434B7B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1.540,3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3E460B8" w14:textId="2F73572D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1.548,1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B5F71B3" w14:textId="2AFFB073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1.548,7</w:t>
            </w:r>
          </w:p>
        </w:tc>
      </w:tr>
      <w:tr w:rsidR="00B57E26" w:rsidRPr="009C2B67" w14:paraId="24210D4C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CB92B23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vAlign w:val="center"/>
            <w:hideMark/>
          </w:tcPr>
          <w:p w14:paraId="06B8A114" w14:textId="3F974179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2.651,9</w:t>
            </w:r>
          </w:p>
        </w:tc>
        <w:tc>
          <w:tcPr>
            <w:tcW w:w="806" w:type="pct"/>
            <w:vAlign w:val="center"/>
            <w:hideMark/>
          </w:tcPr>
          <w:p w14:paraId="74083B0D" w14:textId="26901A3B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2.838,7</w:t>
            </w:r>
          </w:p>
        </w:tc>
        <w:tc>
          <w:tcPr>
            <w:tcW w:w="806" w:type="pct"/>
            <w:vAlign w:val="center"/>
            <w:hideMark/>
          </w:tcPr>
          <w:p w14:paraId="7ACE6A2A" w14:textId="38DA5A0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2.912,6</w:t>
            </w:r>
          </w:p>
        </w:tc>
        <w:tc>
          <w:tcPr>
            <w:tcW w:w="806" w:type="pct"/>
            <w:vAlign w:val="center"/>
            <w:hideMark/>
          </w:tcPr>
          <w:p w14:paraId="5BCBC49E" w14:textId="6EFD6834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2.906,0</w:t>
            </w:r>
          </w:p>
        </w:tc>
        <w:tc>
          <w:tcPr>
            <w:tcW w:w="806" w:type="pct"/>
            <w:noWrap/>
            <w:vAlign w:val="center"/>
            <w:hideMark/>
          </w:tcPr>
          <w:p w14:paraId="3342C8E0" w14:textId="57F80EA3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2.931,7</w:t>
            </w:r>
          </w:p>
        </w:tc>
      </w:tr>
      <w:tr w:rsidR="00B57E26" w:rsidRPr="009C2B67" w14:paraId="7B0DC7FF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307E0DF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04A90B3" w14:textId="293C313B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1.654,2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79DD3A8" w14:textId="05B1A304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1.745,8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CCDA974" w14:textId="23D22AFD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1.745,7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8EA8BB3" w14:textId="20167C06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1.793,9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8FE3395" w14:textId="47E25772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1.745,4</w:t>
            </w:r>
          </w:p>
        </w:tc>
      </w:tr>
      <w:tr w:rsidR="00B57E26" w:rsidRPr="009C2B67" w14:paraId="5C2F5C5D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5ABE7EEA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  <w:hideMark/>
          </w:tcPr>
          <w:p w14:paraId="5917CBD2" w14:textId="5BE0001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3.949,0</w:t>
            </w:r>
          </w:p>
        </w:tc>
        <w:tc>
          <w:tcPr>
            <w:tcW w:w="806" w:type="pct"/>
            <w:vAlign w:val="center"/>
            <w:hideMark/>
          </w:tcPr>
          <w:p w14:paraId="00F317F3" w14:textId="56B061D6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4.272,0</w:t>
            </w:r>
          </w:p>
        </w:tc>
        <w:tc>
          <w:tcPr>
            <w:tcW w:w="806" w:type="pct"/>
            <w:vAlign w:val="center"/>
            <w:hideMark/>
          </w:tcPr>
          <w:p w14:paraId="08EA84E5" w14:textId="4EDF71BD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4.412,0</w:t>
            </w:r>
          </w:p>
        </w:tc>
        <w:tc>
          <w:tcPr>
            <w:tcW w:w="806" w:type="pct"/>
            <w:vAlign w:val="center"/>
            <w:hideMark/>
          </w:tcPr>
          <w:p w14:paraId="27F900D6" w14:textId="469F6A83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4.379,0</w:t>
            </w:r>
          </w:p>
        </w:tc>
        <w:tc>
          <w:tcPr>
            <w:tcW w:w="806" w:type="pct"/>
            <w:noWrap/>
            <w:vAlign w:val="center"/>
            <w:hideMark/>
          </w:tcPr>
          <w:p w14:paraId="16A1E733" w14:textId="00F4898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4.092,0</w:t>
            </w:r>
          </w:p>
        </w:tc>
      </w:tr>
      <w:tr w:rsidR="00B57E26" w:rsidRPr="009C2B67" w14:paraId="3EFDFD81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FF75343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E41E9AF" w14:textId="4C2D6125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487,7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1AECF30" w14:textId="5CEDFFB6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534,0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A4F64F0" w14:textId="5E0E39AE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597,6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2E038CF" w14:textId="1F41C2AA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659,1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EF02D12" w14:textId="7A8E3729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658,2</w:t>
            </w:r>
          </w:p>
        </w:tc>
      </w:tr>
      <w:tr w:rsidR="00B57E26" w:rsidRPr="009C2B67" w14:paraId="0862CEC1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0F32245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  <w:hideMark/>
          </w:tcPr>
          <w:p w14:paraId="7A7673D3" w14:textId="07D5E748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1.247,9</w:t>
            </w:r>
          </w:p>
        </w:tc>
        <w:tc>
          <w:tcPr>
            <w:tcW w:w="806" w:type="pct"/>
            <w:vAlign w:val="center"/>
            <w:hideMark/>
          </w:tcPr>
          <w:p w14:paraId="2D465FC9" w14:textId="5A5A04CA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1.268,0</w:t>
            </w:r>
          </w:p>
        </w:tc>
        <w:tc>
          <w:tcPr>
            <w:tcW w:w="806" w:type="pct"/>
            <w:vAlign w:val="center"/>
            <w:hideMark/>
          </w:tcPr>
          <w:p w14:paraId="7FD57EDA" w14:textId="450B8013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1.389,0</w:t>
            </w:r>
          </w:p>
        </w:tc>
        <w:tc>
          <w:tcPr>
            <w:tcW w:w="806" w:type="pct"/>
            <w:vAlign w:val="center"/>
            <w:hideMark/>
          </w:tcPr>
          <w:p w14:paraId="3C70736C" w14:textId="75DF2B11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1.436,7</w:t>
            </w:r>
          </w:p>
        </w:tc>
        <w:tc>
          <w:tcPr>
            <w:tcW w:w="806" w:type="pct"/>
            <w:noWrap/>
            <w:vAlign w:val="center"/>
            <w:hideMark/>
          </w:tcPr>
          <w:p w14:paraId="4108C463" w14:textId="200B763C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1.487,0</w:t>
            </w:r>
          </w:p>
        </w:tc>
      </w:tr>
      <w:tr w:rsidR="00B57E26" w:rsidRPr="009C2B67" w14:paraId="0F249FEA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1A26BD9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F104457" w14:textId="56504016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592,4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E1A95A6" w14:textId="1E08FD2B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749,2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CEBC531" w14:textId="458E0D68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888,6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BF8B201" w14:textId="5BB271D4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909,4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ED1BBF6" w14:textId="290D97D0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925,3</w:t>
            </w:r>
          </w:p>
        </w:tc>
      </w:tr>
      <w:tr w:rsidR="00B57E26" w:rsidRPr="009C2B67" w14:paraId="5D976D49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B179BCB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  <w:hideMark/>
          </w:tcPr>
          <w:p w14:paraId="23C06EAC" w14:textId="6E947162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363,6</w:t>
            </w:r>
          </w:p>
        </w:tc>
        <w:tc>
          <w:tcPr>
            <w:tcW w:w="806" w:type="pct"/>
            <w:vAlign w:val="center"/>
            <w:hideMark/>
          </w:tcPr>
          <w:p w14:paraId="2862919B" w14:textId="46709C23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422,5</w:t>
            </w:r>
          </w:p>
        </w:tc>
        <w:tc>
          <w:tcPr>
            <w:tcW w:w="806" w:type="pct"/>
            <w:vAlign w:val="center"/>
            <w:hideMark/>
          </w:tcPr>
          <w:p w14:paraId="6878A7F8" w14:textId="780BD409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456,8</w:t>
            </w:r>
          </w:p>
        </w:tc>
        <w:tc>
          <w:tcPr>
            <w:tcW w:w="806" w:type="pct"/>
            <w:vAlign w:val="center"/>
            <w:hideMark/>
          </w:tcPr>
          <w:p w14:paraId="77D0CBED" w14:textId="399519EA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502,2</w:t>
            </w:r>
          </w:p>
        </w:tc>
        <w:tc>
          <w:tcPr>
            <w:tcW w:w="806" w:type="pct"/>
            <w:noWrap/>
            <w:vAlign w:val="center"/>
            <w:hideMark/>
          </w:tcPr>
          <w:p w14:paraId="202C4673" w14:textId="07500B19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748,6</w:t>
            </w:r>
          </w:p>
        </w:tc>
      </w:tr>
      <w:tr w:rsidR="00B57E26" w:rsidRPr="009C2B67" w14:paraId="05BC7049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5487C9D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8E14683" w14:textId="69AF2743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1.862,7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55AE144" w14:textId="3C39A1A0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1.910,7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A80A0BA" w14:textId="60660367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1.830,8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3A2F429" w14:textId="69BE1961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1.726,9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D7D94A5" w14:textId="0FC3AB62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1.689,9</w:t>
            </w:r>
          </w:p>
        </w:tc>
      </w:tr>
      <w:tr w:rsidR="00B57E26" w:rsidRPr="009C2B67" w14:paraId="34A97B20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92C5B31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vAlign w:val="center"/>
            <w:hideMark/>
          </w:tcPr>
          <w:p w14:paraId="25B322E5" w14:textId="6EC05481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571,0</w:t>
            </w:r>
          </w:p>
        </w:tc>
        <w:tc>
          <w:tcPr>
            <w:tcW w:w="806" w:type="pct"/>
            <w:vAlign w:val="center"/>
            <w:hideMark/>
          </w:tcPr>
          <w:p w14:paraId="644E7897" w14:textId="6116370F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3.671,8</w:t>
            </w:r>
          </w:p>
        </w:tc>
        <w:tc>
          <w:tcPr>
            <w:tcW w:w="806" w:type="pct"/>
            <w:vAlign w:val="center"/>
            <w:hideMark/>
          </w:tcPr>
          <w:p w14:paraId="31752B0C" w14:textId="5AD4245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994,5</w:t>
            </w:r>
          </w:p>
        </w:tc>
        <w:tc>
          <w:tcPr>
            <w:tcW w:w="806" w:type="pct"/>
            <w:vAlign w:val="center"/>
            <w:hideMark/>
          </w:tcPr>
          <w:p w14:paraId="77013E4D" w14:textId="0E31E01C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1.018,1</w:t>
            </w:r>
          </w:p>
        </w:tc>
        <w:tc>
          <w:tcPr>
            <w:tcW w:w="806" w:type="pct"/>
            <w:noWrap/>
            <w:vAlign w:val="center"/>
            <w:hideMark/>
          </w:tcPr>
          <w:p w14:paraId="05C0131A" w14:textId="0A4B5D6B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1.016,0</w:t>
            </w:r>
          </w:p>
        </w:tc>
      </w:tr>
      <w:tr w:rsidR="00B57E26" w:rsidRPr="009C2B67" w14:paraId="66ACAE93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4E55AAE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DD4C02B" w14:textId="5666C08F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505,5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5DD0E3B" w14:textId="038694AA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531,9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C77DAC1" w14:textId="303129B8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559,5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D0FF88D" w14:textId="2E5B3F2D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498,4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8BF1C47" w14:textId="1A043EFD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667,4</w:t>
            </w:r>
          </w:p>
        </w:tc>
      </w:tr>
      <w:tr w:rsidR="00B57E26" w:rsidRPr="009C2B67" w14:paraId="19C41483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9B234FE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vAlign w:val="center"/>
            <w:hideMark/>
          </w:tcPr>
          <w:p w14:paraId="14A7A3DB" w14:textId="526E4D0C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1.022,6</w:t>
            </w:r>
          </w:p>
        </w:tc>
        <w:tc>
          <w:tcPr>
            <w:tcW w:w="806" w:type="pct"/>
            <w:vAlign w:val="center"/>
            <w:hideMark/>
          </w:tcPr>
          <w:p w14:paraId="7E45C925" w14:textId="38ABE01C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1.151,6</w:t>
            </w:r>
          </w:p>
        </w:tc>
        <w:tc>
          <w:tcPr>
            <w:tcW w:w="806" w:type="pct"/>
            <w:vAlign w:val="center"/>
            <w:hideMark/>
          </w:tcPr>
          <w:p w14:paraId="5642804F" w14:textId="7C33F6EE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1.365,2</w:t>
            </w:r>
          </w:p>
        </w:tc>
        <w:tc>
          <w:tcPr>
            <w:tcW w:w="806" w:type="pct"/>
            <w:vAlign w:val="center"/>
            <w:hideMark/>
          </w:tcPr>
          <w:p w14:paraId="504137E1" w14:textId="1F777F2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1.440,0</w:t>
            </w:r>
          </w:p>
        </w:tc>
        <w:tc>
          <w:tcPr>
            <w:tcW w:w="806" w:type="pct"/>
            <w:noWrap/>
            <w:vAlign w:val="center"/>
            <w:hideMark/>
          </w:tcPr>
          <w:p w14:paraId="7109A321" w14:textId="596E4E6E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1.464,8</w:t>
            </w:r>
          </w:p>
        </w:tc>
      </w:tr>
      <w:tr w:rsidR="00B57E26" w:rsidRPr="009C2B67" w14:paraId="7F6BFECD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253B23F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2FE9C765" w14:textId="2D377462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1.718,9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693437C" w14:textId="02D45114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1.637,9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A90C510" w14:textId="2B95D007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1.679,6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EE4C890" w14:textId="7FBC1EF4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1.577,9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9EEF64F" w14:textId="682B59D6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1.588,7</w:t>
            </w:r>
          </w:p>
        </w:tc>
      </w:tr>
      <w:tr w:rsidR="00B57E26" w:rsidRPr="009C2B67" w14:paraId="559BC606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D1AF0F6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vAlign w:val="center"/>
            <w:hideMark/>
          </w:tcPr>
          <w:p w14:paraId="3D9AFC30" w14:textId="57CC5D86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11.800,3</w:t>
            </w:r>
          </w:p>
        </w:tc>
        <w:tc>
          <w:tcPr>
            <w:tcW w:w="806" w:type="pct"/>
            <w:vAlign w:val="center"/>
            <w:hideMark/>
          </w:tcPr>
          <w:p w14:paraId="7DC989C9" w14:textId="0D2FF37E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12.070,1</w:t>
            </w:r>
          </w:p>
        </w:tc>
        <w:tc>
          <w:tcPr>
            <w:tcW w:w="806" w:type="pct"/>
            <w:vAlign w:val="center"/>
            <w:hideMark/>
          </w:tcPr>
          <w:p w14:paraId="37B7E7BF" w14:textId="3255E4F6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11.778,6</w:t>
            </w:r>
          </w:p>
        </w:tc>
        <w:tc>
          <w:tcPr>
            <w:tcW w:w="806" w:type="pct"/>
            <w:vAlign w:val="center"/>
            <w:hideMark/>
          </w:tcPr>
          <w:p w14:paraId="25424A74" w14:textId="6418AFB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11.117,6</w:t>
            </w:r>
          </w:p>
        </w:tc>
        <w:tc>
          <w:tcPr>
            <w:tcW w:w="806" w:type="pct"/>
            <w:noWrap/>
            <w:vAlign w:val="center"/>
            <w:hideMark/>
          </w:tcPr>
          <w:p w14:paraId="7B2F033A" w14:textId="494A73DB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11.331,3</w:t>
            </w:r>
          </w:p>
        </w:tc>
      </w:tr>
      <w:tr w:rsidR="00B57E26" w:rsidRPr="009C2B67" w14:paraId="7E1001E2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408BB0E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DFCF0FC" w14:textId="122E3C32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3.273,4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BB5D8C7" w14:textId="1CC4D4FA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3.672,0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A4A0D0E" w14:textId="04E90543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3.683,5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5E3A5DA" w14:textId="73789EB2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3.698,0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95E9F3F" w14:textId="727437AC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3.800,0</w:t>
            </w:r>
          </w:p>
        </w:tc>
      </w:tr>
      <w:tr w:rsidR="00B57E26" w:rsidRPr="009C2B67" w14:paraId="7F6F59F5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7253EAD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vAlign w:val="center"/>
            <w:hideMark/>
          </w:tcPr>
          <w:p w14:paraId="7AE24B2F" w14:textId="69A6EF46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20.287,5</w:t>
            </w:r>
          </w:p>
        </w:tc>
        <w:tc>
          <w:tcPr>
            <w:tcW w:w="806" w:type="pct"/>
            <w:vAlign w:val="center"/>
            <w:hideMark/>
          </w:tcPr>
          <w:p w14:paraId="566B5032" w14:textId="6E64DAB3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20.188,6</w:t>
            </w:r>
          </w:p>
        </w:tc>
        <w:tc>
          <w:tcPr>
            <w:tcW w:w="806" w:type="pct"/>
            <w:vAlign w:val="center"/>
            <w:hideMark/>
          </w:tcPr>
          <w:p w14:paraId="6DF06D65" w14:textId="2817D02B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19.365,1</w:t>
            </w:r>
          </w:p>
        </w:tc>
        <w:tc>
          <w:tcPr>
            <w:tcW w:w="806" w:type="pct"/>
            <w:vAlign w:val="center"/>
            <w:hideMark/>
          </w:tcPr>
          <w:p w14:paraId="3BA1B6B9" w14:textId="0A40952D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18.624,7</w:t>
            </w:r>
          </w:p>
        </w:tc>
        <w:tc>
          <w:tcPr>
            <w:tcW w:w="806" w:type="pct"/>
            <w:noWrap/>
            <w:vAlign w:val="center"/>
            <w:hideMark/>
          </w:tcPr>
          <w:p w14:paraId="45EBBAF0" w14:textId="3B2589E7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18.535,2</w:t>
            </w:r>
          </w:p>
        </w:tc>
      </w:tr>
      <w:tr w:rsidR="00B57E26" w:rsidRPr="009C2B67" w14:paraId="24C0D4B6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DDB04DC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6566BAE" w14:textId="60ECBB79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5.620,1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C6D9A26" w14:textId="73770776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5.190,6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3BF7686" w14:textId="4147FEE5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4.229,0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332E0E5" w14:textId="650C782C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4.495,2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1EAB8D1" w14:textId="6A13CD6B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4.364,1</w:t>
            </w:r>
          </w:p>
        </w:tc>
      </w:tr>
      <w:tr w:rsidR="00B57E26" w:rsidRPr="009C2B67" w14:paraId="641D0C84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4AD1919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vAlign w:val="center"/>
            <w:hideMark/>
          </w:tcPr>
          <w:p w14:paraId="4FA8896E" w14:textId="198A219E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639,3</w:t>
            </w:r>
          </w:p>
        </w:tc>
        <w:tc>
          <w:tcPr>
            <w:tcW w:w="806" w:type="pct"/>
            <w:vAlign w:val="center"/>
            <w:hideMark/>
          </w:tcPr>
          <w:p w14:paraId="0FAD2764" w14:textId="086FBE45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612,4</w:t>
            </w:r>
          </w:p>
        </w:tc>
        <w:tc>
          <w:tcPr>
            <w:tcW w:w="806" w:type="pct"/>
            <w:vAlign w:val="center"/>
            <w:hideMark/>
          </w:tcPr>
          <w:p w14:paraId="00CCE66C" w14:textId="3EC4F8C1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580,5</w:t>
            </w:r>
          </w:p>
        </w:tc>
        <w:tc>
          <w:tcPr>
            <w:tcW w:w="806" w:type="pct"/>
            <w:vAlign w:val="center"/>
            <w:hideMark/>
          </w:tcPr>
          <w:p w14:paraId="4FB06E76" w14:textId="6923E242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516,1</w:t>
            </w:r>
          </w:p>
        </w:tc>
        <w:tc>
          <w:tcPr>
            <w:tcW w:w="806" w:type="pct"/>
            <w:noWrap/>
            <w:vAlign w:val="center"/>
            <w:hideMark/>
          </w:tcPr>
          <w:p w14:paraId="3E8A8BAC" w14:textId="7E351F8E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548,1</w:t>
            </w:r>
          </w:p>
        </w:tc>
      </w:tr>
      <w:tr w:rsidR="00B57E26" w:rsidRPr="009C2B67" w14:paraId="6922B062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49760549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FB5997C" w14:textId="7EF1EB6B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4.623,0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4CE0D55" w14:textId="5E2360EE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4.440,2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FE21CD7" w14:textId="56755577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4.179,5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0794F54" w14:textId="6F0A3FFA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3.807,6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8E520A8" w14:textId="39427972" w:rsidR="00B57E26" w:rsidRPr="009C2B67" w:rsidRDefault="00B57E26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3.288,7</w:t>
            </w:r>
          </w:p>
        </w:tc>
      </w:tr>
      <w:tr w:rsidR="00B57E26" w:rsidRPr="009C2B67" w14:paraId="0E8D77F0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2D59A42" w14:textId="77777777" w:rsidR="00B57E26" w:rsidRPr="009C2B67" w:rsidRDefault="00B57E26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vAlign w:val="center"/>
            <w:hideMark/>
          </w:tcPr>
          <w:p w14:paraId="078BBD15" w14:textId="36525F26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77,2</w:t>
            </w:r>
          </w:p>
        </w:tc>
        <w:tc>
          <w:tcPr>
            <w:tcW w:w="806" w:type="pct"/>
            <w:vAlign w:val="center"/>
            <w:hideMark/>
          </w:tcPr>
          <w:p w14:paraId="16E17FB6" w14:textId="06BE7F5D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80,4</w:t>
            </w:r>
          </w:p>
        </w:tc>
        <w:tc>
          <w:tcPr>
            <w:tcW w:w="806" w:type="pct"/>
            <w:vAlign w:val="center"/>
            <w:hideMark/>
          </w:tcPr>
          <w:p w14:paraId="63ED1B9E" w14:textId="168A5E30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69,6</w:t>
            </w:r>
          </w:p>
        </w:tc>
        <w:tc>
          <w:tcPr>
            <w:tcW w:w="806" w:type="pct"/>
            <w:vAlign w:val="center"/>
            <w:hideMark/>
          </w:tcPr>
          <w:p w14:paraId="1A496693" w14:textId="65959346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62,5</w:t>
            </w:r>
          </w:p>
        </w:tc>
        <w:tc>
          <w:tcPr>
            <w:tcW w:w="806" w:type="pct"/>
            <w:noWrap/>
            <w:vAlign w:val="center"/>
            <w:hideMark/>
          </w:tcPr>
          <w:p w14:paraId="0CF0D7A4" w14:textId="4BEDEFA0" w:rsidR="00B57E26" w:rsidRPr="009C2B67" w:rsidRDefault="00B57E26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