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2.56: Sản lượng bưởi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B57E26" w:rsidRPr="0076514B" w14:paraId="4F9E8E5C" w14:textId="77777777" w:rsidTr="0076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F225511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73263F72" w14:textId="77777777" w:rsidR="00B57E26" w:rsidRPr="0076514B" w:rsidRDefault="00B57E26" w:rsidP="008E016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vAlign w:val="center"/>
            <w:hideMark/>
          </w:tcPr>
          <w:p w14:paraId="1D5CE330" w14:textId="77777777" w:rsidR="00B57E26" w:rsidRPr="0076514B" w:rsidRDefault="00B57E26" w:rsidP="008E016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vAlign w:val="center"/>
            <w:hideMark/>
          </w:tcPr>
          <w:p w14:paraId="0F847C23" w14:textId="77777777" w:rsidR="00B57E26" w:rsidRPr="0076514B" w:rsidRDefault="00B57E26" w:rsidP="008E016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vAlign w:val="center"/>
            <w:hideMark/>
          </w:tcPr>
          <w:p w14:paraId="689AFA11" w14:textId="77777777" w:rsidR="00B57E26" w:rsidRPr="0076514B" w:rsidRDefault="00B57E26" w:rsidP="008E016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6" w:type="pct"/>
            <w:noWrap/>
            <w:vAlign w:val="center"/>
            <w:hideMark/>
          </w:tcPr>
          <w:p w14:paraId="1C785697" w14:textId="77777777" w:rsidR="00B57E26" w:rsidRPr="0076514B" w:rsidRDefault="00B57E26" w:rsidP="008E016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B57E26" w:rsidRPr="0076514B" w14:paraId="11ADAC67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0C83F69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D354668" w14:textId="4ABB8AA4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470,8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FDAE484" w14:textId="206ED1B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611,3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B7D629B" w14:textId="4B4DFC49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794,2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43CDF87" w14:textId="31697FF3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862,0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E580466" w14:textId="39D230A7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898,5</w:t>
            </w:r>
          </w:p>
        </w:tc>
      </w:tr>
      <w:tr w:rsidR="00B57E26" w:rsidRPr="0076514B" w14:paraId="1AFA966F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EBB9BE5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vAlign w:val="center"/>
            <w:hideMark/>
          </w:tcPr>
          <w:p w14:paraId="0E588E0A" w14:textId="77B79E22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47.320,3</w:t>
            </w:r>
          </w:p>
        </w:tc>
        <w:tc>
          <w:tcPr>
            <w:tcW w:w="806" w:type="pct"/>
            <w:vAlign w:val="center"/>
            <w:hideMark/>
          </w:tcPr>
          <w:p w14:paraId="764DD40C" w14:textId="0EC2DA08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54.504,7</w:t>
            </w:r>
          </w:p>
        </w:tc>
        <w:tc>
          <w:tcPr>
            <w:tcW w:w="806" w:type="pct"/>
            <w:vAlign w:val="center"/>
            <w:hideMark/>
          </w:tcPr>
          <w:p w14:paraId="22CCB5F7" w14:textId="1885CA67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55.045,9</w:t>
            </w:r>
          </w:p>
        </w:tc>
        <w:tc>
          <w:tcPr>
            <w:tcW w:w="806" w:type="pct"/>
            <w:vAlign w:val="center"/>
            <w:hideMark/>
          </w:tcPr>
          <w:p w14:paraId="226D83E6" w14:textId="62474CD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52.688,3</w:t>
            </w:r>
          </w:p>
        </w:tc>
        <w:tc>
          <w:tcPr>
            <w:tcW w:w="806" w:type="pct"/>
            <w:noWrap/>
            <w:vAlign w:val="center"/>
            <w:hideMark/>
          </w:tcPr>
          <w:p w14:paraId="5E69C6C0" w14:textId="211D8DF9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54.872,0</w:t>
            </w:r>
          </w:p>
        </w:tc>
      </w:tr>
      <w:tr w:rsidR="00B57E26" w:rsidRPr="0076514B" w14:paraId="75E918B7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A69DC45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A340287" w14:textId="71B21999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16.553,0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851EF79" w14:textId="34FE475A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20.875,2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A5CED85" w14:textId="285F9AC9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25.135,5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A10C4C2" w14:textId="039BE24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22.065,8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0591E39" w14:textId="17B10C00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24.846,3</w:t>
            </w:r>
          </w:p>
        </w:tc>
      </w:tr>
      <w:tr w:rsidR="00B57E26" w:rsidRPr="0076514B" w14:paraId="4F74BE0B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A66248A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  <w:hideMark/>
          </w:tcPr>
          <w:p w14:paraId="0B946DF8" w14:textId="1737B57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1.284,5</w:t>
            </w:r>
          </w:p>
        </w:tc>
        <w:tc>
          <w:tcPr>
            <w:tcW w:w="806" w:type="pct"/>
            <w:vAlign w:val="center"/>
            <w:hideMark/>
          </w:tcPr>
          <w:p w14:paraId="584B8089" w14:textId="5AD1DDE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1.698,5</w:t>
            </w:r>
          </w:p>
        </w:tc>
        <w:tc>
          <w:tcPr>
            <w:tcW w:w="806" w:type="pct"/>
            <w:vAlign w:val="center"/>
            <w:hideMark/>
          </w:tcPr>
          <w:p w14:paraId="638EDF82" w14:textId="119571ED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2.419,7</w:t>
            </w:r>
          </w:p>
        </w:tc>
        <w:tc>
          <w:tcPr>
            <w:tcW w:w="806" w:type="pct"/>
            <w:vAlign w:val="center"/>
            <w:hideMark/>
          </w:tcPr>
          <w:p w14:paraId="7B2172F6" w14:textId="15FB086C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2.485,9</w:t>
            </w:r>
          </w:p>
        </w:tc>
        <w:tc>
          <w:tcPr>
            <w:tcW w:w="806" w:type="pct"/>
            <w:noWrap/>
            <w:vAlign w:val="center"/>
            <w:hideMark/>
          </w:tcPr>
          <w:p w14:paraId="4D44476B" w14:textId="4DE5B1C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2.361,7</w:t>
            </w:r>
          </w:p>
        </w:tc>
      </w:tr>
      <w:tr w:rsidR="00B57E26" w:rsidRPr="0076514B" w14:paraId="530F78FA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CAB9498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D707AEF" w14:textId="1182CDBB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990,1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F291C5C" w14:textId="48193B70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1.246,9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731C0E0" w14:textId="1C4979FA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1.224,0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AC127D9" w14:textId="2ABD6AD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1.593,1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F225479" w14:textId="1A82CD2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1.680,1</w:t>
            </w:r>
          </w:p>
        </w:tc>
      </w:tr>
      <w:tr w:rsidR="00B57E26" w:rsidRPr="0076514B" w14:paraId="56132523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3A0F28E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  <w:hideMark/>
          </w:tcPr>
          <w:p w14:paraId="2085DBFF" w14:textId="298CECA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9.967,0</w:t>
            </w:r>
          </w:p>
        </w:tc>
        <w:tc>
          <w:tcPr>
            <w:tcW w:w="806" w:type="pct"/>
            <w:vAlign w:val="center"/>
            <w:hideMark/>
          </w:tcPr>
          <w:p w14:paraId="4A559822" w14:textId="39C672A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11.576,8</w:t>
            </w:r>
          </w:p>
        </w:tc>
        <w:tc>
          <w:tcPr>
            <w:tcW w:w="806" w:type="pct"/>
            <w:vAlign w:val="center"/>
            <w:hideMark/>
          </w:tcPr>
          <w:p w14:paraId="50BA29AA" w14:textId="7646CE3A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13.157,3</w:t>
            </w:r>
          </w:p>
        </w:tc>
        <w:tc>
          <w:tcPr>
            <w:tcW w:w="806" w:type="pct"/>
            <w:vAlign w:val="center"/>
            <w:hideMark/>
          </w:tcPr>
          <w:p w14:paraId="10DD4C62" w14:textId="7C154667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13.808,0</w:t>
            </w:r>
          </w:p>
        </w:tc>
        <w:tc>
          <w:tcPr>
            <w:tcW w:w="806" w:type="pct"/>
            <w:noWrap/>
            <w:vAlign w:val="center"/>
            <w:hideMark/>
          </w:tcPr>
          <w:p w14:paraId="14C7F51D" w14:textId="07CDD484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14.260,0</w:t>
            </w:r>
          </w:p>
        </w:tc>
      </w:tr>
      <w:tr w:rsidR="00B57E26" w:rsidRPr="0076514B" w14:paraId="37544D4C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784941F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4332C05" w14:textId="0A820E2E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17.810,7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A2CB5F3" w14:textId="0FEA7C7A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3.011,5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04D081D" w14:textId="2E13FD44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23.288,6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63D1C66" w14:textId="1093ABE1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24.980,9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177430E" w14:textId="7C85B757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26.200,0</w:t>
            </w:r>
          </w:p>
        </w:tc>
      </w:tr>
      <w:tr w:rsidR="00B57E26" w:rsidRPr="0076514B" w14:paraId="03EBC664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82634F3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  <w:hideMark/>
          </w:tcPr>
          <w:p w14:paraId="2CCA2E0A" w14:textId="556B1DD4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7.256,3</w:t>
            </w:r>
          </w:p>
        </w:tc>
        <w:tc>
          <w:tcPr>
            <w:tcW w:w="806" w:type="pct"/>
            <w:vAlign w:val="center"/>
            <w:hideMark/>
          </w:tcPr>
          <w:p w14:paraId="6354EE5A" w14:textId="618237EE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8.148,2</w:t>
            </w:r>
          </w:p>
        </w:tc>
        <w:tc>
          <w:tcPr>
            <w:tcW w:w="806" w:type="pct"/>
            <w:vAlign w:val="center"/>
            <w:hideMark/>
          </w:tcPr>
          <w:p w14:paraId="4C48DFCA" w14:textId="6A6A9BAB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8.691,0</w:t>
            </w:r>
          </w:p>
        </w:tc>
        <w:tc>
          <w:tcPr>
            <w:tcW w:w="806" w:type="pct"/>
            <w:vAlign w:val="center"/>
            <w:hideMark/>
          </w:tcPr>
          <w:p w14:paraId="22BE3435" w14:textId="183E14C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8.491,0</w:t>
            </w:r>
          </w:p>
        </w:tc>
        <w:tc>
          <w:tcPr>
            <w:tcW w:w="806" w:type="pct"/>
            <w:noWrap/>
            <w:vAlign w:val="center"/>
            <w:hideMark/>
          </w:tcPr>
          <w:p w14:paraId="75E59756" w14:textId="0A5C5E24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9.015,3</w:t>
            </w:r>
          </w:p>
        </w:tc>
      </w:tr>
      <w:tr w:rsidR="00B57E26" w:rsidRPr="0076514B" w14:paraId="79EAA4F6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7269F75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FBFF6A9" w14:textId="17F3EAF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120.738,0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266A336" w14:textId="4AC8943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140.836,6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6902529" w14:textId="41C52EC7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158.990,8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2EE67DF" w14:textId="57042DFB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173.663,5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F137E8D" w14:textId="760B96A6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177.861,9</w:t>
            </w:r>
          </w:p>
        </w:tc>
      </w:tr>
      <w:tr w:rsidR="00B57E26" w:rsidRPr="0076514B" w14:paraId="1A7E9ACA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9C77BFC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  <w:hideMark/>
          </w:tcPr>
          <w:p w14:paraId="34EC4DE3" w14:textId="3C41A6D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94.918,7</w:t>
            </w:r>
          </w:p>
        </w:tc>
        <w:tc>
          <w:tcPr>
            <w:tcW w:w="806" w:type="pct"/>
            <w:vAlign w:val="center"/>
            <w:hideMark/>
          </w:tcPr>
          <w:p w14:paraId="6874C10C" w14:textId="453688E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1.080.783,7</w:t>
            </w:r>
          </w:p>
        </w:tc>
        <w:tc>
          <w:tcPr>
            <w:tcW w:w="806" w:type="pct"/>
            <w:vAlign w:val="center"/>
            <w:hideMark/>
          </w:tcPr>
          <w:p w14:paraId="621EE36A" w14:textId="11CD9D69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116.564,8</w:t>
            </w:r>
          </w:p>
        </w:tc>
        <w:tc>
          <w:tcPr>
            <w:tcW w:w="806" w:type="pct"/>
            <w:vAlign w:val="center"/>
            <w:hideMark/>
          </w:tcPr>
          <w:p w14:paraId="56075597" w14:textId="1AF8332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115.672,0</w:t>
            </w:r>
          </w:p>
        </w:tc>
        <w:tc>
          <w:tcPr>
            <w:tcW w:w="806" w:type="pct"/>
            <w:noWrap/>
            <w:vAlign w:val="center"/>
            <w:hideMark/>
          </w:tcPr>
          <w:p w14:paraId="726B53E6" w14:textId="227F410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118.000,0</w:t>
            </w:r>
          </w:p>
        </w:tc>
      </w:tr>
      <w:tr w:rsidR="00B57E26" w:rsidRPr="0076514B" w14:paraId="783BC4B4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604F128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6A440BC" w14:textId="6DFDDA9C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2.128,5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6541E6C" w14:textId="4505054E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2.141,4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42002EE" w14:textId="367AD1C6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2.322,0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B1D3B4E" w14:textId="28979DF3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2.565,2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B78E6D1" w14:textId="3C10D46F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2.620,0</w:t>
            </w:r>
          </w:p>
        </w:tc>
      </w:tr>
      <w:tr w:rsidR="00B57E26" w:rsidRPr="0076514B" w14:paraId="3A1A8542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7F612FF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  <w:hideMark/>
          </w:tcPr>
          <w:p w14:paraId="26437FCE" w14:textId="16FCDC28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42.558,5</w:t>
            </w:r>
          </w:p>
        </w:tc>
        <w:tc>
          <w:tcPr>
            <w:tcW w:w="806" w:type="pct"/>
            <w:vAlign w:val="center"/>
            <w:hideMark/>
          </w:tcPr>
          <w:p w14:paraId="068ABA09" w14:textId="18326DA4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45.394,0</w:t>
            </w:r>
          </w:p>
        </w:tc>
        <w:tc>
          <w:tcPr>
            <w:tcW w:w="806" w:type="pct"/>
            <w:vAlign w:val="center"/>
            <w:hideMark/>
          </w:tcPr>
          <w:p w14:paraId="130FA797" w14:textId="0DB2C512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47.821,5</w:t>
            </w:r>
          </w:p>
        </w:tc>
        <w:tc>
          <w:tcPr>
            <w:tcW w:w="806" w:type="pct"/>
            <w:vAlign w:val="center"/>
            <w:hideMark/>
          </w:tcPr>
          <w:p w14:paraId="5A9D07CC" w14:textId="721854CB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40.833,3</w:t>
            </w:r>
          </w:p>
        </w:tc>
        <w:tc>
          <w:tcPr>
            <w:tcW w:w="806" w:type="pct"/>
            <w:noWrap/>
            <w:vAlign w:val="center"/>
            <w:hideMark/>
          </w:tcPr>
          <w:p w14:paraId="554102F0" w14:textId="20A129ED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43.675,8</w:t>
            </w:r>
          </w:p>
        </w:tc>
      </w:tr>
      <w:tr w:rsidR="00B57E26" w:rsidRPr="0076514B" w14:paraId="5DCDBAE6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677072D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F5B06CA" w14:textId="5793030F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16.890,9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2204B20" w14:textId="3A2A07C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17.711,2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BEED900" w14:textId="59D5197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19.848,2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507AEB1" w14:textId="289B691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18.708,4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2C58009" w14:textId="7059F1B0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16.230,0</w:t>
            </w:r>
          </w:p>
        </w:tc>
      </w:tr>
      <w:tr w:rsidR="00B57E26" w:rsidRPr="0076514B" w14:paraId="0E73C2B5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887FD65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  <w:hideMark/>
          </w:tcPr>
          <w:p w14:paraId="5410DE7C" w14:textId="3970FAC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31.165,2</w:t>
            </w:r>
          </w:p>
        </w:tc>
        <w:tc>
          <w:tcPr>
            <w:tcW w:w="806" w:type="pct"/>
            <w:vAlign w:val="center"/>
            <w:hideMark/>
          </w:tcPr>
          <w:p w14:paraId="2634303D" w14:textId="3F6D63E0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34.631,6</w:t>
            </w:r>
          </w:p>
        </w:tc>
        <w:tc>
          <w:tcPr>
            <w:tcW w:w="806" w:type="pct"/>
            <w:vAlign w:val="center"/>
            <w:hideMark/>
          </w:tcPr>
          <w:p w14:paraId="3B2B4AEF" w14:textId="4B7D01C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36.734,2</w:t>
            </w:r>
          </w:p>
        </w:tc>
        <w:tc>
          <w:tcPr>
            <w:tcW w:w="806" w:type="pct"/>
            <w:vAlign w:val="center"/>
            <w:hideMark/>
          </w:tcPr>
          <w:p w14:paraId="06E68433" w14:textId="087F3B0C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34.133,7</w:t>
            </w:r>
          </w:p>
        </w:tc>
        <w:tc>
          <w:tcPr>
            <w:tcW w:w="806" w:type="pct"/>
            <w:noWrap/>
            <w:vAlign w:val="center"/>
            <w:hideMark/>
          </w:tcPr>
          <w:p w14:paraId="546A560B" w14:textId="35F03737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38.710,0</w:t>
            </w:r>
          </w:p>
        </w:tc>
      </w:tr>
      <w:tr w:rsidR="00B57E26" w:rsidRPr="0076514B" w14:paraId="044B023E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A016403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2667ACA" w14:textId="4F64693A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20.397,4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0817DF5" w14:textId="7344AA87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21.666,5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2CA1377" w14:textId="6D6A4AC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22.485,9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D59B8E8" w14:textId="0C216B2F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23.069,4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617A612" w14:textId="68E30331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23.911,7</w:t>
            </w:r>
          </w:p>
        </w:tc>
      </w:tr>
      <w:tr w:rsidR="00B57E26" w:rsidRPr="0076514B" w14:paraId="01EC71D1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CA1C82F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  <w:hideMark/>
          </w:tcPr>
          <w:p w14:paraId="75898DBC" w14:textId="23ED2DF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44.379,8</w:t>
            </w:r>
          </w:p>
        </w:tc>
        <w:tc>
          <w:tcPr>
            <w:tcW w:w="806" w:type="pct"/>
            <w:vAlign w:val="center"/>
            <w:hideMark/>
          </w:tcPr>
          <w:p w14:paraId="390F5D42" w14:textId="343497E0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51.062,3</w:t>
            </w:r>
          </w:p>
        </w:tc>
        <w:tc>
          <w:tcPr>
            <w:tcW w:w="806" w:type="pct"/>
            <w:vAlign w:val="center"/>
            <w:hideMark/>
          </w:tcPr>
          <w:p w14:paraId="1D797F7A" w14:textId="5540E431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52.688,3</w:t>
            </w:r>
          </w:p>
        </w:tc>
        <w:tc>
          <w:tcPr>
            <w:tcW w:w="806" w:type="pct"/>
            <w:vAlign w:val="center"/>
            <w:hideMark/>
          </w:tcPr>
          <w:p w14:paraId="591C1E45" w14:textId="6508363F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54.021,3</w:t>
            </w:r>
          </w:p>
        </w:tc>
        <w:tc>
          <w:tcPr>
            <w:tcW w:w="806" w:type="pct"/>
            <w:noWrap/>
            <w:vAlign w:val="center"/>
            <w:hideMark/>
          </w:tcPr>
          <w:p w14:paraId="26C22AB0" w14:textId="743C77CD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55.321,0</w:t>
            </w:r>
          </w:p>
        </w:tc>
      </w:tr>
      <w:tr w:rsidR="00B57E26" w:rsidRPr="0076514B" w14:paraId="32C62D3D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6D7042A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1C7A3AA" w14:textId="25909DE9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15.581,5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2DE8A86" w14:textId="745FA9BF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17.516,6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E750161" w14:textId="3C2A4D20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18.500,0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9C2EA1D" w14:textId="7704503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19.747,7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59C2862" w14:textId="5B01C491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20.110,4</w:t>
            </w:r>
          </w:p>
        </w:tc>
      </w:tr>
      <w:tr w:rsidR="00B57E26" w:rsidRPr="0076514B" w14:paraId="4015655A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7C25DBD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  <w:hideMark/>
          </w:tcPr>
          <w:p w14:paraId="76932108" w14:textId="1ABE939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32.656,0</w:t>
            </w:r>
          </w:p>
        </w:tc>
        <w:tc>
          <w:tcPr>
            <w:tcW w:w="806" w:type="pct"/>
            <w:vAlign w:val="center"/>
            <w:hideMark/>
          </w:tcPr>
          <w:p w14:paraId="0567160A" w14:textId="131F8E1C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36.637,0</w:t>
            </w:r>
          </w:p>
        </w:tc>
        <w:tc>
          <w:tcPr>
            <w:tcW w:w="806" w:type="pct"/>
            <w:vAlign w:val="center"/>
            <w:hideMark/>
          </w:tcPr>
          <w:p w14:paraId="5EC520EC" w14:textId="3262324F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36.368,0</w:t>
            </w:r>
          </w:p>
        </w:tc>
        <w:tc>
          <w:tcPr>
            <w:tcW w:w="806" w:type="pct"/>
            <w:vAlign w:val="center"/>
            <w:hideMark/>
          </w:tcPr>
          <w:p w14:paraId="4B8CECC7" w14:textId="75B05AAB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39.795,0</w:t>
            </w:r>
          </w:p>
        </w:tc>
        <w:tc>
          <w:tcPr>
            <w:tcW w:w="806" w:type="pct"/>
            <w:noWrap/>
            <w:vAlign w:val="center"/>
            <w:hideMark/>
          </w:tcPr>
          <w:p w14:paraId="78646F79" w14:textId="736E1009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39.492,0</w:t>
            </w:r>
          </w:p>
        </w:tc>
      </w:tr>
      <w:tr w:rsidR="00B57E26" w:rsidRPr="0076514B" w14:paraId="026EEA00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FDDF2DB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0BA8822" w14:textId="618412C6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2.736,0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F05729F" w14:textId="49036DF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2.868,5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F0AF150" w14:textId="344E5C92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3.236,9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1D862B4" w14:textId="29CCA619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3.319,8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54F68A8" w14:textId="27ADACCC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3.400,0</w:t>
            </w:r>
          </w:p>
        </w:tc>
      </w:tr>
      <w:tr w:rsidR="00B57E26" w:rsidRPr="0076514B" w14:paraId="0192D2F8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413A3F1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  <w:hideMark/>
          </w:tcPr>
          <w:p w14:paraId="30853942" w14:textId="1DE0D61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10.067,9</w:t>
            </w:r>
          </w:p>
        </w:tc>
        <w:tc>
          <w:tcPr>
            <w:tcW w:w="806" w:type="pct"/>
            <w:vAlign w:val="center"/>
            <w:hideMark/>
          </w:tcPr>
          <w:p w14:paraId="01F26854" w14:textId="6AC1F39F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10.515,0</w:t>
            </w:r>
          </w:p>
        </w:tc>
        <w:tc>
          <w:tcPr>
            <w:tcW w:w="806" w:type="pct"/>
            <w:vAlign w:val="center"/>
            <w:hideMark/>
          </w:tcPr>
          <w:p w14:paraId="4B991FB4" w14:textId="3AF890EB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11.617,5</w:t>
            </w:r>
          </w:p>
        </w:tc>
        <w:tc>
          <w:tcPr>
            <w:tcW w:w="806" w:type="pct"/>
            <w:vAlign w:val="center"/>
            <w:hideMark/>
          </w:tcPr>
          <w:p w14:paraId="4C621748" w14:textId="5A7F295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12.382,5</w:t>
            </w:r>
          </w:p>
        </w:tc>
        <w:tc>
          <w:tcPr>
            <w:tcW w:w="806" w:type="pct"/>
            <w:noWrap/>
            <w:vAlign w:val="center"/>
            <w:hideMark/>
          </w:tcPr>
          <w:p w14:paraId="6A23FC4C" w14:textId="4C294A9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12.900,0</w:t>
            </w:r>
          </w:p>
        </w:tc>
      </w:tr>
      <w:tr w:rsidR="00B57E26" w:rsidRPr="0076514B" w14:paraId="253068D9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8B42206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18A2749" w14:textId="2485188E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4.877,0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C11D824" w14:textId="5DD20594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4.651,0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39D8E87" w14:textId="20A61422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6.191,0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E71CCBF" w14:textId="415379A7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6.317,1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EC8B764" w14:textId="471903E2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6.600,0</w:t>
            </w:r>
          </w:p>
        </w:tc>
      </w:tr>
      <w:tr w:rsidR="00B57E26" w:rsidRPr="0076514B" w14:paraId="6AE14EC9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D330780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  <w:hideMark/>
          </w:tcPr>
          <w:p w14:paraId="39B39BF5" w14:textId="729DB4AB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1.660,3</w:t>
            </w:r>
          </w:p>
        </w:tc>
        <w:tc>
          <w:tcPr>
            <w:tcW w:w="806" w:type="pct"/>
            <w:vAlign w:val="center"/>
            <w:hideMark/>
          </w:tcPr>
          <w:p w14:paraId="3A72D368" w14:textId="6736A85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1.943,2</w:t>
            </w:r>
          </w:p>
        </w:tc>
        <w:tc>
          <w:tcPr>
            <w:tcW w:w="806" w:type="pct"/>
            <w:vAlign w:val="center"/>
            <w:hideMark/>
          </w:tcPr>
          <w:p w14:paraId="6225089B" w14:textId="01C8640A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2.090,5</w:t>
            </w:r>
          </w:p>
        </w:tc>
        <w:tc>
          <w:tcPr>
            <w:tcW w:w="806" w:type="pct"/>
            <w:vAlign w:val="center"/>
            <w:hideMark/>
          </w:tcPr>
          <w:p w14:paraId="41C81B9E" w14:textId="7BC2D3B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2.556,2</w:t>
            </w:r>
          </w:p>
        </w:tc>
        <w:tc>
          <w:tcPr>
            <w:tcW w:w="806" w:type="pct"/>
            <w:noWrap/>
            <w:vAlign w:val="center"/>
            <w:hideMark/>
          </w:tcPr>
          <w:p w14:paraId="34D85929" w14:textId="51C8EDBB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3.535,7</w:t>
            </w:r>
          </w:p>
        </w:tc>
      </w:tr>
      <w:tr w:rsidR="00B57E26" w:rsidRPr="0076514B" w14:paraId="357EE4CB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0986D81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2ADCAB3" w14:textId="6AD89599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4.102,2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04610E3" w14:textId="4162C78B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4.704,0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B02C8D4" w14:textId="31921634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4.865,8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4DF4A4D" w14:textId="2D4E870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5.679,6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5324B48" w14:textId="35681D83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5.529,8</w:t>
            </w:r>
          </w:p>
        </w:tc>
      </w:tr>
      <w:tr w:rsidR="00B57E26" w:rsidRPr="0076514B" w14:paraId="455DB37A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01C1F34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vAlign w:val="center"/>
            <w:hideMark/>
          </w:tcPr>
          <w:p w14:paraId="31E5F777" w14:textId="34B5FFC4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1.789,9</w:t>
            </w:r>
          </w:p>
        </w:tc>
        <w:tc>
          <w:tcPr>
            <w:tcW w:w="806" w:type="pct"/>
            <w:vAlign w:val="center"/>
            <w:hideMark/>
          </w:tcPr>
          <w:p w14:paraId="5E536772" w14:textId="3F202260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2.633,7</w:t>
            </w:r>
          </w:p>
        </w:tc>
        <w:tc>
          <w:tcPr>
            <w:tcW w:w="806" w:type="pct"/>
            <w:vAlign w:val="center"/>
            <w:hideMark/>
          </w:tcPr>
          <w:p w14:paraId="40B46ABD" w14:textId="25CB41D8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3.618,6</w:t>
            </w:r>
          </w:p>
        </w:tc>
        <w:tc>
          <w:tcPr>
            <w:tcW w:w="806" w:type="pct"/>
            <w:vAlign w:val="center"/>
            <w:hideMark/>
          </w:tcPr>
          <w:p w14:paraId="646FA4D5" w14:textId="69C55C40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4.277,0</w:t>
            </w:r>
          </w:p>
        </w:tc>
        <w:tc>
          <w:tcPr>
            <w:tcW w:w="806" w:type="pct"/>
            <w:noWrap/>
            <w:vAlign w:val="center"/>
            <w:hideMark/>
          </w:tcPr>
          <w:p w14:paraId="2A1366DB" w14:textId="2FBB6C01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4.504,4</w:t>
            </w:r>
          </w:p>
        </w:tc>
      </w:tr>
      <w:tr w:rsidR="00B57E26" w:rsidRPr="0076514B" w14:paraId="56007FFF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6BB39F2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7AABE99" w14:textId="48B19412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1.886,9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C5ECA92" w14:textId="5B622691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2.080,5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B8E3ED2" w14:textId="2D639E79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2.342,7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B0CDAD2" w14:textId="1E9D0B8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2.174,5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733B701" w14:textId="7CCB83C0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2.631,3</w:t>
            </w:r>
          </w:p>
        </w:tc>
      </w:tr>
      <w:tr w:rsidR="00B57E26" w:rsidRPr="0076514B" w14:paraId="468B671E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C3B4349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  <w:hideMark/>
          </w:tcPr>
          <w:p w14:paraId="389125B5" w14:textId="268F9DA2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3.815,9</w:t>
            </w:r>
          </w:p>
        </w:tc>
        <w:tc>
          <w:tcPr>
            <w:tcW w:w="806" w:type="pct"/>
            <w:vAlign w:val="center"/>
            <w:hideMark/>
          </w:tcPr>
          <w:p w14:paraId="336050AB" w14:textId="6610168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4.575,9</w:t>
            </w:r>
          </w:p>
        </w:tc>
        <w:tc>
          <w:tcPr>
            <w:tcW w:w="806" w:type="pct"/>
            <w:vAlign w:val="center"/>
            <w:hideMark/>
          </w:tcPr>
          <w:p w14:paraId="110387A4" w14:textId="4519C9B2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6.226,7</w:t>
            </w:r>
          </w:p>
        </w:tc>
        <w:tc>
          <w:tcPr>
            <w:tcW w:w="806" w:type="pct"/>
            <w:vAlign w:val="center"/>
            <w:hideMark/>
          </w:tcPr>
          <w:p w14:paraId="4F77580C" w14:textId="1A2B8CB5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8.095,8</w:t>
            </w:r>
          </w:p>
        </w:tc>
        <w:tc>
          <w:tcPr>
            <w:tcW w:w="806" w:type="pct"/>
            <w:noWrap/>
            <w:vAlign w:val="center"/>
            <w:hideMark/>
          </w:tcPr>
          <w:p w14:paraId="3079AA6A" w14:textId="0A82E40E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8.355,5</w:t>
            </w:r>
          </w:p>
        </w:tc>
      </w:tr>
      <w:tr w:rsidR="00B57E26" w:rsidRPr="0076514B" w14:paraId="41F6EB36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CFFD618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DC53BA6" w14:textId="20EF0578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9.876,3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28E1C8F" w14:textId="13C11F3A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10.582,7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0EA57D8" w14:textId="57CA65F1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12.667,3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938AE4B" w14:textId="783D3CA6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13.574,7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E836642" w14:textId="78210D5E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14.513,2</w:t>
            </w:r>
          </w:p>
        </w:tc>
      </w:tr>
      <w:tr w:rsidR="00B57E26" w:rsidRPr="0076514B" w14:paraId="0FF8A5BC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8AA4C90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vAlign w:val="center"/>
            <w:hideMark/>
          </w:tcPr>
          <w:p w14:paraId="7847F0E6" w14:textId="63BBED22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83.905,3</w:t>
            </w:r>
          </w:p>
        </w:tc>
        <w:tc>
          <w:tcPr>
            <w:tcW w:w="806" w:type="pct"/>
            <w:vAlign w:val="center"/>
            <w:hideMark/>
          </w:tcPr>
          <w:p w14:paraId="7AF1976B" w14:textId="7E6F15E7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100.882,6</w:t>
            </w:r>
          </w:p>
        </w:tc>
        <w:tc>
          <w:tcPr>
            <w:tcW w:w="806" w:type="pct"/>
            <w:vAlign w:val="center"/>
            <w:hideMark/>
          </w:tcPr>
          <w:p w14:paraId="214AEB6B" w14:textId="7F763AD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103.458,4</w:t>
            </w:r>
          </w:p>
        </w:tc>
        <w:tc>
          <w:tcPr>
            <w:tcW w:w="806" w:type="pct"/>
            <w:vAlign w:val="center"/>
            <w:hideMark/>
          </w:tcPr>
          <w:p w14:paraId="523631F9" w14:textId="4C3D7DF0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165.412,4</w:t>
            </w:r>
          </w:p>
        </w:tc>
        <w:tc>
          <w:tcPr>
            <w:tcW w:w="806" w:type="pct"/>
            <w:noWrap/>
            <w:vAlign w:val="center"/>
            <w:hideMark/>
          </w:tcPr>
          <w:p w14:paraId="04280FF4" w14:textId="3D4F080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176.179,9</w:t>
            </w:r>
          </w:p>
        </w:tc>
      </w:tr>
      <w:tr w:rsidR="00B57E26" w:rsidRPr="0076514B" w14:paraId="40AA7E73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0FAE993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4DF82CB" w14:textId="5ADDF02B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22.326,2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DA99025" w14:textId="127A5B1C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45.181,9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D0BB294" w14:textId="2E9E54F1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62.938,0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4CEE17C" w14:textId="6BA6F434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61.842,3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FAD267E" w14:textId="5A28126A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65.268,8</w:t>
            </w:r>
          </w:p>
        </w:tc>
      </w:tr>
      <w:tr w:rsidR="00B57E26" w:rsidRPr="0076514B" w14:paraId="0BC544BF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7C1D0F9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vAlign w:val="center"/>
            <w:hideMark/>
          </w:tcPr>
          <w:p w14:paraId="117AE070" w14:textId="087FAFFC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221.978,4</w:t>
            </w:r>
          </w:p>
        </w:tc>
        <w:tc>
          <w:tcPr>
            <w:tcW w:w="806" w:type="pct"/>
            <w:vAlign w:val="center"/>
            <w:hideMark/>
          </w:tcPr>
          <w:p w14:paraId="3200E575" w14:textId="7DD63EF3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234.762,6</w:t>
            </w:r>
          </w:p>
        </w:tc>
        <w:tc>
          <w:tcPr>
            <w:tcW w:w="806" w:type="pct"/>
            <w:vAlign w:val="center"/>
            <w:hideMark/>
          </w:tcPr>
          <w:p w14:paraId="676F78E4" w14:textId="0AC047F9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234.007,7</w:t>
            </w:r>
          </w:p>
        </w:tc>
        <w:tc>
          <w:tcPr>
            <w:tcW w:w="806" w:type="pct"/>
            <w:vAlign w:val="center"/>
            <w:hideMark/>
          </w:tcPr>
          <w:p w14:paraId="3A7DB64B" w14:textId="45956AFD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232.745,5</w:t>
            </w:r>
          </w:p>
        </w:tc>
        <w:tc>
          <w:tcPr>
            <w:tcW w:w="806" w:type="pct"/>
            <w:noWrap/>
            <w:vAlign w:val="center"/>
            <w:hideMark/>
          </w:tcPr>
          <w:p w14:paraId="03C73191" w14:textId="0F213147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244.353,6</w:t>
            </w:r>
          </w:p>
        </w:tc>
      </w:tr>
      <w:tr w:rsidR="00B57E26" w:rsidRPr="0076514B" w14:paraId="08B586C4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9EB084A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8A9BB80" w14:textId="5956ACA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97.668,0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28AF550" w14:textId="02D45003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69.780,1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7F1F9C6" w14:textId="09E2EF4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56.704,0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907D022" w14:textId="7AB72505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65.992,4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BC892D3" w14:textId="257B350D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65.612,4</w:t>
            </w:r>
          </w:p>
        </w:tc>
      </w:tr>
      <w:tr w:rsidR="00B57E26" w:rsidRPr="0076514B" w14:paraId="394F8082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6FFC613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  <w:hideMark/>
          </w:tcPr>
          <w:p w14:paraId="0D5E9B93" w14:textId="0BBFF781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3.789,9</w:t>
            </w:r>
          </w:p>
        </w:tc>
        <w:tc>
          <w:tcPr>
            <w:tcW w:w="806" w:type="pct"/>
            <w:vAlign w:val="center"/>
            <w:hideMark/>
          </w:tcPr>
          <w:p w14:paraId="0183139F" w14:textId="729C2DCB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4.145,6</w:t>
            </w:r>
          </w:p>
        </w:tc>
        <w:tc>
          <w:tcPr>
            <w:tcW w:w="806" w:type="pct"/>
            <w:vAlign w:val="center"/>
            <w:hideMark/>
          </w:tcPr>
          <w:p w14:paraId="1C947D9A" w14:textId="4958288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4.351,9</w:t>
            </w:r>
          </w:p>
        </w:tc>
        <w:tc>
          <w:tcPr>
            <w:tcW w:w="806" w:type="pct"/>
            <w:vAlign w:val="center"/>
            <w:hideMark/>
          </w:tcPr>
          <w:p w14:paraId="07A33153" w14:textId="5CD461DE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3.884,7</w:t>
            </w:r>
          </w:p>
        </w:tc>
        <w:tc>
          <w:tcPr>
            <w:tcW w:w="806" w:type="pct"/>
            <w:noWrap/>
            <w:vAlign w:val="center"/>
            <w:hideMark/>
          </w:tcPr>
          <w:p w14:paraId="1AA7FADC" w14:textId="61E80E1D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4.112,4</w:t>
            </w:r>
          </w:p>
        </w:tc>
      </w:tr>
      <w:tr w:rsidR="00B57E26" w:rsidRPr="0076514B" w14:paraId="569211B9" w14:textId="77777777" w:rsidTr="0076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A01CE5C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2567A62" w14:textId="238882F1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42.868,3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AA1EF12" w14:textId="6B19AD9F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47.607,2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15D6DEA" w14:textId="0AA7356F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45.372,6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84E84E5" w14:textId="2A0BE5F3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46.295,7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74D2BB2" w14:textId="6DA5A90C" w:rsidR="00B57E26" w:rsidRPr="0076514B" w:rsidRDefault="00B57E26" w:rsidP="008E01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41.913,5</w:t>
            </w:r>
          </w:p>
        </w:tc>
      </w:tr>
      <w:tr w:rsidR="00B57E26" w:rsidRPr="0076514B" w14:paraId="0ED5BC5E" w14:textId="77777777" w:rsidTr="0076514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CBEB9AD" w14:textId="77777777" w:rsidR="00B57E26" w:rsidRPr="0076514B" w:rsidRDefault="00B57E26" w:rsidP="008E016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vAlign w:val="center"/>
            <w:hideMark/>
          </w:tcPr>
          <w:p w14:paraId="7BE60905" w14:textId="1E0B8E34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402,1</w:t>
            </w:r>
          </w:p>
        </w:tc>
        <w:tc>
          <w:tcPr>
            <w:tcW w:w="806" w:type="pct"/>
            <w:vAlign w:val="center"/>
            <w:hideMark/>
          </w:tcPr>
          <w:p w14:paraId="42F50997" w14:textId="0D3D4AEB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422,3</w:t>
            </w:r>
          </w:p>
        </w:tc>
        <w:tc>
          <w:tcPr>
            <w:tcW w:w="806" w:type="pct"/>
            <w:vAlign w:val="center"/>
            <w:hideMark/>
          </w:tcPr>
          <w:p w14:paraId="4D7DBA99" w14:textId="746E42DA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400,2</w:t>
            </w:r>
          </w:p>
        </w:tc>
        <w:tc>
          <w:tcPr>
            <w:tcW w:w="806" w:type="pct"/>
            <w:vAlign w:val="center"/>
            <w:hideMark/>
          </w:tcPr>
          <w:p w14:paraId="6B6C6A21" w14:textId="5152AC86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348,1</w:t>
            </w:r>
          </w:p>
        </w:tc>
        <w:tc>
          <w:tcPr>
            <w:tcW w:w="806" w:type="pct"/>
            <w:noWrap/>
            <w:vAlign w:val="center"/>
            <w:hideMark/>
          </w:tcPr>
          <w:p w14:paraId="39305911" w14:textId="0FAC695D" w:rsidR="00B57E26" w:rsidRPr="0076514B" w:rsidRDefault="00B57E26" w:rsidP="008E016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hAnsi="Calibri" w:cs="Calibri"/>
                <w:color w:val="auto"/>
                <w:szCs w:val="22"/>
              </w:rPr>
              <w:t>358,2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