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2.57: Diện tích nhãn theo địa phương giai đoạn 2021-2025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69"/>
        <w:gridCol w:w="1556"/>
        <w:gridCol w:w="1553"/>
        <w:gridCol w:w="1553"/>
        <w:gridCol w:w="1553"/>
        <w:gridCol w:w="1553"/>
      </w:tblGrid>
      <w:tr w:rsidR="00AA563F" w:rsidRPr="0076514B" w14:paraId="12178B23" w14:textId="77777777" w:rsidTr="00765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18CB59A5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7" w:type="pct"/>
            <w:noWrap/>
            <w:vAlign w:val="center"/>
            <w:hideMark/>
          </w:tcPr>
          <w:p w14:paraId="4C3AD9A5" w14:textId="77777777" w:rsidR="00AA563F" w:rsidRPr="0076514B" w:rsidRDefault="00AA563F" w:rsidP="0076514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06" w:type="pct"/>
            <w:noWrap/>
            <w:vAlign w:val="center"/>
            <w:hideMark/>
          </w:tcPr>
          <w:p w14:paraId="08BC6C75" w14:textId="77777777" w:rsidR="00AA563F" w:rsidRPr="0076514B" w:rsidRDefault="00AA563F" w:rsidP="0076514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06" w:type="pct"/>
            <w:noWrap/>
            <w:vAlign w:val="center"/>
            <w:hideMark/>
          </w:tcPr>
          <w:p w14:paraId="3F996BFE" w14:textId="77777777" w:rsidR="00AA563F" w:rsidRPr="0076514B" w:rsidRDefault="00AA563F" w:rsidP="0076514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06" w:type="pct"/>
            <w:noWrap/>
            <w:vAlign w:val="center"/>
            <w:hideMark/>
          </w:tcPr>
          <w:p w14:paraId="7BD0BE8B" w14:textId="77777777" w:rsidR="00AA563F" w:rsidRPr="0076514B" w:rsidRDefault="00AA563F" w:rsidP="0076514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806" w:type="pct"/>
            <w:noWrap/>
            <w:vAlign w:val="center"/>
            <w:hideMark/>
          </w:tcPr>
          <w:p w14:paraId="122AE172" w14:textId="77777777" w:rsidR="00AA563F" w:rsidRPr="0076514B" w:rsidRDefault="00AA563F" w:rsidP="0076514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AA563F" w:rsidRPr="0076514B" w14:paraId="17EB4607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2C418473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882F53C" w14:textId="30CDA83D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112,8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306E740" w14:textId="3009102C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105,1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AE23DAB" w14:textId="27BFDD91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110,3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464A48A" w14:textId="52098117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107,2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408FD53" w14:textId="07405D3F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105,7</w:t>
            </w:r>
          </w:p>
        </w:tc>
      </w:tr>
      <w:tr w:rsidR="00AA563F" w:rsidRPr="0076514B" w14:paraId="069A10DE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7EA2B2C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07" w:type="pct"/>
            <w:vAlign w:val="center"/>
            <w:hideMark/>
          </w:tcPr>
          <w:p w14:paraId="2D870C67" w14:textId="5484BC65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1.083,1</w:t>
            </w:r>
          </w:p>
        </w:tc>
        <w:tc>
          <w:tcPr>
            <w:tcW w:w="806" w:type="pct"/>
            <w:vAlign w:val="center"/>
            <w:hideMark/>
          </w:tcPr>
          <w:p w14:paraId="30F3A7F5" w14:textId="3E29D360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1.064,2</w:t>
            </w:r>
          </w:p>
        </w:tc>
        <w:tc>
          <w:tcPr>
            <w:tcW w:w="806" w:type="pct"/>
            <w:vAlign w:val="center"/>
            <w:hideMark/>
          </w:tcPr>
          <w:p w14:paraId="0E7F21FF" w14:textId="1BA12B83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1.123,8</w:t>
            </w:r>
          </w:p>
        </w:tc>
        <w:tc>
          <w:tcPr>
            <w:tcW w:w="806" w:type="pct"/>
            <w:vAlign w:val="center"/>
            <w:hideMark/>
          </w:tcPr>
          <w:p w14:paraId="3E47EBC2" w14:textId="06F233A0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1.104,8</w:t>
            </w:r>
          </w:p>
        </w:tc>
        <w:tc>
          <w:tcPr>
            <w:tcW w:w="806" w:type="pct"/>
            <w:noWrap/>
            <w:vAlign w:val="center"/>
            <w:hideMark/>
          </w:tcPr>
          <w:p w14:paraId="682C4D30" w14:textId="3AF2BE3D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1.110,6</w:t>
            </w:r>
          </w:p>
        </w:tc>
      </w:tr>
      <w:tr w:rsidR="00AA563F" w:rsidRPr="0076514B" w14:paraId="30ADEB50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5F85D3BD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2C18D141" w14:textId="73EF2473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1.614,7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F206B0D" w14:textId="5FB7BF6A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1.437,5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9B7B3A8" w14:textId="0C88DF2A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1.374,4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773F705" w14:textId="0B279514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1.318,0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06D83D22" w14:textId="6D54CF8D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1.256,1</w:t>
            </w:r>
          </w:p>
        </w:tc>
      </w:tr>
      <w:tr w:rsidR="00AA563F" w:rsidRPr="0076514B" w14:paraId="27FEC582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1B292B1D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07" w:type="pct"/>
            <w:vAlign w:val="center"/>
            <w:hideMark/>
          </w:tcPr>
          <w:p w14:paraId="1567C337" w14:textId="6AB083EA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364,1</w:t>
            </w:r>
          </w:p>
        </w:tc>
        <w:tc>
          <w:tcPr>
            <w:tcW w:w="806" w:type="pct"/>
            <w:vAlign w:val="center"/>
            <w:hideMark/>
          </w:tcPr>
          <w:p w14:paraId="48B8D9FD" w14:textId="6DF4ED17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366,7</w:t>
            </w:r>
          </w:p>
        </w:tc>
        <w:tc>
          <w:tcPr>
            <w:tcW w:w="806" w:type="pct"/>
            <w:vAlign w:val="center"/>
            <w:hideMark/>
          </w:tcPr>
          <w:p w14:paraId="768FA3E9" w14:textId="5CCA5935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423,3</w:t>
            </w:r>
          </w:p>
        </w:tc>
        <w:tc>
          <w:tcPr>
            <w:tcW w:w="806" w:type="pct"/>
            <w:vAlign w:val="center"/>
            <w:hideMark/>
          </w:tcPr>
          <w:p w14:paraId="7F901C26" w14:textId="318AF9E5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423,3</w:t>
            </w:r>
          </w:p>
        </w:tc>
        <w:tc>
          <w:tcPr>
            <w:tcW w:w="806" w:type="pct"/>
            <w:noWrap/>
            <w:vAlign w:val="center"/>
            <w:hideMark/>
          </w:tcPr>
          <w:p w14:paraId="5694DD68" w14:textId="40D3181B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424,5</w:t>
            </w:r>
          </w:p>
        </w:tc>
      </w:tr>
      <w:tr w:rsidR="00AA563F" w:rsidRPr="0076514B" w14:paraId="78778097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73EBE730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3C1109E9" w14:textId="19F04D24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272,1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4B5F1A7" w14:textId="5CA46568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292,1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30494D9" w14:textId="27A216E1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273,4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1CF0200" w14:textId="1326DFB4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255,2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5D8CAA8B" w14:textId="7CA60285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196,9</w:t>
            </w:r>
          </w:p>
        </w:tc>
      </w:tr>
      <w:tr w:rsidR="00AA563F" w:rsidRPr="0076514B" w14:paraId="5F5D2F92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1B8D28DA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07" w:type="pct"/>
            <w:vAlign w:val="center"/>
            <w:hideMark/>
          </w:tcPr>
          <w:p w14:paraId="116500C0" w14:textId="43DE17D7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19.474,0</w:t>
            </w:r>
          </w:p>
        </w:tc>
        <w:tc>
          <w:tcPr>
            <w:tcW w:w="806" w:type="pct"/>
            <w:vAlign w:val="center"/>
            <w:hideMark/>
          </w:tcPr>
          <w:p w14:paraId="6ADA7926" w14:textId="16069F5B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19.728,0</w:t>
            </w:r>
          </w:p>
        </w:tc>
        <w:tc>
          <w:tcPr>
            <w:tcW w:w="806" w:type="pct"/>
            <w:vAlign w:val="center"/>
            <w:hideMark/>
          </w:tcPr>
          <w:p w14:paraId="5A6697DF" w14:textId="2B2398EB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19.729,0</w:t>
            </w:r>
          </w:p>
        </w:tc>
        <w:tc>
          <w:tcPr>
            <w:tcW w:w="806" w:type="pct"/>
            <w:vAlign w:val="center"/>
            <w:hideMark/>
          </w:tcPr>
          <w:p w14:paraId="2CDD2399" w14:textId="2A7262DA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19.791,0</w:t>
            </w:r>
          </w:p>
        </w:tc>
        <w:tc>
          <w:tcPr>
            <w:tcW w:w="806" w:type="pct"/>
            <w:noWrap/>
            <w:vAlign w:val="center"/>
            <w:hideMark/>
          </w:tcPr>
          <w:p w14:paraId="3AAB7967" w14:textId="20E3096B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19.982,0</w:t>
            </w:r>
          </w:p>
        </w:tc>
      </w:tr>
      <w:tr w:rsidR="00AA563F" w:rsidRPr="0076514B" w14:paraId="1C12ABC9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4F6D500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5C56161F" w14:textId="60A9E15F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1.776,8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D9B9B25" w14:textId="2D516037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1.790,4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59BCC43" w14:textId="5B184F90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1.804,3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4F7D685" w14:textId="00E67214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1.767,8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2ED7E49" w14:textId="2A4E2C18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1.775,0</w:t>
            </w:r>
          </w:p>
        </w:tc>
      </w:tr>
      <w:tr w:rsidR="00AA563F" w:rsidRPr="0076514B" w14:paraId="178062F7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1354FBD7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07" w:type="pct"/>
            <w:vAlign w:val="center"/>
            <w:hideMark/>
          </w:tcPr>
          <w:p w14:paraId="3E4E14F6" w14:textId="1FE62817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1.104,9</w:t>
            </w:r>
          </w:p>
        </w:tc>
        <w:tc>
          <w:tcPr>
            <w:tcW w:w="806" w:type="pct"/>
            <w:vAlign w:val="center"/>
            <w:hideMark/>
          </w:tcPr>
          <w:p w14:paraId="54870180" w14:textId="25709E5C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1.071,3</w:t>
            </w:r>
          </w:p>
        </w:tc>
        <w:tc>
          <w:tcPr>
            <w:tcW w:w="806" w:type="pct"/>
            <w:vAlign w:val="center"/>
            <w:hideMark/>
          </w:tcPr>
          <w:p w14:paraId="5A516710" w14:textId="4ED53CE4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996,7</w:t>
            </w:r>
          </w:p>
        </w:tc>
        <w:tc>
          <w:tcPr>
            <w:tcW w:w="806" w:type="pct"/>
            <w:vAlign w:val="center"/>
            <w:hideMark/>
          </w:tcPr>
          <w:p w14:paraId="7FEBA94D" w14:textId="0AF893E7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916,6</w:t>
            </w:r>
          </w:p>
        </w:tc>
        <w:tc>
          <w:tcPr>
            <w:tcW w:w="806" w:type="pct"/>
            <w:noWrap/>
            <w:vAlign w:val="center"/>
            <w:hideMark/>
          </w:tcPr>
          <w:p w14:paraId="0ECADCAC" w14:textId="502D0A8D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912,2</w:t>
            </w:r>
          </w:p>
        </w:tc>
      </w:tr>
      <w:tr w:rsidR="00AA563F" w:rsidRPr="0076514B" w14:paraId="0D7C6FAA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33616537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3A74AD65" w14:textId="2E31206A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2.487,5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92CE14C" w14:textId="1DEA3EF1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2.417,8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9CBDFC6" w14:textId="6D408E04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2.510,4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D548D7D" w14:textId="56F30A89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2.467,5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0FC4D718" w14:textId="14C25F21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2.463,0</w:t>
            </w:r>
          </w:p>
        </w:tc>
      </w:tr>
      <w:tr w:rsidR="00AA563F" w:rsidRPr="0076514B" w14:paraId="232A158F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79D48C38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07" w:type="pct"/>
            <w:vAlign w:val="center"/>
            <w:hideMark/>
          </w:tcPr>
          <w:p w14:paraId="6A143AC6" w14:textId="3FA7EDAA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1.428,8</w:t>
            </w:r>
          </w:p>
        </w:tc>
        <w:tc>
          <w:tcPr>
            <w:tcW w:w="806" w:type="pct"/>
            <w:vAlign w:val="center"/>
            <w:hideMark/>
          </w:tcPr>
          <w:p w14:paraId="251FB6A4" w14:textId="726761E7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1.247,0</w:t>
            </w:r>
          </w:p>
        </w:tc>
        <w:tc>
          <w:tcPr>
            <w:tcW w:w="806" w:type="pct"/>
            <w:vAlign w:val="center"/>
            <w:hideMark/>
          </w:tcPr>
          <w:p w14:paraId="4CAE7CF5" w14:textId="11384A69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1.301,1</w:t>
            </w:r>
          </w:p>
        </w:tc>
        <w:tc>
          <w:tcPr>
            <w:tcW w:w="806" w:type="pct"/>
            <w:vAlign w:val="center"/>
            <w:hideMark/>
          </w:tcPr>
          <w:p w14:paraId="5CFC9280" w14:textId="75C19534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1.264,9</w:t>
            </w:r>
          </w:p>
        </w:tc>
        <w:tc>
          <w:tcPr>
            <w:tcW w:w="806" w:type="pct"/>
            <w:noWrap/>
            <w:vAlign w:val="center"/>
            <w:hideMark/>
          </w:tcPr>
          <w:p w14:paraId="608D2DFC" w14:textId="100785C4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1.270,0</w:t>
            </w:r>
          </w:p>
        </w:tc>
      </w:tr>
      <w:tr w:rsidR="00AA563F" w:rsidRPr="0076514B" w14:paraId="3562F09D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2089CFD7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1F72A1E" w14:textId="172830E5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541,1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217B7E2" w14:textId="1EFEBF3C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493,9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2F64406" w14:textId="190E1C03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515,6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C9C7BBC" w14:textId="5E9AC758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662,0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1A43C82C" w14:textId="597077F4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664,0</w:t>
            </w:r>
          </w:p>
        </w:tc>
      </w:tr>
      <w:tr w:rsidR="00AA563F" w:rsidRPr="0076514B" w14:paraId="40DBE502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2FB58C74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07" w:type="pct"/>
            <w:vAlign w:val="center"/>
            <w:hideMark/>
          </w:tcPr>
          <w:p w14:paraId="62DA1AAD" w14:textId="5BE03263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1.591,7</w:t>
            </w:r>
          </w:p>
        </w:tc>
        <w:tc>
          <w:tcPr>
            <w:tcW w:w="806" w:type="pct"/>
            <w:vAlign w:val="center"/>
            <w:hideMark/>
          </w:tcPr>
          <w:p w14:paraId="643E4533" w14:textId="0B050D62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3.744,2</w:t>
            </w:r>
          </w:p>
        </w:tc>
        <w:tc>
          <w:tcPr>
            <w:tcW w:w="806" w:type="pct"/>
            <w:vAlign w:val="center"/>
            <w:hideMark/>
          </w:tcPr>
          <w:p w14:paraId="43F19403" w14:textId="1B6164A0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3.834,8</w:t>
            </w:r>
          </w:p>
        </w:tc>
        <w:tc>
          <w:tcPr>
            <w:tcW w:w="806" w:type="pct"/>
            <w:vAlign w:val="center"/>
            <w:hideMark/>
          </w:tcPr>
          <w:p w14:paraId="25C812CE" w14:textId="6FFF4E1C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3.727,5</w:t>
            </w:r>
          </w:p>
        </w:tc>
        <w:tc>
          <w:tcPr>
            <w:tcW w:w="806" w:type="pct"/>
            <w:noWrap/>
            <w:vAlign w:val="center"/>
            <w:hideMark/>
          </w:tcPr>
          <w:p w14:paraId="078628E7" w14:textId="1838DCF0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3.615,5</w:t>
            </w:r>
          </w:p>
        </w:tc>
      </w:tr>
      <w:tr w:rsidR="00AA563F" w:rsidRPr="0076514B" w14:paraId="147DDD35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4EED5551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01EEEB3B" w14:textId="58DBA106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2.545,1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5C2F200" w14:textId="02E35A1B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2.528,8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2CAD35A" w14:textId="2E92252E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2.526,3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A1AFD03" w14:textId="6FB4AFDA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2.490,3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18692359" w14:textId="68E431BD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2.448,0</w:t>
            </w:r>
          </w:p>
        </w:tc>
      </w:tr>
      <w:tr w:rsidR="00AA563F" w:rsidRPr="0076514B" w14:paraId="77089B7C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B9C05DB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7" w:type="pct"/>
            <w:vAlign w:val="center"/>
            <w:hideMark/>
          </w:tcPr>
          <w:p w14:paraId="6B9986F6" w14:textId="7BFC7DBE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5.713,9</w:t>
            </w:r>
          </w:p>
        </w:tc>
        <w:tc>
          <w:tcPr>
            <w:tcW w:w="806" w:type="pct"/>
            <w:vAlign w:val="center"/>
            <w:hideMark/>
          </w:tcPr>
          <w:p w14:paraId="7BDB747D" w14:textId="26B79067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5.779,7</w:t>
            </w:r>
          </w:p>
        </w:tc>
        <w:tc>
          <w:tcPr>
            <w:tcW w:w="806" w:type="pct"/>
            <w:vAlign w:val="center"/>
            <w:hideMark/>
          </w:tcPr>
          <w:p w14:paraId="2D10D99F" w14:textId="01D17418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5.854,4</w:t>
            </w:r>
          </w:p>
        </w:tc>
        <w:tc>
          <w:tcPr>
            <w:tcW w:w="806" w:type="pct"/>
            <w:vAlign w:val="center"/>
            <w:hideMark/>
          </w:tcPr>
          <w:p w14:paraId="7A796620" w14:textId="7668CAF5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5.866,3</w:t>
            </w:r>
          </w:p>
        </w:tc>
        <w:tc>
          <w:tcPr>
            <w:tcW w:w="806" w:type="pct"/>
            <w:noWrap/>
            <w:vAlign w:val="center"/>
            <w:hideMark/>
          </w:tcPr>
          <w:p w14:paraId="1E4FD0C3" w14:textId="67B70395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5.880,3</w:t>
            </w:r>
          </w:p>
        </w:tc>
      </w:tr>
      <w:tr w:rsidR="00AA563F" w:rsidRPr="0076514B" w14:paraId="67C4E4DF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2041CB4D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17210824" w14:textId="7DCE135E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2.428,5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9420546" w14:textId="10068316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2.474,4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4D1311D" w14:textId="6FADB5FF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2.496,3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855E17B" w14:textId="0F42EB44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2.526,7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1B7EB25" w14:textId="13D26485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2.518,9</w:t>
            </w:r>
          </w:p>
        </w:tc>
      </w:tr>
      <w:tr w:rsidR="00AA563F" w:rsidRPr="0076514B" w14:paraId="4D4954DD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78D3793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07" w:type="pct"/>
            <w:vAlign w:val="center"/>
            <w:hideMark/>
          </w:tcPr>
          <w:p w14:paraId="4F99BFD8" w14:textId="4E2F7B92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1.419,6</w:t>
            </w:r>
          </w:p>
        </w:tc>
        <w:tc>
          <w:tcPr>
            <w:tcW w:w="806" w:type="pct"/>
            <w:vAlign w:val="center"/>
            <w:hideMark/>
          </w:tcPr>
          <w:p w14:paraId="58619935" w14:textId="58168506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1.423,8</w:t>
            </w:r>
          </w:p>
        </w:tc>
        <w:tc>
          <w:tcPr>
            <w:tcW w:w="806" w:type="pct"/>
            <w:vAlign w:val="center"/>
            <w:hideMark/>
          </w:tcPr>
          <w:p w14:paraId="333F7AFE" w14:textId="01F255E2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1.422,4</w:t>
            </w:r>
          </w:p>
        </w:tc>
        <w:tc>
          <w:tcPr>
            <w:tcW w:w="806" w:type="pct"/>
            <w:vAlign w:val="center"/>
            <w:hideMark/>
          </w:tcPr>
          <w:p w14:paraId="255E3BF7" w14:textId="4114D85E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1.417,2</w:t>
            </w:r>
          </w:p>
        </w:tc>
        <w:tc>
          <w:tcPr>
            <w:tcW w:w="806" w:type="pct"/>
            <w:noWrap/>
            <w:vAlign w:val="center"/>
            <w:hideMark/>
          </w:tcPr>
          <w:p w14:paraId="2B2F3678" w14:textId="1AA3EB8E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1.423,5</w:t>
            </w:r>
          </w:p>
        </w:tc>
      </w:tr>
      <w:tr w:rsidR="00AA563F" w:rsidRPr="0076514B" w14:paraId="391A4DE3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1496FC4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49515EA3" w14:textId="48F265EB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834,6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1A8620A" w14:textId="3685A5AD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850,1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3C5F6C5" w14:textId="4ADCF517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824,0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C98B4F1" w14:textId="0C694293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832,9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9623F12" w14:textId="52E0753A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826,2</w:t>
            </w:r>
          </w:p>
        </w:tc>
      </w:tr>
      <w:tr w:rsidR="00AA563F" w:rsidRPr="0076514B" w14:paraId="5A9B4EBC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412AC7B8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07" w:type="pct"/>
            <w:vAlign w:val="center"/>
            <w:hideMark/>
          </w:tcPr>
          <w:p w14:paraId="213CB7E9" w14:textId="378921EA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301,0</w:t>
            </w:r>
          </w:p>
        </w:tc>
        <w:tc>
          <w:tcPr>
            <w:tcW w:w="806" w:type="pct"/>
            <w:vAlign w:val="center"/>
            <w:hideMark/>
          </w:tcPr>
          <w:p w14:paraId="316825DC" w14:textId="0C4884D0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306,0</w:t>
            </w:r>
          </w:p>
        </w:tc>
        <w:tc>
          <w:tcPr>
            <w:tcW w:w="806" w:type="pct"/>
            <w:vAlign w:val="center"/>
            <w:hideMark/>
          </w:tcPr>
          <w:p w14:paraId="038135F4" w14:textId="294AC37C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309,0</w:t>
            </w:r>
          </w:p>
        </w:tc>
        <w:tc>
          <w:tcPr>
            <w:tcW w:w="806" w:type="pct"/>
            <w:vAlign w:val="center"/>
            <w:hideMark/>
          </w:tcPr>
          <w:p w14:paraId="0EFF7AA1" w14:textId="38D49B71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312,0</w:t>
            </w:r>
          </w:p>
        </w:tc>
        <w:tc>
          <w:tcPr>
            <w:tcW w:w="806" w:type="pct"/>
            <w:noWrap/>
            <w:vAlign w:val="center"/>
            <w:hideMark/>
          </w:tcPr>
          <w:p w14:paraId="7A1033AC" w14:textId="1A35C134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316,0</w:t>
            </w:r>
          </w:p>
        </w:tc>
      </w:tr>
      <w:tr w:rsidR="00AA563F" w:rsidRPr="0076514B" w14:paraId="539711EC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32868E0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104C2668" w14:textId="3F3453D9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239,2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46A0CC4" w14:textId="622BE919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228,3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378A2C2" w14:textId="4045D5E0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217,2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608A100" w14:textId="50AC7759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213,2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54156380" w14:textId="4BB06082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212,7</w:t>
            </w:r>
          </w:p>
        </w:tc>
      </w:tr>
      <w:tr w:rsidR="00AA563F" w:rsidRPr="0076514B" w14:paraId="1FCE7D8D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65975E34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7" w:type="pct"/>
            <w:vAlign w:val="center"/>
            <w:hideMark/>
          </w:tcPr>
          <w:p w14:paraId="7B05D810" w14:textId="080C703D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73,8</w:t>
            </w:r>
          </w:p>
        </w:tc>
        <w:tc>
          <w:tcPr>
            <w:tcW w:w="806" w:type="pct"/>
            <w:vAlign w:val="center"/>
            <w:hideMark/>
          </w:tcPr>
          <w:p w14:paraId="2A3EE296" w14:textId="3F94F3D8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74,0</w:t>
            </w:r>
          </w:p>
        </w:tc>
        <w:tc>
          <w:tcPr>
            <w:tcW w:w="806" w:type="pct"/>
            <w:vAlign w:val="center"/>
            <w:hideMark/>
          </w:tcPr>
          <w:p w14:paraId="4987693C" w14:textId="62AE1A2B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70,0</w:t>
            </w:r>
          </w:p>
        </w:tc>
        <w:tc>
          <w:tcPr>
            <w:tcW w:w="806" w:type="pct"/>
            <w:vAlign w:val="center"/>
            <w:hideMark/>
          </w:tcPr>
          <w:p w14:paraId="6ADD0D58" w14:textId="3C2F1B1D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72,7</w:t>
            </w:r>
          </w:p>
        </w:tc>
        <w:tc>
          <w:tcPr>
            <w:tcW w:w="806" w:type="pct"/>
            <w:noWrap/>
            <w:vAlign w:val="center"/>
            <w:hideMark/>
          </w:tcPr>
          <w:p w14:paraId="3D55CE0C" w14:textId="276197B3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73,5</w:t>
            </w:r>
          </w:p>
        </w:tc>
      </w:tr>
      <w:tr w:rsidR="00AA563F" w:rsidRPr="0076514B" w14:paraId="39CE4335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4FB33FDF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2AA629F3" w14:textId="7B62B687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3A4243F" w14:textId="6D84F1C1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B0F5DFB" w14:textId="23E952C4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7951889" w14:textId="5AE7E498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38,5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5DDB1C01" w14:textId="74CD3E42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38,7</w:t>
            </w:r>
          </w:p>
        </w:tc>
      </w:tr>
      <w:tr w:rsidR="00AA563F" w:rsidRPr="0076514B" w14:paraId="294A3911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8F510DC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7" w:type="pct"/>
            <w:vAlign w:val="center"/>
            <w:hideMark/>
          </w:tcPr>
          <w:p w14:paraId="2C94A223" w14:textId="55A6DE5A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259,4</w:t>
            </w:r>
          </w:p>
        </w:tc>
        <w:tc>
          <w:tcPr>
            <w:tcW w:w="806" w:type="pct"/>
            <w:vAlign w:val="center"/>
            <w:hideMark/>
          </w:tcPr>
          <w:p w14:paraId="5D1CE6DD" w14:textId="7172049E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266,2</w:t>
            </w:r>
          </w:p>
        </w:tc>
        <w:tc>
          <w:tcPr>
            <w:tcW w:w="806" w:type="pct"/>
            <w:vAlign w:val="center"/>
            <w:hideMark/>
          </w:tcPr>
          <w:p w14:paraId="38D1976F" w14:textId="2230FEA1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282,0</w:t>
            </w:r>
          </w:p>
        </w:tc>
        <w:tc>
          <w:tcPr>
            <w:tcW w:w="806" w:type="pct"/>
            <w:vAlign w:val="center"/>
            <w:hideMark/>
          </w:tcPr>
          <w:p w14:paraId="5BAB4D6C" w14:textId="7706F1B3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284,6</w:t>
            </w:r>
          </w:p>
        </w:tc>
        <w:tc>
          <w:tcPr>
            <w:tcW w:w="806" w:type="pct"/>
            <w:noWrap/>
            <w:vAlign w:val="center"/>
            <w:hideMark/>
          </w:tcPr>
          <w:p w14:paraId="55C608BE" w14:textId="42348C27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549,8</w:t>
            </w:r>
          </w:p>
        </w:tc>
      </w:tr>
      <w:tr w:rsidR="00AA563F" w:rsidRPr="0076514B" w14:paraId="6F38FE74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F7C0510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73DB0004" w14:textId="72744DCD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39C850D" w14:textId="21B36BEE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6A91745" w14:textId="6A96D30C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FEE79D8" w14:textId="16064F21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24,5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AC5541F" w14:textId="754C47E1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23,5</w:t>
            </w:r>
          </w:p>
        </w:tc>
      </w:tr>
      <w:tr w:rsidR="00AA563F" w:rsidRPr="0076514B" w14:paraId="21676AAD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78869622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7" w:type="pct"/>
            <w:vAlign w:val="center"/>
            <w:hideMark/>
          </w:tcPr>
          <w:p w14:paraId="5E3A8911" w14:textId="4BDEB217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440,2</w:t>
            </w:r>
          </w:p>
        </w:tc>
        <w:tc>
          <w:tcPr>
            <w:tcW w:w="806" w:type="pct"/>
            <w:vAlign w:val="center"/>
            <w:hideMark/>
          </w:tcPr>
          <w:p w14:paraId="06A92E9D" w14:textId="27462E69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669,9</w:t>
            </w:r>
          </w:p>
        </w:tc>
        <w:tc>
          <w:tcPr>
            <w:tcW w:w="806" w:type="pct"/>
            <w:vAlign w:val="center"/>
            <w:hideMark/>
          </w:tcPr>
          <w:p w14:paraId="236E03EB" w14:textId="2A193BDA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801,6</w:t>
            </w:r>
          </w:p>
        </w:tc>
        <w:tc>
          <w:tcPr>
            <w:tcW w:w="806" w:type="pct"/>
            <w:vAlign w:val="center"/>
            <w:hideMark/>
          </w:tcPr>
          <w:p w14:paraId="4E9921C4" w14:textId="6BD41B8E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853,7</w:t>
            </w:r>
          </w:p>
        </w:tc>
        <w:tc>
          <w:tcPr>
            <w:tcW w:w="806" w:type="pct"/>
            <w:noWrap/>
            <w:vAlign w:val="center"/>
            <w:hideMark/>
          </w:tcPr>
          <w:p w14:paraId="63B13C69" w14:textId="73E8F1D2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872,8</w:t>
            </w:r>
          </w:p>
        </w:tc>
      </w:tr>
      <w:tr w:rsidR="00AA563F" w:rsidRPr="0076514B" w14:paraId="5BC25628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7744338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243830C" w14:textId="5AE752C3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2.125,3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3075D0B" w14:textId="114CC275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2.631,8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C89483C" w14:textId="72E0D3A9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3.007,3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9A50C74" w14:textId="41362DC8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3.125,8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BDB6BC5" w14:textId="197A25E0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3.197,6</w:t>
            </w:r>
          </w:p>
        </w:tc>
      </w:tr>
      <w:tr w:rsidR="00AA563F" w:rsidRPr="0076514B" w14:paraId="23D6D4D7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49702475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7" w:type="pct"/>
            <w:vAlign w:val="center"/>
            <w:hideMark/>
          </w:tcPr>
          <w:p w14:paraId="6E3373DE" w14:textId="215DA89A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828,0</w:t>
            </w:r>
          </w:p>
        </w:tc>
        <w:tc>
          <w:tcPr>
            <w:tcW w:w="806" w:type="pct"/>
            <w:vAlign w:val="center"/>
            <w:hideMark/>
          </w:tcPr>
          <w:p w14:paraId="46F103E9" w14:textId="7B6CF7E5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1.005,5</w:t>
            </w:r>
          </w:p>
        </w:tc>
        <w:tc>
          <w:tcPr>
            <w:tcW w:w="806" w:type="pct"/>
            <w:vAlign w:val="center"/>
            <w:hideMark/>
          </w:tcPr>
          <w:p w14:paraId="272FC9A7" w14:textId="261006DF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1.132,5</w:t>
            </w:r>
          </w:p>
        </w:tc>
        <w:tc>
          <w:tcPr>
            <w:tcW w:w="806" w:type="pct"/>
            <w:vAlign w:val="center"/>
            <w:hideMark/>
          </w:tcPr>
          <w:p w14:paraId="6F57D47F" w14:textId="059BFA79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1.204,3</w:t>
            </w:r>
          </w:p>
        </w:tc>
        <w:tc>
          <w:tcPr>
            <w:tcW w:w="806" w:type="pct"/>
            <w:noWrap/>
            <w:vAlign w:val="center"/>
            <w:hideMark/>
          </w:tcPr>
          <w:p w14:paraId="177FFB42" w14:textId="1D1AC8F5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1.218,4</w:t>
            </w:r>
          </w:p>
        </w:tc>
      </w:tr>
      <w:tr w:rsidR="00AA563F" w:rsidRPr="0076514B" w14:paraId="2B8DF229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3B008FC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13556CF6" w14:textId="2AFC1928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4.434,0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F41E2CC" w14:textId="40B05AF8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4.405,7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DA68640" w14:textId="0E262770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4.352,6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8790C6E" w14:textId="33167D45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4.314,5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06DEC73C" w14:textId="5C069DF6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4.320,6</w:t>
            </w:r>
          </w:p>
        </w:tc>
      </w:tr>
      <w:tr w:rsidR="00AA563F" w:rsidRPr="0076514B" w14:paraId="0E6CF745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7F8FCC8F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07" w:type="pct"/>
            <w:vAlign w:val="center"/>
            <w:hideMark/>
          </w:tcPr>
          <w:p w14:paraId="4AA77698" w14:textId="27E37ACA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1.619,2</w:t>
            </w:r>
          </w:p>
        </w:tc>
        <w:tc>
          <w:tcPr>
            <w:tcW w:w="806" w:type="pct"/>
            <w:vAlign w:val="center"/>
            <w:hideMark/>
          </w:tcPr>
          <w:p w14:paraId="157D8DBF" w14:textId="288DAED0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1.321,9</w:t>
            </w:r>
          </w:p>
        </w:tc>
        <w:tc>
          <w:tcPr>
            <w:tcW w:w="806" w:type="pct"/>
            <w:vAlign w:val="center"/>
            <w:hideMark/>
          </w:tcPr>
          <w:p w14:paraId="0CB39AC7" w14:textId="42ABD133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1.325,1</w:t>
            </w:r>
          </w:p>
        </w:tc>
        <w:tc>
          <w:tcPr>
            <w:tcW w:w="806" w:type="pct"/>
            <w:vAlign w:val="center"/>
            <w:hideMark/>
          </w:tcPr>
          <w:p w14:paraId="61457538" w14:textId="1A83A8B5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1.398,5</w:t>
            </w:r>
          </w:p>
        </w:tc>
        <w:tc>
          <w:tcPr>
            <w:tcW w:w="806" w:type="pct"/>
            <w:noWrap/>
            <w:vAlign w:val="center"/>
            <w:hideMark/>
          </w:tcPr>
          <w:p w14:paraId="40AED6A3" w14:textId="3F09AF50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1.403,8</w:t>
            </w:r>
          </w:p>
        </w:tc>
      </w:tr>
      <w:tr w:rsidR="00AA563F" w:rsidRPr="0076514B" w14:paraId="7F325F71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556D38F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EFEBEFB" w14:textId="56F4E98A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1.777,2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DF19F91" w14:textId="5FF90443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1.858,5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983453B" w14:textId="099A4D05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1.941,5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C03D42E" w14:textId="579EB8D0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2.029,6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9EFCA57" w14:textId="44098D32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2.158,1</w:t>
            </w:r>
          </w:p>
        </w:tc>
      </w:tr>
      <w:tr w:rsidR="00AA563F" w:rsidRPr="0076514B" w14:paraId="47BFAD96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4A846B5C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7" w:type="pct"/>
            <w:vAlign w:val="center"/>
            <w:hideMark/>
          </w:tcPr>
          <w:p w14:paraId="55178542" w14:textId="1FA1417D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8.589,2</w:t>
            </w:r>
          </w:p>
        </w:tc>
        <w:tc>
          <w:tcPr>
            <w:tcW w:w="806" w:type="pct"/>
            <w:vAlign w:val="center"/>
            <w:hideMark/>
          </w:tcPr>
          <w:p w14:paraId="026010D8" w14:textId="0518EC04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8.292,9</w:t>
            </w:r>
          </w:p>
        </w:tc>
        <w:tc>
          <w:tcPr>
            <w:tcW w:w="806" w:type="pct"/>
            <w:vAlign w:val="center"/>
            <w:hideMark/>
          </w:tcPr>
          <w:p w14:paraId="3A72D61B" w14:textId="621D6F83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7.810,2</w:t>
            </w:r>
          </w:p>
        </w:tc>
        <w:tc>
          <w:tcPr>
            <w:tcW w:w="806" w:type="pct"/>
            <w:vAlign w:val="center"/>
            <w:hideMark/>
          </w:tcPr>
          <w:p w14:paraId="628CA705" w14:textId="5FC4C667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7.727,8</w:t>
            </w:r>
          </w:p>
        </w:tc>
        <w:tc>
          <w:tcPr>
            <w:tcW w:w="806" w:type="pct"/>
            <w:noWrap/>
            <w:vAlign w:val="center"/>
            <w:hideMark/>
          </w:tcPr>
          <w:p w14:paraId="48F05A29" w14:textId="5CF70193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7.727,2</w:t>
            </w:r>
          </w:p>
        </w:tc>
      </w:tr>
      <w:tr w:rsidR="00AA563F" w:rsidRPr="0076514B" w14:paraId="7BE7BBF2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F733367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2187BD14" w14:textId="3C2DE9B2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7.201,1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F6D66C1" w14:textId="53B2B70D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7.052,5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30BE6AF" w14:textId="52F7F3D4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6.058,0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A9DA90F" w14:textId="1BF13CF4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6.225,9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5D6B63FD" w14:textId="1D833561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5.940,7</w:t>
            </w:r>
          </w:p>
        </w:tc>
      </w:tr>
      <w:tr w:rsidR="00AA563F" w:rsidRPr="0076514B" w14:paraId="56A194B5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422275B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7" w:type="pct"/>
            <w:vAlign w:val="center"/>
            <w:hideMark/>
          </w:tcPr>
          <w:p w14:paraId="2D4C8C07" w14:textId="14BB9FEA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534,5</w:t>
            </w:r>
          </w:p>
        </w:tc>
        <w:tc>
          <w:tcPr>
            <w:tcW w:w="806" w:type="pct"/>
            <w:vAlign w:val="center"/>
            <w:hideMark/>
          </w:tcPr>
          <w:p w14:paraId="6CA4A455" w14:textId="7F1C3387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928,7</w:t>
            </w:r>
          </w:p>
        </w:tc>
        <w:tc>
          <w:tcPr>
            <w:tcW w:w="806" w:type="pct"/>
            <w:vAlign w:val="center"/>
            <w:hideMark/>
          </w:tcPr>
          <w:p w14:paraId="03414F23" w14:textId="0DCA5E43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577,0</w:t>
            </w:r>
          </w:p>
        </w:tc>
        <w:tc>
          <w:tcPr>
            <w:tcW w:w="806" w:type="pct"/>
            <w:vAlign w:val="center"/>
            <w:hideMark/>
          </w:tcPr>
          <w:p w14:paraId="7B85A7BC" w14:textId="305C13E0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636,0</w:t>
            </w:r>
          </w:p>
        </w:tc>
        <w:tc>
          <w:tcPr>
            <w:tcW w:w="806" w:type="pct"/>
            <w:noWrap/>
            <w:vAlign w:val="center"/>
            <w:hideMark/>
          </w:tcPr>
          <w:p w14:paraId="5180D614" w14:textId="7AB64139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661,0</w:t>
            </w:r>
          </w:p>
        </w:tc>
      </w:tr>
      <w:tr w:rsidR="00AA563F" w:rsidRPr="0076514B" w14:paraId="515D6115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FD2BC9F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229AE393" w14:textId="09C5F0B5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6.728,0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B1940A4" w14:textId="3FEBE671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6.422,1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2D19CF0" w14:textId="552909D1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6.203,9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E7E4FFF" w14:textId="69357835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6.007,6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0ECFB4F2" w14:textId="28DF8D04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5.853,2</w:t>
            </w:r>
          </w:p>
        </w:tc>
      </w:tr>
      <w:tr w:rsidR="00AA563F" w:rsidRPr="0076514B" w14:paraId="5473DEC4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662532D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7" w:type="pct"/>
            <w:vAlign w:val="center"/>
            <w:hideMark/>
          </w:tcPr>
          <w:p w14:paraId="051D9215" w14:textId="40B1CD31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180,1</w:t>
            </w:r>
          </w:p>
        </w:tc>
        <w:tc>
          <w:tcPr>
            <w:tcW w:w="806" w:type="pct"/>
            <w:vAlign w:val="center"/>
            <w:hideMark/>
          </w:tcPr>
          <w:p w14:paraId="5A79F3F6" w14:textId="70922B54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195,0</w:t>
            </w:r>
          </w:p>
        </w:tc>
        <w:tc>
          <w:tcPr>
            <w:tcW w:w="806" w:type="pct"/>
            <w:vAlign w:val="center"/>
            <w:hideMark/>
          </w:tcPr>
          <w:p w14:paraId="13911763" w14:textId="20FE5605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198,7</w:t>
            </w:r>
          </w:p>
        </w:tc>
        <w:tc>
          <w:tcPr>
            <w:tcW w:w="806" w:type="pct"/>
            <w:vAlign w:val="center"/>
            <w:hideMark/>
          </w:tcPr>
          <w:p w14:paraId="403ADD79" w14:textId="49108FD1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199,9</w:t>
            </w:r>
          </w:p>
        </w:tc>
        <w:tc>
          <w:tcPr>
            <w:tcW w:w="806" w:type="pct"/>
            <w:noWrap/>
            <w:vAlign w:val="center"/>
            <w:hideMark/>
          </w:tcPr>
          <w:p w14:paraId="2D4F40C0" w14:textId="53391F35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200,2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